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FE54">
      <w:pPr>
        <w:pStyle w:val="3"/>
        <w:tabs>
          <w:tab w:val="left" w:pos="853"/>
        </w:tabs>
        <w:spacing w:before="218"/>
        <w:ind w:left="212"/>
        <w:rPr>
          <w:rFonts w:hint="eastAsia" w:ascii="黑体" w:eastAsia="黑体"/>
        </w:rPr>
      </w:pPr>
      <w:r>
        <w:rPr>
          <w:rFonts w:hint="eastAsia" w:ascii="黑体" w:eastAsia="黑体"/>
        </w:rPr>
        <w:t>附</w:t>
      </w:r>
      <w:r>
        <w:rPr>
          <w:rFonts w:hint="eastAsia" w:ascii="黑体" w:eastAsia="黑体"/>
        </w:rPr>
        <w:tab/>
      </w:r>
      <w:r>
        <w:rPr>
          <w:rFonts w:hint="eastAsia" w:ascii="黑体" w:eastAsia="黑体"/>
        </w:rPr>
        <w:t>件</w:t>
      </w:r>
    </w:p>
    <w:p w14:paraId="7CD95958">
      <w:pPr>
        <w:pStyle w:val="2"/>
        <w:spacing w:before="80"/>
        <w:ind w:left="3099"/>
      </w:pPr>
      <w:r>
        <w:rPr>
          <w:rFonts w:hint="default"/>
          <w:lang w:val="en-US"/>
        </w:rPr>
        <mc:AlternateContent>
          <mc:Choice Requires="wps">
            <w:drawing>
              <wp:anchor distT="0" distB="0" distL="114300" distR="114300" simplePos="0" relativeHeight="251659264" behindDoc="0" locked="0" layoutInCell="1" allowOverlap="1">
                <wp:simplePos x="0" y="0"/>
                <wp:positionH relativeFrom="page">
                  <wp:posOffset>648335</wp:posOffset>
                </wp:positionH>
                <wp:positionV relativeFrom="paragraph">
                  <wp:posOffset>448310</wp:posOffset>
                </wp:positionV>
                <wp:extent cx="9349740" cy="42760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49740" cy="4276090"/>
                        </a:xfrm>
                        <a:prstGeom prst="rect">
                          <a:avLst/>
                        </a:prstGeom>
                        <a:noFill/>
                        <a:ln>
                          <a:noFill/>
                        </a:ln>
                      </wps:spPr>
                      <wps:txbx>
                        <w:txbxContent>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619EC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32" w:type="dxa"/>
                                  <w:vMerge w:val="restart"/>
                                </w:tcPr>
                                <w:p w14:paraId="3504C833">
                                  <w:pPr>
                                    <w:pStyle w:val="6"/>
                                    <w:spacing w:before="11"/>
                                    <w:rPr>
                                      <w:rFonts w:ascii="方正小标宋简体"/>
                                      <w:sz w:val="23"/>
                                    </w:rPr>
                                  </w:pPr>
                                </w:p>
                                <w:p w14:paraId="4AF95366">
                                  <w:pPr>
                                    <w:pStyle w:val="6"/>
                                    <w:spacing w:line="230" w:lineRule="auto"/>
                                    <w:ind w:left="111" w:right="99"/>
                                    <w:rPr>
                                      <w:sz w:val="21"/>
                                    </w:rPr>
                                  </w:pPr>
                                  <w:r>
                                    <w:rPr>
                                      <w:sz w:val="21"/>
                                    </w:rPr>
                                    <w:t>序号</w:t>
                                  </w:r>
                                </w:p>
                              </w:tc>
                              <w:tc>
                                <w:tcPr>
                                  <w:tcW w:w="1771" w:type="dxa"/>
                                  <w:gridSpan w:val="2"/>
                                </w:tcPr>
                                <w:p w14:paraId="21A9D267">
                                  <w:pPr>
                                    <w:pStyle w:val="6"/>
                                    <w:spacing w:before="128"/>
                                    <w:ind w:left="464"/>
                                    <w:rPr>
                                      <w:sz w:val="21"/>
                                    </w:rPr>
                                  </w:pPr>
                                  <w:r>
                                    <w:rPr>
                                      <w:sz w:val="21"/>
                                    </w:rPr>
                                    <w:t>公开事项</w:t>
                                  </w:r>
                                </w:p>
                              </w:tc>
                              <w:tc>
                                <w:tcPr>
                                  <w:tcW w:w="2014" w:type="dxa"/>
                                  <w:vMerge w:val="restart"/>
                                </w:tcPr>
                                <w:p w14:paraId="4C858D80">
                                  <w:pPr>
                                    <w:pStyle w:val="6"/>
                                    <w:spacing w:before="2"/>
                                    <w:rPr>
                                      <w:rFonts w:ascii="方正小标宋简体"/>
                                      <w:sz w:val="23"/>
                                    </w:rPr>
                                  </w:pPr>
                                </w:p>
                                <w:p w14:paraId="5A98D36A">
                                  <w:pPr>
                                    <w:pStyle w:val="6"/>
                                    <w:spacing w:before="1" w:line="264" w:lineRule="exact"/>
                                    <w:ind w:left="586"/>
                                    <w:rPr>
                                      <w:sz w:val="21"/>
                                    </w:rPr>
                                  </w:pPr>
                                  <w:r>
                                    <w:rPr>
                                      <w:sz w:val="21"/>
                                    </w:rPr>
                                    <w:t>公开内容</w:t>
                                  </w:r>
                                </w:p>
                                <w:p w14:paraId="7C3E5B17">
                                  <w:pPr>
                                    <w:pStyle w:val="6"/>
                                    <w:spacing w:line="264" w:lineRule="exact"/>
                                    <w:ind w:left="586"/>
                                    <w:rPr>
                                      <w:sz w:val="21"/>
                                    </w:rPr>
                                  </w:pPr>
                                  <w:r>
                                    <w:rPr>
                                      <w:sz w:val="21"/>
                                    </w:rPr>
                                    <w:t>（要素）</w:t>
                                  </w:r>
                                </w:p>
                              </w:tc>
                              <w:tc>
                                <w:tcPr>
                                  <w:tcW w:w="2050" w:type="dxa"/>
                                  <w:vMerge w:val="restart"/>
                                </w:tcPr>
                                <w:p w14:paraId="0AC284C2">
                                  <w:pPr>
                                    <w:pStyle w:val="6"/>
                                    <w:rPr>
                                      <w:rFonts w:ascii="方正小标宋简体"/>
                                      <w:sz w:val="20"/>
                                    </w:rPr>
                                  </w:pPr>
                                </w:p>
                                <w:p w14:paraId="132A456E">
                                  <w:pPr>
                                    <w:pStyle w:val="6"/>
                                    <w:spacing w:before="14"/>
                                    <w:rPr>
                                      <w:rFonts w:ascii="方正小标宋简体"/>
                                      <w:sz w:val="10"/>
                                    </w:rPr>
                                  </w:pPr>
                                </w:p>
                                <w:p w14:paraId="6D4672BF">
                                  <w:pPr>
                                    <w:pStyle w:val="6"/>
                                    <w:ind w:left="605"/>
                                    <w:rPr>
                                      <w:sz w:val="21"/>
                                    </w:rPr>
                                  </w:pPr>
                                  <w:r>
                                    <w:rPr>
                                      <w:sz w:val="21"/>
                                    </w:rPr>
                                    <w:t>公开依据</w:t>
                                  </w:r>
                                </w:p>
                              </w:tc>
                              <w:tc>
                                <w:tcPr>
                                  <w:tcW w:w="1295" w:type="dxa"/>
                                  <w:vMerge w:val="restart"/>
                                </w:tcPr>
                                <w:p w14:paraId="2EE50CE1">
                                  <w:pPr>
                                    <w:pStyle w:val="6"/>
                                    <w:rPr>
                                      <w:rFonts w:ascii="方正小标宋简体"/>
                                      <w:sz w:val="20"/>
                                    </w:rPr>
                                  </w:pPr>
                                </w:p>
                                <w:p w14:paraId="3C83CCAB">
                                  <w:pPr>
                                    <w:pStyle w:val="6"/>
                                    <w:spacing w:before="14"/>
                                    <w:rPr>
                                      <w:rFonts w:ascii="方正小标宋简体"/>
                                      <w:sz w:val="10"/>
                                    </w:rPr>
                                  </w:pPr>
                                </w:p>
                                <w:p w14:paraId="7F5162C3">
                                  <w:pPr>
                                    <w:pStyle w:val="6"/>
                                    <w:ind w:left="225"/>
                                    <w:rPr>
                                      <w:sz w:val="21"/>
                                    </w:rPr>
                                  </w:pPr>
                                  <w:r>
                                    <w:rPr>
                                      <w:sz w:val="21"/>
                                    </w:rPr>
                                    <w:t>公开时限</w:t>
                                  </w:r>
                                </w:p>
                              </w:tc>
                              <w:tc>
                                <w:tcPr>
                                  <w:tcW w:w="1200" w:type="dxa"/>
                                  <w:vMerge w:val="restart"/>
                                </w:tcPr>
                                <w:p w14:paraId="7BAD44DC">
                                  <w:pPr>
                                    <w:pStyle w:val="6"/>
                                    <w:rPr>
                                      <w:rFonts w:ascii="方正小标宋简体"/>
                                      <w:sz w:val="20"/>
                                    </w:rPr>
                                  </w:pPr>
                                </w:p>
                                <w:p w14:paraId="0F62AB56">
                                  <w:pPr>
                                    <w:pStyle w:val="6"/>
                                    <w:spacing w:before="14"/>
                                    <w:rPr>
                                      <w:rFonts w:ascii="方正小标宋简体"/>
                                      <w:sz w:val="10"/>
                                    </w:rPr>
                                  </w:pPr>
                                </w:p>
                                <w:p w14:paraId="4DBB5090">
                                  <w:pPr>
                                    <w:pStyle w:val="6"/>
                                    <w:ind w:left="178"/>
                                    <w:rPr>
                                      <w:sz w:val="21"/>
                                    </w:rPr>
                                  </w:pPr>
                                  <w:r>
                                    <w:rPr>
                                      <w:sz w:val="21"/>
                                    </w:rPr>
                                    <w:t>公开主体</w:t>
                                  </w:r>
                                </w:p>
                              </w:tc>
                              <w:tc>
                                <w:tcPr>
                                  <w:tcW w:w="2986" w:type="dxa"/>
                                  <w:vMerge w:val="restart"/>
                                </w:tcPr>
                                <w:p w14:paraId="0282DB15">
                                  <w:pPr>
                                    <w:pStyle w:val="6"/>
                                    <w:spacing w:before="14"/>
                                    <w:rPr>
                                      <w:rFonts w:ascii="方正小标宋简体"/>
                                      <w:sz w:val="15"/>
                                    </w:rPr>
                                  </w:pPr>
                                </w:p>
                                <w:p w14:paraId="16B0D5D8">
                                  <w:pPr>
                                    <w:pStyle w:val="6"/>
                                    <w:spacing w:before="1" w:line="232" w:lineRule="auto"/>
                                    <w:ind w:left="128" w:right="105"/>
                                    <w:jc w:val="both"/>
                                    <w:rPr>
                                      <w:sz w:val="21"/>
                                    </w:rPr>
                                  </w:pPr>
                                  <w:r>
                                    <w:rPr>
                                      <w:sz w:val="21"/>
                                    </w:rPr>
                                    <w:t>公开渠道和载体（在标注范围内至少选择其一公开，法律法规规章另有规定的从其规定）</w:t>
                                  </w:r>
                                </w:p>
                              </w:tc>
                              <w:tc>
                                <w:tcPr>
                                  <w:tcW w:w="1118" w:type="dxa"/>
                                  <w:gridSpan w:val="2"/>
                                </w:tcPr>
                                <w:p w14:paraId="7554CF2E">
                                  <w:pPr>
                                    <w:pStyle w:val="6"/>
                                    <w:spacing w:before="128"/>
                                    <w:ind w:left="137"/>
                                    <w:rPr>
                                      <w:sz w:val="21"/>
                                    </w:rPr>
                                  </w:pPr>
                                  <w:r>
                                    <w:rPr>
                                      <w:sz w:val="21"/>
                                    </w:rPr>
                                    <w:t>公开对象</w:t>
                                  </w:r>
                                </w:p>
                              </w:tc>
                              <w:tc>
                                <w:tcPr>
                                  <w:tcW w:w="850" w:type="dxa"/>
                                  <w:gridSpan w:val="2"/>
                                </w:tcPr>
                                <w:p w14:paraId="4AA9CDA6">
                                  <w:pPr>
                                    <w:pStyle w:val="6"/>
                                    <w:spacing w:line="261" w:lineRule="exact"/>
                                    <w:ind w:left="214"/>
                                    <w:rPr>
                                      <w:sz w:val="21"/>
                                    </w:rPr>
                                  </w:pPr>
                                  <w:r>
                                    <w:rPr>
                                      <w:w w:val="95"/>
                                      <w:sz w:val="21"/>
                                    </w:rPr>
                                    <w:t>公开</w:t>
                                  </w:r>
                                </w:p>
                                <w:p w14:paraId="14511489">
                                  <w:pPr>
                                    <w:pStyle w:val="6"/>
                                    <w:spacing w:line="239" w:lineRule="exact"/>
                                    <w:ind w:left="214"/>
                                    <w:rPr>
                                      <w:sz w:val="21"/>
                                    </w:rPr>
                                  </w:pPr>
                                  <w:r>
                                    <w:rPr>
                                      <w:w w:val="95"/>
                                      <w:sz w:val="21"/>
                                    </w:rPr>
                                    <w:t>方式</w:t>
                                  </w:r>
                                </w:p>
                              </w:tc>
                              <w:tc>
                                <w:tcPr>
                                  <w:tcW w:w="993" w:type="dxa"/>
                                  <w:gridSpan w:val="2"/>
                                </w:tcPr>
                                <w:p w14:paraId="5B2D12DA">
                                  <w:pPr>
                                    <w:pStyle w:val="6"/>
                                    <w:spacing w:line="261" w:lineRule="exact"/>
                                    <w:ind w:left="286"/>
                                    <w:rPr>
                                      <w:sz w:val="21"/>
                                    </w:rPr>
                                  </w:pPr>
                                  <w:r>
                                    <w:rPr>
                                      <w:w w:val="95"/>
                                      <w:sz w:val="21"/>
                                    </w:rPr>
                                    <w:t>公开</w:t>
                                  </w:r>
                                </w:p>
                                <w:p w14:paraId="67D5C509">
                                  <w:pPr>
                                    <w:pStyle w:val="6"/>
                                    <w:spacing w:line="239" w:lineRule="exact"/>
                                    <w:ind w:left="286"/>
                                    <w:rPr>
                                      <w:sz w:val="21"/>
                                    </w:rPr>
                                  </w:pPr>
                                  <w:r>
                                    <w:rPr>
                                      <w:w w:val="95"/>
                                      <w:sz w:val="21"/>
                                    </w:rPr>
                                    <w:t>层级</w:t>
                                  </w:r>
                                </w:p>
                              </w:tc>
                            </w:tr>
                            <w:tr w14:paraId="12F9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32" w:type="dxa"/>
                                  <w:vMerge w:val="continue"/>
                                  <w:tcBorders>
                                    <w:top w:val="nil"/>
                                  </w:tcBorders>
                                </w:tcPr>
                                <w:p w14:paraId="2BDE02BD">
                                  <w:pPr>
                                    <w:rPr>
                                      <w:sz w:val="2"/>
                                      <w:szCs w:val="2"/>
                                    </w:rPr>
                                  </w:pPr>
                                </w:p>
                              </w:tc>
                              <w:tc>
                                <w:tcPr>
                                  <w:tcW w:w="653" w:type="dxa"/>
                                </w:tcPr>
                                <w:p w14:paraId="1B9DEDF2">
                                  <w:pPr>
                                    <w:pStyle w:val="6"/>
                                    <w:spacing w:before="132" w:line="232" w:lineRule="auto"/>
                                    <w:ind w:left="116" w:right="104"/>
                                    <w:rPr>
                                      <w:sz w:val="21"/>
                                    </w:rPr>
                                  </w:pPr>
                                  <w:r>
                                    <w:rPr>
                                      <w:sz w:val="21"/>
                                    </w:rPr>
                                    <w:t>一级事项</w:t>
                                  </w:r>
                                </w:p>
                              </w:tc>
                              <w:tc>
                                <w:tcPr>
                                  <w:tcW w:w="1118" w:type="dxa"/>
                                </w:tcPr>
                                <w:p w14:paraId="7C7ED8C9">
                                  <w:pPr>
                                    <w:pStyle w:val="6"/>
                                    <w:spacing w:before="132" w:line="232" w:lineRule="auto"/>
                                    <w:ind w:left="348" w:right="336"/>
                                    <w:rPr>
                                      <w:sz w:val="21"/>
                                    </w:rPr>
                                  </w:pPr>
                                  <w:r>
                                    <w:rPr>
                                      <w:sz w:val="21"/>
                                    </w:rPr>
                                    <w:t>二级事项</w:t>
                                  </w:r>
                                </w:p>
                              </w:tc>
                              <w:tc>
                                <w:tcPr>
                                  <w:tcW w:w="2014" w:type="dxa"/>
                                  <w:vMerge w:val="continue"/>
                                  <w:tcBorders>
                                    <w:top w:val="nil"/>
                                  </w:tcBorders>
                                </w:tcPr>
                                <w:p w14:paraId="6FB0C2A3">
                                  <w:pPr>
                                    <w:rPr>
                                      <w:sz w:val="2"/>
                                      <w:szCs w:val="2"/>
                                    </w:rPr>
                                  </w:pPr>
                                </w:p>
                              </w:tc>
                              <w:tc>
                                <w:tcPr>
                                  <w:tcW w:w="2050" w:type="dxa"/>
                                  <w:vMerge w:val="continue"/>
                                  <w:tcBorders>
                                    <w:top w:val="nil"/>
                                  </w:tcBorders>
                                </w:tcPr>
                                <w:p w14:paraId="0CF34FB8">
                                  <w:pPr>
                                    <w:rPr>
                                      <w:sz w:val="2"/>
                                      <w:szCs w:val="2"/>
                                    </w:rPr>
                                  </w:pPr>
                                </w:p>
                              </w:tc>
                              <w:tc>
                                <w:tcPr>
                                  <w:tcW w:w="1295" w:type="dxa"/>
                                  <w:vMerge w:val="continue"/>
                                  <w:tcBorders>
                                    <w:top w:val="nil"/>
                                  </w:tcBorders>
                                </w:tcPr>
                                <w:p w14:paraId="12DA7F9C">
                                  <w:pPr>
                                    <w:rPr>
                                      <w:sz w:val="2"/>
                                      <w:szCs w:val="2"/>
                                    </w:rPr>
                                  </w:pPr>
                                </w:p>
                              </w:tc>
                              <w:tc>
                                <w:tcPr>
                                  <w:tcW w:w="1200" w:type="dxa"/>
                                  <w:vMerge w:val="continue"/>
                                  <w:tcBorders>
                                    <w:top w:val="nil"/>
                                  </w:tcBorders>
                                </w:tcPr>
                                <w:p w14:paraId="1E8A959E">
                                  <w:pPr>
                                    <w:rPr>
                                      <w:sz w:val="2"/>
                                      <w:szCs w:val="2"/>
                                    </w:rPr>
                                  </w:pPr>
                                </w:p>
                              </w:tc>
                              <w:tc>
                                <w:tcPr>
                                  <w:tcW w:w="2986" w:type="dxa"/>
                                  <w:vMerge w:val="continue"/>
                                  <w:tcBorders>
                                    <w:top w:val="nil"/>
                                  </w:tcBorders>
                                </w:tcPr>
                                <w:p w14:paraId="03C771E5">
                                  <w:pPr>
                                    <w:rPr>
                                      <w:sz w:val="2"/>
                                      <w:szCs w:val="2"/>
                                    </w:rPr>
                                  </w:pPr>
                                </w:p>
                              </w:tc>
                              <w:tc>
                                <w:tcPr>
                                  <w:tcW w:w="409" w:type="dxa"/>
                                </w:tcPr>
                                <w:p w14:paraId="31998232">
                                  <w:pPr>
                                    <w:pStyle w:val="6"/>
                                    <w:spacing w:before="2" w:line="232" w:lineRule="auto"/>
                                    <w:ind w:left="106" w:right="81"/>
                                    <w:rPr>
                                      <w:sz w:val="21"/>
                                    </w:rPr>
                                  </w:pPr>
                                  <w:r>
                                    <w:rPr>
                                      <w:sz w:val="21"/>
                                    </w:rPr>
                                    <w:t>全社</w:t>
                                  </w:r>
                                </w:p>
                                <w:p w14:paraId="47696EC5">
                                  <w:pPr>
                                    <w:pStyle w:val="6"/>
                                    <w:spacing w:line="235" w:lineRule="exact"/>
                                    <w:ind w:left="106"/>
                                    <w:rPr>
                                      <w:sz w:val="21"/>
                                    </w:rPr>
                                  </w:pPr>
                                  <w:r>
                                    <w:rPr>
                                      <w:w w:val="99"/>
                                      <w:sz w:val="21"/>
                                    </w:rPr>
                                    <w:t>会</w:t>
                                  </w:r>
                                </w:p>
                              </w:tc>
                              <w:tc>
                                <w:tcPr>
                                  <w:tcW w:w="709" w:type="dxa"/>
                                </w:tcPr>
                                <w:p w14:paraId="59AFD53B">
                                  <w:pPr>
                                    <w:pStyle w:val="6"/>
                                    <w:spacing w:before="132" w:line="232" w:lineRule="auto"/>
                                    <w:ind w:left="143" w:right="132"/>
                                    <w:rPr>
                                      <w:sz w:val="21"/>
                                    </w:rPr>
                                  </w:pPr>
                                  <w:r>
                                    <w:rPr>
                                      <w:sz w:val="21"/>
                                    </w:rPr>
                                    <w:t>特定群体</w:t>
                                  </w:r>
                                </w:p>
                              </w:tc>
                              <w:tc>
                                <w:tcPr>
                                  <w:tcW w:w="425" w:type="dxa"/>
                                </w:tcPr>
                                <w:p w14:paraId="3AABBFF7">
                                  <w:pPr>
                                    <w:pStyle w:val="6"/>
                                    <w:spacing w:before="132" w:line="232" w:lineRule="auto"/>
                                    <w:ind w:left="106" w:right="97"/>
                                    <w:rPr>
                                      <w:sz w:val="21"/>
                                    </w:rPr>
                                  </w:pPr>
                                  <w:r>
                                    <w:rPr>
                                      <w:sz w:val="21"/>
                                    </w:rPr>
                                    <w:t>主动</w:t>
                                  </w:r>
                                </w:p>
                              </w:tc>
                              <w:tc>
                                <w:tcPr>
                                  <w:tcW w:w="425" w:type="dxa"/>
                                </w:tcPr>
                                <w:p w14:paraId="26CE0205">
                                  <w:pPr>
                                    <w:pStyle w:val="6"/>
                                    <w:spacing w:before="2" w:line="232" w:lineRule="auto"/>
                                    <w:ind w:left="106" w:right="97"/>
                                    <w:rPr>
                                      <w:sz w:val="21"/>
                                    </w:rPr>
                                  </w:pPr>
                                  <w:r>
                                    <w:rPr>
                                      <w:sz w:val="21"/>
                                    </w:rPr>
                                    <w:t>依申</w:t>
                                  </w:r>
                                </w:p>
                                <w:p w14:paraId="77B336BC">
                                  <w:pPr>
                                    <w:pStyle w:val="6"/>
                                    <w:spacing w:line="235" w:lineRule="exact"/>
                                    <w:ind w:left="106"/>
                                    <w:rPr>
                                      <w:sz w:val="21"/>
                                    </w:rPr>
                                  </w:pPr>
                                  <w:r>
                                    <w:rPr>
                                      <w:w w:val="99"/>
                                      <w:sz w:val="21"/>
                                    </w:rPr>
                                    <w:t>请</w:t>
                                  </w:r>
                                </w:p>
                              </w:tc>
                              <w:tc>
                                <w:tcPr>
                                  <w:tcW w:w="426" w:type="dxa"/>
                                </w:tcPr>
                                <w:p w14:paraId="10ECF797">
                                  <w:pPr>
                                    <w:pStyle w:val="6"/>
                                    <w:spacing w:before="132" w:line="232" w:lineRule="auto"/>
                                    <w:ind w:left="106" w:right="98"/>
                                    <w:rPr>
                                      <w:sz w:val="21"/>
                                    </w:rPr>
                                  </w:pPr>
                                  <w:r>
                                    <w:rPr>
                                      <w:sz w:val="21"/>
                                    </w:rPr>
                                    <w:t>县级</w:t>
                                  </w:r>
                                </w:p>
                              </w:tc>
                              <w:tc>
                                <w:tcPr>
                                  <w:tcW w:w="567" w:type="dxa"/>
                                </w:tcPr>
                                <w:p w14:paraId="24633228">
                                  <w:pPr>
                                    <w:pStyle w:val="6"/>
                                    <w:spacing w:before="132" w:line="232" w:lineRule="auto"/>
                                    <w:ind w:left="177" w:right="168"/>
                                    <w:rPr>
                                      <w:sz w:val="21"/>
                                    </w:rPr>
                                  </w:pPr>
                                  <w:r>
                                    <w:rPr>
                                      <w:sz w:val="21"/>
                                    </w:rPr>
                                    <w:t>乡级</w:t>
                                  </w:r>
                                </w:p>
                              </w:tc>
                            </w:tr>
                            <w:tr w14:paraId="34CA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14:paraId="15982A5C">
                                  <w:pPr>
                                    <w:pStyle w:val="6"/>
                                    <w:rPr>
                                      <w:rFonts w:ascii="方正小标宋简体"/>
                                      <w:sz w:val="18"/>
                                    </w:rPr>
                                  </w:pPr>
                                </w:p>
                                <w:p w14:paraId="50FA1ED8">
                                  <w:pPr>
                                    <w:pStyle w:val="6"/>
                                    <w:rPr>
                                      <w:rFonts w:ascii="方正小标宋简体"/>
                                      <w:sz w:val="18"/>
                                    </w:rPr>
                                  </w:pPr>
                                </w:p>
                                <w:p w14:paraId="48067447">
                                  <w:pPr>
                                    <w:pStyle w:val="6"/>
                                    <w:spacing w:before="13"/>
                                    <w:rPr>
                                      <w:rFonts w:ascii="方正小标宋简体"/>
                                      <w:sz w:val="10"/>
                                    </w:rPr>
                                  </w:pPr>
                                </w:p>
                                <w:p w14:paraId="63F903F4">
                                  <w:pPr>
                                    <w:pStyle w:val="6"/>
                                    <w:ind w:left="10"/>
                                    <w:jc w:val="center"/>
                                    <w:rPr>
                                      <w:sz w:val="18"/>
                                    </w:rPr>
                                  </w:pPr>
                                  <w:r>
                                    <w:rPr>
                                      <w:sz w:val="18"/>
                                    </w:rPr>
                                    <w:t>1</w:t>
                                  </w:r>
                                </w:p>
                              </w:tc>
                              <w:tc>
                                <w:tcPr>
                                  <w:tcW w:w="653" w:type="dxa"/>
                                </w:tcPr>
                                <w:p w14:paraId="4E3D985E">
                                  <w:pPr>
                                    <w:pStyle w:val="6"/>
                                    <w:rPr>
                                      <w:rFonts w:ascii="方正小标宋简体"/>
                                      <w:sz w:val="18"/>
                                    </w:rPr>
                                  </w:pPr>
                                </w:p>
                                <w:p w14:paraId="046B12E9">
                                  <w:pPr>
                                    <w:pStyle w:val="6"/>
                                    <w:spacing w:before="4"/>
                                    <w:rPr>
                                      <w:rFonts w:ascii="方正小标宋简体"/>
                                      <w:sz w:val="21"/>
                                    </w:rPr>
                                  </w:pPr>
                                </w:p>
                                <w:p w14:paraId="2C546F32">
                                  <w:pPr>
                                    <w:pStyle w:val="6"/>
                                    <w:spacing w:line="266" w:lineRule="auto"/>
                                    <w:ind w:left="144" w:right="136"/>
                                    <w:rPr>
                                      <w:sz w:val="18"/>
                                    </w:rPr>
                                  </w:pPr>
                                  <w:r>
                                    <w:rPr>
                                      <w:sz w:val="18"/>
                                    </w:rPr>
                                    <w:t>机构信息</w:t>
                                  </w:r>
                                </w:p>
                              </w:tc>
                              <w:tc>
                                <w:tcPr>
                                  <w:tcW w:w="1118" w:type="dxa"/>
                                </w:tcPr>
                                <w:p w14:paraId="6E5ED346">
                                  <w:pPr>
                                    <w:pStyle w:val="6"/>
                                    <w:spacing w:before="9"/>
                                    <w:rPr>
                                      <w:rFonts w:ascii="方正小标宋简体"/>
                                      <w:sz w:val="16"/>
                                    </w:rPr>
                                  </w:pPr>
                                </w:p>
                                <w:p w14:paraId="3977A4F4">
                                  <w:pPr>
                                    <w:pStyle w:val="6"/>
                                    <w:spacing w:line="266" w:lineRule="auto"/>
                                    <w:ind w:left="108" w:right="94"/>
                                    <w:jc w:val="both"/>
                                    <w:rPr>
                                      <w:sz w:val="18"/>
                                    </w:rPr>
                                  </w:pPr>
                                  <w:r>
                                    <w:rPr>
                                      <w:sz w:val="18"/>
                                    </w:rPr>
                                    <w:t>自然资源主管部门及派出机构、公共服务机构信息</w:t>
                                  </w:r>
                                </w:p>
                              </w:tc>
                              <w:tc>
                                <w:tcPr>
                                  <w:tcW w:w="2014" w:type="dxa"/>
                                </w:tcPr>
                                <w:p w14:paraId="7369E306">
                                  <w:pPr>
                                    <w:pStyle w:val="6"/>
                                    <w:spacing w:before="1"/>
                                    <w:rPr>
                                      <w:rFonts w:ascii="方正小标宋简体"/>
                                      <w:sz w:val="24"/>
                                    </w:rPr>
                                  </w:pPr>
                                </w:p>
                                <w:p w14:paraId="5DC217AD">
                                  <w:pPr>
                                    <w:pStyle w:val="6"/>
                                    <w:spacing w:line="266" w:lineRule="auto"/>
                                    <w:ind w:left="106" w:right="95"/>
                                    <w:jc w:val="both"/>
                                    <w:rPr>
                                      <w:sz w:val="18"/>
                                    </w:rPr>
                                  </w:pPr>
                                  <w:r>
                                    <w:rPr>
                                      <w:sz w:val="18"/>
                                    </w:rPr>
                                    <w:t>机构名称、机构职能、内设机构、办公地址、办公时间、办公电话、负责人姓名、权责清单</w:t>
                                  </w:r>
                                </w:p>
                              </w:tc>
                              <w:tc>
                                <w:tcPr>
                                  <w:tcW w:w="2050" w:type="dxa"/>
                                </w:tcPr>
                                <w:p w14:paraId="7B6F8B5D">
                                  <w:pPr>
                                    <w:pStyle w:val="6"/>
                                    <w:spacing w:before="9"/>
                                    <w:rPr>
                                      <w:rFonts w:ascii="方正小标宋简体"/>
                                      <w:sz w:val="16"/>
                                    </w:rPr>
                                  </w:pPr>
                                </w:p>
                                <w:p w14:paraId="4A1AA543">
                                  <w:pPr>
                                    <w:pStyle w:val="6"/>
                                    <w:ind w:left="108"/>
                                    <w:rPr>
                                      <w:sz w:val="18"/>
                                    </w:rPr>
                                  </w:pPr>
                                  <w:r>
                                    <w:rPr>
                                      <w:sz w:val="18"/>
                                    </w:rPr>
                                    <w:t>《政府信息公开条例》</w:t>
                                  </w:r>
                                </w:p>
                                <w:p w14:paraId="65F3078B">
                                  <w:pPr>
                                    <w:pStyle w:val="6"/>
                                    <w:spacing w:before="27" w:line="266" w:lineRule="auto"/>
                                    <w:ind w:left="108" w:right="94"/>
                                    <w:jc w:val="both"/>
                                    <w:rPr>
                                      <w:sz w:val="18"/>
                                    </w:rPr>
                                  </w:pPr>
                                  <w:r>
                                    <w:rPr>
                                      <w:sz w:val="18"/>
                                    </w:rPr>
                                    <w:t>《关于推行地方各级政府工作部门权力清单制度的指导意见》（中办发〔2015〕21 号）</w:t>
                                  </w:r>
                                </w:p>
                              </w:tc>
                              <w:tc>
                                <w:tcPr>
                                  <w:tcW w:w="1295" w:type="dxa"/>
                                </w:tcPr>
                                <w:p w14:paraId="570EA806">
                                  <w:pPr>
                                    <w:pStyle w:val="6"/>
                                    <w:spacing w:before="1"/>
                                    <w:rPr>
                                      <w:rFonts w:ascii="方正小标宋简体"/>
                                      <w:sz w:val="24"/>
                                    </w:rPr>
                                  </w:pPr>
                                </w:p>
                                <w:p w14:paraId="315B873A">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CD76EFF">
                                  <w:pPr>
                                    <w:pStyle w:val="6"/>
                                    <w:rPr>
                                      <w:rFonts w:ascii="方正小标宋简体"/>
                                      <w:sz w:val="18"/>
                                    </w:rPr>
                                  </w:pPr>
                                </w:p>
                                <w:p w14:paraId="1064D507">
                                  <w:pPr>
                                    <w:pStyle w:val="6"/>
                                    <w:spacing w:before="4"/>
                                    <w:rPr>
                                      <w:rFonts w:ascii="方正小标宋简体"/>
                                      <w:sz w:val="21"/>
                                    </w:rPr>
                                  </w:pPr>
                                </w:p>
                                <w:p w14:paraId="76212CCA">
                                  <w:pPr>
                                    <w:pStyle w:val="6"/>
                                    <w:spacing w:line="266" w:lineRule="auto"/>
                                    <w:ind w:left="330" w:right="137" w:hanging="180"/>
                                    <w:rPr>
                                      <w:rFonts w:hint="default" w:eastAsia="宋体"/>
                                      <w:sz w:val="18"/>
                                      <w:lang w:val="en-US" w:eastAsia="zh-CN"/>
                                    </w:rPr>
                                  </w:pPr>
                                  <w:r>
                                    <w:rPr>
                                      <w:rFonts w:hint="eastAsia"/>
                                      <w:sz w:val="18"/>
                                      <w:lang w:val="en-US" w:eastAsia="zh-CN"/>
                                    </w:rPr>
                                    <w:t>凤泉区自然资源局</w:t>
                                  </w:r>
                                </w:p>
                              </w:tc>
                              <w:tc>
                                <w:tcPr>
                                  <w:tcW w:w="2986" w:type="dxa"/>
                                </w:tcPr>
                                <w:p w14:paraId="118E0C1A">
                                  <w:pPr>
                                    <w:pStyle w:val="6"/>
                                    <w:numPr>
                                      <w:ilvl w:val="0"/>
                                      <w:numId w:val="1"/>
                                    </w:numPr>
                                    <w:tabs>
                                      <w:tab w:val="left" w:pos="288"/>
                                    </w:tabs>
                                    <w:spacing w:before="23" w:after="0" w:line="240" w:lineRule="auto"/>
                                    <w:ind w:left="287" w:right="0" w:hanging="181"/>
                                    <w:jc w:val="left"/>
                                    <w:rPr>
                                      <w:sz w:val="18"/>
                                    </w:rPr>
                                  </w:pPr>
                                  <w:r>
                                    <w:rPr>
                                      <w:sz w:val="18"/>
                                    </w:rPr>
                                    <w:t>政府网站 □政府公报</w:t>
                                  </w:r>
                                </w:p>
                                <w:p w14:paraId="08CCA570">
                                  <w:pPr>
                                    <w:pStyle w:val="6"/>
                                    <w:spacing w:before="26"/>
                                    <w:ind w:left="106"/>
                                    <w:rPr>
                                      <w:sz w:val="18"/>
                                    </w:rPr>
                                  </w:pPr>
                                  <w:r>
                                    <w:rPr>
                                      <w:sz w:val="18"/>
                                    </w:rPr>
                                    <w:t>□两微一端 □发布会/听证会</w:t>
                                  </w:r>
                                </w:p>
                                <w:p w14:paraId="6FFD624E">
                                  <w:pPr>
                                    <w:pStyle w:val="6"/>
                                    <w:spacing w:before="27"/>
                                    <w:ind w:left="106"/>
                                    <w:rPr>
                                      <w:sz w:val="18"/>
                                    </w:rPr>
                                  </w:pPr>
                                  <w:r>
                                    <w:rPr>
                                      <w:sz w:val="18"/>
                                    </w:rPr>
                                    <w:t>□广播电视 □纸质载体</w:t>
                                  </w:r>
                                </w:p>
                                <w:p w14:paraId="5E275C5B">
                                  <w:pPr>
                                    <w:pStyle w:val="6"/>
                                    <w:numPr>
                                      <w:ilvl w:val="0"/>
                                      <w:numId w:val="1"/>
                                    </w:numPr>
                                    <w:tabs>
                                      <w:tab w:val="left" w:pos="288"/>
                                    </w:tabs>
                                    <w:spacing w:before="23" w:after="0" w:line="240" w:lineRule="auto"/>
                                    <w:ind w:left="287" w:right="0" w:hanging="181"/>
                                    <w:jc w:val="left"/>
                                    <w:rPr>
                                      <w:sz w:val="18"/>
                                    </w:rPr>
                                  </w:pPr>
                                  <w:r>
                                    <w:rPr>
                                      <w:sz w:val="18"/>
                                    </w:rPr>
                                    <w:t>公开查阅点■政府服务中心</w:t>
                                  </w:r>
                                </w:p>
                                <w:p w14:paraId="27F6603E">
                                  <w:pPr>
                                    <w:pStyle w:val="6"/>
                                    <w:spacing w:before="27"/>
                                    <w:ind w:left="106"/>
                                    <w:rPr>
                                      <w:sz w:val="18"/>
                                    </w:rPr>
                                  </w:pPr>
                                  <w:r>
                                    <w:rPr>
                                      <w:sz w:val="18"/>
                                    </w:rPr>
                                    <w:t>□便民服务站 □入户/现场</w:t>
                                  </w:r>
                                </w:p>
                                <w:p w14:paraId="2899203A">
                                  <w:pPr>
                                    <w:pStyle w:val="6"/>
                                    <w:spacing w:before="26"/>
                                    <w:ind w:left="106"/>
                                    <w:rPr>
                                      <w:sz w:val="18"/>
                                    </w:rPr>
                                  </w:pPr>
                                  <w:r>
                                    <w:rPr>
                                      <w:sz w:val="18"/>
                                    </w:rPr>
                                    <w:t>□社区/企事业单位/村公示栏</w:t>
                                  </w:r>
                                </w:p>
                                <w:p w14:paraId="593C6BE9">
                                  <w:pPr>
                                    <w:pStyle w:val="6"/>
                                    <w:tabs>
                                      <w:tab w:val="left" w:pos="2388"/>
                                    </w:tabs>
                                    <w:spacing w:before="24" w:line="212"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389D68D">
                                  <w:pPr>
                                    <w:pStyle w:val="6"/>
                                    <w:rPr>
                                      <w:rFonts w:ascii="方正小标宋简体"/>
                                      <w:sz w:val="22"/>
                                    </w:rPr>
                                  </w:pPr>
                                </w:p>
                                <w:p w14:paraId="605F764E">
                                  <w:pPr>
                                    <w:pStyle w:val="6"/>
                                    <w:spacing w:before="14"/>
                                    <w:rPr>
                                      <w:rFonts w:ascii="方正小标宋简体"/>
                                      <w:sz w:val="23"/>
                                    </w:rPr>
                                  </w:pPr>
                                </w:p>
                                <w:p w14:paraId="20586701">
                                  <w:pPr>
                                    <w:pStyle w:val="6"/>
                                    <w:ind w:left="10"/>
                                    <w:jc w:val="center"/>
                                    <w:rPr>
                                      <w:rFonts w:ascii="Times New Roman" w:hAnsi="Times New Roman"/>
                                      <w:sz w:val="21"/>
                                    </w:rPr>
                                  </w:pPr>
                                  <w:r>
                                    <w:rPr>
                                      <w:rFonts w:ascii="Times New Roman" w:hAnsi="Times New Roman"/>
                                      <w:w w:val="99"/>
                                      <w:sz w:val="21"/>
                                    </w:rPr>
                                    <w:t>√</w:t>
                                  </w:r>
                                </w:p>
                              </w:tc>
                              <w:tc>
                                <w:tcPr>
                                  <w:tcW w:w="709" w:type="dxa"/>
                                </w:tcPr>
                                <w:p w14:paraId="34D655C9">
                                  <w:pPr>
                                    <w:pStyle w:val="6"/>
                                    <w:rPr>
                                      <w:rFonts w:ascii="Times New Roman"/>
                                      <w:sz w:val="18"/>
                                    </w:rPr>
                                  </w:pPr>
                                </w:p>
                              </w:tc>
                              <w:tc>
                                <w:tcPr>
                                  <w:tcW w:w="425" w:type="dxa"/>
                                </w:tcPr>
                                <w:p w14:paraId="353EEACE">
                                  <w:pPr>
                                    <w:pStyle w:val="6"/>
                                    <w:rPr>
                                      <w:rFonts w:ascii="方正小标宋简体"/>
                                      <w:sz w:val="22"/>
                                    </w:rPr>
                                  </w:pPr>
                                </w:p>
                                <w:p w14:paraId="59398EF1">
                                  <w:pPr>
                                    <w:pStyle w:val="6"/>
                                    <w:spacing w:before="16"/>
                                    <w:rPr>
                                      <w:rFonts w:ascii="方正小标宋简体"/>
                                      <w:sz w:val="23"/>
                                    </w:rPr>
                                  </w:pPr>
                                </w:p>
                                <w:p w14:paraId="684A04F2">
                                  <w:pPr>
                                    <w:pStyle w:val="6"/>
                                    <w:ind w:left="9"/>
                                    <w:jc w:val="center"/>
                                    <w:rPr>
                                      <w:rFonts w:ascii="Times New Roman" w:hAnsi="Times New Roman"/>
                                      <w:sz w:val="21"/>
                                    </w:rPr>
                                  </w:pPr>
                                  <w:r>
                                    <w:rPr>
                                      <w:rFonts w:ascii="Times New Roman" w:hAnsi="Times New Roman"/>
                                      <w:w w:val="99"/>
                                      <w:sz w:val="21"/>
                                    </w:rPr>
                                    <w:t>√</w:t>
                                  </w:r>
                                </w:p>
                              </w:tc>
                              <w:tc>
                                <w:tcPr>
                                  <w:tcW w:w="425" w:type="dxa"/>
                                </w:tcPr>
                                <w:p w14:paraId="2F47B8BB">
                                  <w:pPr>
                                    <w:pStyle w:val="6"/>
                                    <w:rPr>
                                      <w:rFonts w:ascii="Times New Roman"/>
                                      <w:sz w:val="18"/>
                                    </w:rPr>
                                  </w:pPr>
                                </w:p>
                              </w:tc>
                              <w:tc>
                                <w:tcPr>
                                  <w:tcW w:w="426" w:type="dxa"/>
                                </w:tcPr>
                                <w:p w14:paraId="6DFAEAFD">
                                  <w:pPr>
                                    <w:pStyle w:val="6"/>
                                    <w:rPr>
                                      <w:rFonts w:ascii="方正小标宋简体"/>
                                      <w:sz w:val="22"/>
                                    </w:rPr>
                                  </w:pPr>
                                </w:p>
                                <w:p w14:paraId="32762878">
                                  <w:pPr>
                                    <w:pStyle w:val="6"/>
                                    <w:spacing w:before="16"/>
                                    <w:rPr>
                                      <w:rFonts w:ascii="方正小标宋简体"/>
                                      <w:sz w:val="23"/>
                                    </w:rPr>
                                  </w:pPr>
                                </w:p>
                                <w:p w14:paraId="3B202A66">
                                  <w:pPr>
                                    <w:pStyle w:val="6"/>
                                    <w:ind w:left="7"/>
                                    <w:jc w:val="center"/>
                                    <w:rPr>
                                      <w:rFonts w:ascii="Times New Roman" w:hAnsi="Times New Roman"/>
                                      <w:sz w:val="21"/>
                                    </w:rPr>
                                  </w:pPr>
                                  <w:r>
                                    <w:rPr>
                                      <w:rFonts w:ascii="Times New Roman" w:hAnsi="Times New Roman"/>
                                      <w:w w:val="99"/>
                                      <w:sz w:val="21"/>
                                    </w:rPr>
                                    <w:t>√</w:t>
                                  </w:r>
                                </w:p>
                              </w:tc>
                              <w:tc>
                                <w:tcPr>
                                  <w:tcW w:w="567" w:type="dxa"/>
                                </w:tcPr>
                                <w:p w14:paraId="32DDDEF3">
                                  <w:pPr>
                                    <w:pStyle w:val="6"/>
                                    <w:rPr>
                                      <w:rFonts w:ascii="Times New Roman"/>
                                      <w:sz w:val="18"/>
                                    </w:rPr>
                                  </w:pPr>
                                </w:p>
                              </w:tc>
                            </w:tr>
                            <w:tr w14:paraId="0D0E5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14:paraId="15B46980">
                                  <w:pPr>
                                    <w:pStyle w:val="6"/>
                                    <w:rPr>
                                      <w:rFonts w:ascii="方正小标宋简体"/>
                                      <w:sz w:val="18"/>
                                    </w:rPr>
                                  </w:pPr>
                                </w:p>
                                <w:p w14:paraId="6DA7B4EB">
                                  <w:pPr>
                                    <w:pStyle w:val="6"/>
                                    <w:rPr>
                                      <w:rFonts w:ascii="方正小标宋简体"/>
                                      <w:sz w:val="18"/>
                                    </w:rPr>
                                  </w:pPr>
                                </w:p>
                                <w:p w14:paraId="6F5F1383">
                                  <w:pPr>
                                    <w:pStyle w:val="6"/>
                                    <w:spacing w:before="13"/>
                                    <w:rPr>
                                      <w:rFonts w:ascii="方正小标宋简体"/>
                                      <w:sz w:val="10"/>
                                    </w:rPr>
                                  </w:pPr>
                                </w:p>
                                <w:p w14:paraId="73D9F47F">
                                  <w:pPr>
                                    <w:pStyle w:val="6"/>
                                    <w:spacing w:before="1"/>
                                    <w:ind w:left="10"/>
                                    <w:jc w:val="center"/>
                                    <w:rPr>
                                      <w:sz w:val="18"/>
                                    </w:rPr>
                                  </w:pPr>
                                  <w:r>
                                    <w:rPr>
                                      <w:sz w:val="18"/>
                                    </w:rPr>
                                    <w:t>2</w:t>
                                  </w:r>
                                </w:p>
                              </w:tc>
                              <w:tc>
                                <w:tcPr>
                                  <w:tcW w:w="653" w:type="dxa"/>
                                </w:tcPr>
                                <w:p w14:paraId="53E3C644">
                                  <w:pPr>
                                    <w:pStyle w:val="6"/>
                                    <w:rPr>
                                      <w:rFonts w:ascii="方正小标宋简体"/>
                                      <w:sz w:val="18"/>
                                    </w:rPr>
                                  </w:pPr>
                                </w:p>
                                <w:p w14:paraId="2774047D">
                                  <w:pPr>
                                    <w:pStyle w:val="6"/>
                                    <w:spacing w:before="5"/>
                                    <w:rPr>
                                      <w:rFonts w:ascii="方正小标宋简体"/>
                                      <w:sz w:val="21"/>
                                    </w:rPr>
                                  </w:pPr>
                                </w:p>
                                <w:p w14:paraId="6EEBA3BB">
                                  <w:pPr>
                                    <w:pStyle w:val="6"/>
                                    <w:spacing w:line="264" w:lineRule="auto"/>
                                    <w:ind w:left="144" w:right="136"/>
                                    <w:rPr>
                                      <w:sz w:val="18"/>
                                    </w:rPr>
                                  </w:pPr>
                                  <w:r>
                                    <w:rPr>
                                      <w:sz w:val="18"/>
                                    </w:rPr>
                                    <w:t>公共服务</w:t>
                                  </w:r>
                                </w:p>
                              </w:tc>
                              <w:tc>
                                <w:tcPr>
                                  <w:tcW w:w="1118" w:type="dxa"/>
                                </w:tcPr>
                                <w:p w14:paraId="4677666B">
                                  <w:pPr>
                                    <w:pStyle w:val="6"/>
                                    <w:rPr>
                                      <w:rFonts w:ascii="方正小标宋简体"/>
                                      <w:sz w:val="18"/>
                                    </w:rPr>
                                  </w:pPr>
                                </w:p>
                                <w:p w14:paraId="536BEC97">
                                  <w:pPr>
                                    <w:pStyle w:val="6"/>
                                    <w:rPr>
                                      <w:rFonts w:ascii="方正小标宋简体"/>
                                      <w:sz w:val="18"/>
                                    </w:rPr>
                                  </w:pPr>
                                </w:p>
                                <w:p w14:paraId="519F014C">
                                  <w:pPr>
                                    <w:pStyle w:val="6"/>
                                    <w:spacing w:before="13"/>
                                    <w:rPr>
                                      <w:rFonts w:ascii="方正小标宋简体"/>
                                      <w:sz w:val="10"/>
                                    </w:rPr>
                                  </w:pPr>
                                </w:p>
                                <w:p w14:paraId="2D34D57A">
                                  <w:pPr>
                                    <w:pStyle w:val="6"/>
                                    <w:spacing w:before="1"/>
                                    <w:ind w:left="197"/>
                                    <w:rPr>
                                      <w:sz w:val="18"/>
                                    </w:rPr>
                                  </w:pPr>
                                  <w:r>
                                    <w:rPr>
                                      <w:sz w:val="18"/>
                                    </w:rPr>
                                    <w:t>政策文件</w:t>
                                  </w:r>
                                </w:p>
                              </w:tc>
                              <w:tc>
                                <w:tcPr>
                                  <w:tcW w:w="2014" w:type="dxa"/>
                                </w:tcPr>
                                <w:p w14:paraId="3093693A">
                                  <w:pPr>
                                    <w:pStyle w:val="6"/>
                                    <w:spacing w:before="2"/>
                                    <w:rPr>
                                      <w:rFonts w:ascii="方正小标宋简体"/>
                                      <w:sz w:val="24"/>
                                    </w:rPr>
                                  </w:pPr>
                                </w:p>
                                <w:p w14:paraId="3AB733FA">
                                  <w:pPr>
                                    <w:pStyle w:val="6"/>
                                    <w:spacing w:line="266" w:lineRule="auto"/>
                                    <w:ind w:left="106" w:right="97"/>
                                    <w:jc w:val="both"/>
                                    <w:rPr>
                                      <w:sz w:val="18"/>
                                    </w:rPr>
                                  </w:pPr>
                                  <w:r>
                                    <w:rPr>
                                      <w:sz w:val="18"/>
                                    </w:rPr>
                                    <w:t>本级政府及自然资源主管部门出台的自然资源政策文件及相关解读</w:t>
                                  </w:r>
                                </w:p>
                              </w:tc>
                              <w:tc>
                                <w:tcPr>
                                  <w:tcW w:w="2050" w:type="dxa"/>
                                </w:tcPr>
                                <w:p w14:paraId="08911091">
                                  <w:pPr>
                                    <w:pStyle w:val="6"/>
                                    <w:spacing w:before="2"/>
                                    <w:rPr>
                                      <w:rFonts w:ascii="方正小标宋简体"/>
                                      <w:sz w:val="24"/>
                                    </w:rPr>
                                  </w:pPr>
                                </w:p>
                                <w:p w14:paraId="34EE9DC0">
                                  <w:pPr>
                                    <w:pStyle w:val="6"/>
                                    <w:ind w:left="108"/>
                                    <w:rPr>
                                      <w:sz w:val="18"/>
                                    </w:rPr>
                                  </w:pPr>
                                  <w:r>
                                    <w:rPr>
                                      <w:sz w:val="18"/>
                                    </w:rPr>
                                    <w:t>《政府信息公开条例》</w:t>
                                  </w:r>
                                </w:p>
                                <w:p w14:paraId="077BCADE">
                                  <w:pPr>
                                    <w:pStyle w:val="6"/>
                                    <w:spacing w:before="26" w:line="266" w:lineRule="auto"/>
                                    <w:ind w:left="108" w:right="94"/>
                                    <w:jc w:val="both"/>
                                    <w:rPr>
                                      <w:sz w:val="18"/>
                                    </w:rPr>
                                  </w:pPr>
                                  <w:r>
                                    <w:rPr>
                                      <w:sz w:val="18"/>
                                    </w:rPr>
                                    <w:t>《自然资源规范性文件管理规定》（自然资源部令第 2 号）</w:t>
                                  </w:r>
                                </w:p>
                              </w:tc>
                              <w:tc>
                                <w:tcPr>
                                  <w:tcW w:w="1295" w:type="dxa"/>
                                </w:tcPr>
                                <w:p w14:paraId="60571276">
                                  <w:pPr>
                                    <w:pStyle w:val="6"/>
                                    <w:spacing w:before="2"/>
                                    <w:rPr>
                                      <w:rFonts w:ascii="方正小标宋简体"/>
                                      <w:sz w:val="24"/>
                                    </w:rPr>
                                  </w:pPr>
                                </w:p>
                                <w:p w14:paraId="54B49C67">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35ADAF7E">
                                  <w:pPr>
                                    <w:pStyle w:val="6"/>
                                    <w:rPr>
                                      <w:rFonts w:ascii="方正小标宋简体"/>
                                      <w:sz w:val="18"/>
                                    </w:rPr>
                                  </w:pPr>
                                </w:p>
                                <w:p w14:paraId="0849A471">
                                  <w:pPr>
                                    <w:pStyle w:val="6"/>
                                    <w:spacing w:before="5"/>
                                    <w:rPr>
                                      <w:rFonts w:ascii="方正小标宋简体"/>
                                      <w:sz w:val="21"/>
                                    </w:rPr>
                                  </w:pPr>
                                </w:p>
                                <w:p w14:paraId="6555B9F4">
                                  <w:pPr>
                                    <w:pStyle w:val="6"/>
                                    <w:spacing w:line="264" w:lineRule="auto"/>
                                    <w:ind w:left="330" w:right="137" w:hanging="180"/>
                                    <w:rPr>
                                      <w:sz w:val="18"/>
                                    </w:rPr>
                                  </w:pPr>
                                  <w:r>
                                    <w:rPr>
                                      <w:rFonts w:hint="eastAsia"/>
                                      <w:sz w:val="18"/>
                                      <w:lang w:val="en-US" w:eastAsia="zh-CN"/>
                                    </w:rPr>
                                    <w:t>凤泉区自然资源局</w:t>
                                  </w:r>
                                </w:p>
                              </w:tc>
                              <w:tc>
                                <w:tcPr>
                                  <w:tcW w:w="2986" w:type="dxa"/>
                                </w:tcPr>
                                <w:p w14:paraId="0919276D">
                                  <w:pPr>
                                    <w:pStyle w:val="6"/>
                                    <w:numPr>
                                      <w:ilvl w:val="0"/>
                                      <w:numId w:val="2"/>
                                    </w:numPr>
                                    <w:tabs>
                                      <w:tab w:val="left" w:pos="288"/>
                                    </w:tabs>
                                    <w:spacing w:before="24" w:after="0" w:line="240" w:lineRule="auto"/>
                                    <w:ind w:left="287" w:right="0" w:hanging="181"/>
                                    <w:jc w:val="left"/>
                                    <w:rPr>
                                      <w:sz w:val="18"/>
                                    </w:rPr>
                                  </w:pPr>
                                  <w:r>
                                    <w:rPr>
                                      <w:sz w:val="18"/>
                                    </w:rPr>
                                    <w:t>政府网站 □政府公报</w:t>
                                  </w:r>
                                </w:p>
                                <w:p w14:paraId="6101666C">
                                  <w:pPr>
                                    <w:pStyle w:val="6"/>
                                    <w:spacing w:before="26"/>
                                    <w:ind w:left="106"/>
                                    <w:rPr>
                                      <w:sz w:val="18"/>
                                    </w:rPr>
                                  </w:pPr>
                                  <w:r>
                                    <w:rPr>
                                      <w:sz w:val="18"/>
                                    </w:rPr>
                                    <w:t>□两微一端 □发布会/听证会</w:t>
                                  </w:r>
                                </w:p>
                                <w:p w14:paraId="1432B7D9">
                                  <w:pPr>
                                    <w:pStyle w:val="6"/>
                                    <w:spacing w:before="24"/>
                                    <w:ind w:left="106"/>
                                    <w:rPr>
                                      <w:sz w:val="18"/>
                                    </w:rPr>
                                  </w:pPr>
                                  <w:r>
                                    <w:rPr>
                                      <w:sz w:val="18"/>
                                    </w:rPr>
                                    <w:t>□广播电视 ■纸质载体</w:t>
                                  </w:r>
                                </w:p>
                                <w:p w14:paraId="6B75E6D2">
                                  <w:pPr>
                                    <w:pStyle w:val="6"/>
                                    <w:numPr>
                                      <w:ilvl w:val="0"/>
                                      <w:numId w:val="2"/>
                                    </w:numPr>
                                    <w:tabs>
                                      <w:tab w:val="left" w:pos="288"/>
                                    </w:tabs>
                                    <w:spacing w:before="26" w:after="0" w:line="240" w:lineRule="auto"/>
                                    <w:ind w:left="287" w:right="0" w:hanging="181"/>
                                    <w:jc w:val="left"/>
                                    <w:rPr>
                                      <w:sz w:val="18"/>
                                    </w:rPr>
                                  </w:pPr>
                                  <w:r>
                                    <w:rPr>
                                      <w:sz w:val="18"/>
                                    </w:rPr>
                                    <w:t>公开查阅点■政府服务中心</w:t>
                                  </w:r>
                                </w:p>
                                <w:p w14:paraId="109F58F7">
                                  <w:pPr>
                                    <w:pStyle w:val="6"/>
                                    <w:spacing w:before="26"/>
                                    <w:ind w:left="106"/>
                                    <w:rPr>
                                      <w:sz w:val="18"/>
                                    </w:rPr>
                                  </w:pPr>
                                  <w:r>
                                    <w:rPr>
                                      <w:sz w:val="18"/>
                                    </w:rPr>
                                    <w:t>□便民服务站 □入户/现场</w:t>
                                  </w:r>
                                </w:p>
                                <w:p w14:paraId="7F8392EB">
                                  <w:pPr>
                                    <w:pStyle w:val="6"/>
                                    <w:spacing w:before="24"/>
                                    <w:ind w:left="106"/>
                                    <w:rPr>
                                      <w:sz w:val="18"/>
                                    </w:rPr>
                                  </w:pPr>
                                  <w:r>
                                    <w:rPr>
                                      <w:sz w:val="18"/>
                                    </w:rPr>
                                    <w:t>□社区/企事业单位/村公示栏</w:t>
                                  </w:r>
                                </w:p>
                                <w:p w14:paraId="73F9877E">
                                  <w:pPr>
                                    <w:pStyle w:val="6"/>
                                    <w:tabs>
                                      <w:tab w:val="left" w:pos="2388"/>
                                    </w:tabs>
                                    <w:spacing w:before="26" w:line="212"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192FC754">
                                  <w:pPr>
                                    <w:pStyle w:val="6"/>
                                    <w:rPr>
                                      <w:rFonts w:ascii="方正小标宋简体"/>
                                      <w:sz w:val="22"/>
                                    </w:rPr>
                                  </w:pPr>
                                </w:p>
                                <w:p w14:paraId="4B99E73B">
                                  <w:pPr>
                                    <w:pStyle w:val="6"/>
                                    <w:spacing w:before="14"/>
                                    <w:rPr>
                                      <w:rFonts w:ascii="方正小标宋简体"/>
                                      <w:sz w:val="23"/>
                                    </w:rPr>
                                  </w:pPr>
                                </w:p>
                                <w:p w14:paraId="58AFBB04">
                                  <w:pPr>
                                    <w:pStyle w:val="6"/>
                                    <w:ind w:left="10"/>
                                    <w:jc w:val="center"/>
                                    <w:rPr>
                                      <w:rFonts w:ascii="Times New Roman" w:hAnsi="Times New Roman"/>
                                      <w:sz w:val="21"/>
                                    </w:rPr>
                                  </w:pPr>
                                  <w:r>
                                    <w:rPr>
                                      <w:rFonts w:ascii="Times New Roman" w:hAnsi="Times New Roman"/>
                                      <w:w w:val="99"/>
                                      <w:sz w:val="21"/>
                                    </w:rPr>
                                    <w:t>√</w:t>
                                  </w:r>
                                </w:p>
                              </w:tc>
                              <w:tc>
                                <w:tcPr>
                                  <w:tcW w:w="709" w:type="dxa"/>
                                </w:tcPr>
                                <w:p w14:paraId="02112252">
                                  <w:pPr>
                                    <w:pStyle w:val="6"/>
                                    <w:rPr>
                                      <w:rFonts w:ascii="Times New Roman"/>
                                      <w:sz w:val="18"/>
                                    </w:rPr>
                                  </w:pPr>
                                </w:p>
                              </w:tc>
                              <w:tc>
                                <w:tcPr>
                                  <w:tcW w:w="425" w:type="dxa"/>
                                </w:tcPr>
                                <w:p w14:paraId="6AD4F3E8">
                                  <w:pPr>
                                    <w:pStyle w:val="6"/>
                                    <w:rPr>
                                      <w:rFonts w:ascii="方正小标宋简体"/>
                                      <w:sz w:val="22"/>
                                    </w:rPr>
                                  </w:pPr>
                                </w:p>
                                <w:p w14:paraId="7D4839CB">
                                  <w:pPr>
                                    <w:pStyle w:val="6"/>
                                    <w:spacing w:before="14"/>
                                    <w:rPr>
                                      <w:rFonts w:ascii="方正小标宋简体"/>
                                      <w:sz w:val="23"/>
                                    </w:rPr>
                                  </w:pPr>
                                </w:p>
                                <w:p w14:paraId="5FE3920B">
                                  <w:pPr>
                                    <w:pStyle w:val="6"/>
                                    <w:ind w:left="9"/>
                                    <w:jc w:val="center"/>
                                    <w:rPr>
                                      <w:rFonts w:ascii="Times New Roman" w:hAnsi="Times New Roman"/>
                                      <w:sz w:val="21"/>
                                    </w:rPr>
                                  </w:pPr>
                                  <w:r>
                                    <w:rPr>
                                      <w:rFonts w:ascii="Times New Roman" w:hAnsi="Times New Roman"/>
                                      <w:w w:val="99"/>
                                      <w:sz w:val="21"/>
                                    </w:rPr>
                                    <w:t>√</w:t>
                                  </w:r>
                                </w:p>
                              </w:tc>
                              <w:tc>
                                <w:tcPr>
                                  <w:tcW w:w="425" w:type="dxa"/>
                                </w:tcPr>
                                <w:p w14:paraId="2D367726">
                                  <w:pPr>
                                    <w:pStyle w:val="6"/>
                                    <w:rPr>
                                      <w:rFonts w:ascii="Times New Roman"/>
                                      <w:sz w:val="18"/>
                                    </w:rPr>
                                  </w:pPr>
                                </w:p>
                              </w:tc>
                              <w:tc>
                                <w:tcPr>
                                  <w:tcW w:w="426" w:type="dxa"/>
                                </w:tcPr>
                                <w:p w14:paraId="00FE3184">
                                  <w:pPr>
                                    <w:pStyle w:val="6"/>
                                    <w:rPr>
                                      <w:rFonts w:ascii="方正小标宋简体"/>
                                      <w:sz w:val="22"/>
                                    </w:rPr>
                                  </w:pPr>
                                </w:p>
                                <w:p w14:paraId="7E5A2BC6">
                                  <w:pPr>
                                    <w:pStyle w:val="6"/>
                                    <w:spacing w:before="14"/>
                                    <w:rPr>
                                      <w:rFonts w:ascii="方正小标宋简体"/>
                                      <w:sz w:val="23"/>
                                    </w:rPr>
                                  </w:pPr>
                                </w:p>
                                <w:p w14:paraId="276DD77B">
                                  <w:pPr>
                                    <w:pStyle w:val="6"/>
                                    <w:ind w:left="7"/>
                                    <w:jc w:val="center"/>
                                    <w:rPr>
                                      <w:rFonts w:ascii="Times New Roman" w:hAnsi="Times New Roman"/>
                                      <w:sz w:val="21"/>
                                    </w:rPr>
                                  </w:pPr>
                                  <w:r>
                                    <w:rPr>
                                      <w:rFonts w:ascii="Times New Roman" w:hAnsi="Times New Roman"/>
                                      <w:w w:val="99"/>
                                      <w:sz w:val="21"/>
                                    </w:rPr>
                                    <w:t>√</w:t>
                                  </w:r>
                                </w:p>
                              </w:tc>
                              <w:tc>
                                <w:tcPr>
                                  <w:tcW w:w="567" w:type="dxa"/>
                                </w:tcPr>
                                <w:p w14:paraId="460FE3A4">
                                  <w:pPr>
                                    <w:pStyle w:val="6"/>
                                    <w:rPr>
                                      <w:rFonts w:ascii="Times New Roman"/>
                                      <w:sz w:val="18"/>
                                    </w:rPr>
                                  </w:pPr>
                                </w:p>
                              </w:tc>
                            </w:tr>
                            <w:tr w14:paraId="3413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432" w:type="dxa"/>
                                </w:tcPr>
                                <w:p w14:paraId="1D2EA9DC">
                                  <w:pPr>
                                    <w:pStyle w:val="6"/>
                                    <w:rPr>
                                      <w:rFonts w:ascii="方正小标宋简体"/>
                                      <w:sz w:val="18"/>
                                    </w:rPr>
                                  </w:pPr>
                                </w:p>
                                <w:p w14:paraId="4CCED7F4">
                                  <w:pPr>
                                    <w:pStyle w:val="6"/>
                                    <w:rPr>
                                      <w:rFonts w:ascii="方正小标宋简体"/>
                                      <w:sz w:val="18"/>
                                    </w:rPr>
                                  </w:pPr>
                                </w:p>
                                <w:p w14:paraId="34D9A613">
                                  <w:pPr>
                                    <w:pStyle w:val="6"/>
                                    <w:spacing w:before="14"/>
                                    <w:rPr>
                                      <w:rFonts w:ascii="方正小标宋简体"/>
                                      <w:sz w:val="10"/>
                                    </w:rPr>
                                  </w:pPr>
                                </w:p>
                                <w:p w14:paraId="171CCB2A">
                                  <w:pPr>
                                    <w:pStyle w:val="6"/>
                                    <w:ind w:left="10"/>
                                    <w:jc w:val="center"/>
                                    <w:rPr>
                                      <w:sz w:val="18"/>
                                    </w:rPr>
                                  </w:pPr>
                                  <w:r>
                                    <w:rPr>
                                      <w:sz w:val="18"/>
                                    </w:rPr>
                                    <w:t>3</w:t>
                                  </w:r>
                                </w:p>
                              </w:tc>
                              <w:tc>
                                <w:tcPr>
                                  <w:tcW w:w="653" w:type="dxa"/>
                                </w:tcPr>
                                <w:p w14:paraId="27DD243B">
                                  <w:pPr>
                                    <w:pStyle w:val="6"/>
                                    <w:rPr>
                                      <w:rFonts w:ascii="方正小标宋简体"/>
                                      <w:sz w:val="18"/>
                                    </w:rPr>
                                  </w:pPr>
                                </w:p>
                                <w:p w14:paraId="2AA56387">
                                  <w:pPr>
                                    <w:pStyle w:val="6"/>
                                    <w:spacing w:before="5"/>
                                    <w:rPr>
                                      <w:rFonts w:ascii="方正小标宋简体"/>
                                      <w:sz w:val="21"/>
                                    </w:rPr>
                                  </w:pPr>
                                </w:p>
                                <w:p w14:paraId="74791263">
                                  <w:pPr>
                                    <w:pStyle w:val="6"/>
                                    <w:spacing w:line="264" w:lineRule="auto"/>
                                    <w:ind w:left="144" w:right="136"/>
                                    <w:rPr>
                                      <w:sz w:val="18"/>
                                    </w:rPr>
                                  </w:pPr>
                                  <w:r>
                                    <w:rPr>
                                      <w:sz w:val="18"/>
                                    </w:rPr>
                                    <w:t>公共服务</w:t>
                                  </w:r>
                                </w:p>
                              </w:tc>
                              <w:tc>
                                <w:tcPr>
                                  <w:tcW w:w="1118" w:type="dxa"/>
                                </w:tcPr>
                                <w:p w14:paraId="4CF80FE6">
                                  <w:pPr>
                                    <w:pStyle w:val="6"/>
                                    <w:rPr>
                                      <w:rFonts w:ascii="方正小标宋简体"/>
                                      <w:sz w:val="18"/>
                                    </w:rPr>
                                  </w:pPr>
                                </w:p>
                                <w:p w14:paraId="33892E3F">
                                  <w:pPr>
                                    <w:pStyle w:val="6"/>
                                    <w:spacing w:before="5"/>
                                    <w:rPr>
                                      <w:rFonts w:ascii="方正小标宋简体"/>
                                      <w:sz w:val="21"/>
                                    </w:rPr>
                                  </w:pPr>
                                </w:p>
                                <w:p w14:paraId="6496AD01">
                                  <w:pPr>
                                    <w:pStyle w:val="6"/>
                                    <w:spacing w:line="264" w:lineRule="auto"/>
                                    <w:ind w:left="108" w:right="97"/>
                                    <w:rPr>
                                      <w:sz w:val="18"/>
                                    </w:rPr>
                                  </w:pPr>
                                  <w:r>
                                    <w:rPr>
                                      <w:sz w:val="18"/>
                                    </w:rPr>
                                    <w:t>自然资源领域专项规划</w:t>
                                  </w:r>
                                </w:p>
                              </w:tc>
                              <w:tc>
                                <w:tcPr>
                                  <w:tcW w:w="2014" w:type="dxa"/>
                                </w:tcPr>
                                <w:p w14:paraId="1AF76A39">
                                  <w:pPr>
                                    <w:pStyle w:val="6"/>
                                    <w:spacing w:before="2"/>
                                    <w:rPr>
                                      <w:rFonts w:ascii="方正小标宋简体"/>
                                      <w:sz w:val="24"/>
                                    </w:rPr>
                                  </w:pPr>
                                </w:p>
                                <w:p w14:paraId="49D500A3">
                                  <w:pPr>
                                    <w:pStyle w:val="6"/>
                                    <w:spacing w:line="266" w:lineRule="auto"/>
                                    <w:ind w:left="106" w:right="95"/>
                                    <w:jc w:val="both"/>
                                    <w:rPr>
                                      <w:sz w:val="18"/>
                                    </w:rPr>
                                  </w:pPr>
                                  <w:r>
                                    <w:rPr>
                                      <w:sz w:val="18"/>
                                    </w:rPr>
                                    <w:t>矿产资源、 基础测绘等规划（涉密信息、法律法规规定不予公开的除外）</w:t>
                                  </w:r>
                                </w:p>
                              </w:tc>
                              <w:tc>
                                <w:tcPr>
                                  <w:tcW w:w="2050" w:type="dxa"/>
                                </w:tcPr>
                                <w:p w14:paraId="729F3B13">
                                  <w:pPr>
                                    <w:pStyle w:val="6"/>
                                    <w:rPr>
                                      <w:rFonts w:ascii="方正小标宋简体"/>
                                      <w:sz w:val="18"/>
                                    </w:rPr>
                                  </w:pPr>
                                </w:p>
                                <w:p w14:paraId="6CD3226F">
                                  <w:pPr>
                                    <w:pStyle w:val="6"/>
                                    <w:spacing w:before="11"/>
                                    <w:rPr>
                                      <w:rFonts w:ascii="方正小标宋简体"/>
                                      <w:sz w:val="13"/>
                                    </w:rPr>
                                  </w:pPr>
                                </w:p>
                                <w:p w14:paraId="49CD5E80">
                                  <w:pPr>
                                    <w:pStyle w:val="6"/>
                                    <w:ind w:left="108"/>
                                    <w:rPr>
                                      <w:sz w:val="18"/>
                                    </w:rPr>
                                  </w:pPr>
                                  <w:r>
                                    <w:rPr>
                                      <w:sz w:val="18"/>
                                    </w:rPr>
                                    <w:t>《政府信息公开条例》</w:t>
                                  </w:r>
                                </w:p>
                                <w:p w14:paraId="7CFFCD44">
                                  <w:pPr>
                                    <w:pStyle w:val="6"/>
                                    <w:spacing w:before="26" w:line="266" w:lineRule="auto"/>
                                    <w:ind w:left="108" w:right="94"/>
                                    <w:rPr>
                                      <w:sz w:val="18"/>
                                    </w:rPr>
                                  </w:pPr>
                                  <w:r>
                                    <w:rPr>
                                      <w:sz w:val="18"/>
                                    </w:rPr>
                                    <w:t>《测绘法》《矿产资源规划编制实施办法》</w:t>
                                  </w:r>
                                </w:p>
                              </w:tc>
                              <w:tc>
                                <w:tcPr>
                                  <w:tcW w:w="1295" w:type="dxa"/>
                                </w:tcPr>
                                <w:p w14:paraId="615F4132">
                                  <w:pPr>
                                    <w:pStyle w:val="6"/>
                                    <w:spacing w:before="2"/>
                                    <w:rPr>
                                      <w:rFonts w:ascii="方正小标宋简体"/>
                                      <w:sz w:val="24"/>
                                    </w:rPr>
                                  </w:pPr>
                                </w:p>
                                <w:p w14:paraId="6DF65519">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1A4910F">
                                  <w:pPr>
                                    <w:pStyle w:val="6"/>
                                    <w:rPr>
                                      <w:rFonts w:ascii="方正小标宋简体"/>
                                      <w:sz w:val="18"/>
                                    </w:rPr>
                                  </w:pPr>
                                </w:p>
                                <w:p w14:paraId="3C1F1A29">
                                  <w:pPr>
                                    <w:pStyle w:val="6"/>
                                    <w:spacing w:before="5"/>
                                    <w:rPr>
                                      <w:rFonts w:ascii="方正小标宋简体"/>
                                      <w:sz w:val="21"/>
                                    </w:rPr>
                                  </w:pPr>
                                </w:p>
                                <w:p w14:paraId="16EB6194">
                                  <w:pPr>
                                    <w:pStyle w:val="6"/>
                                    <w:spacing w:line="264" w:lineRule="auto"/>
                                    <w:ind w:left="330" w:right="137" w:hanging="180"/>
                                    <w:rPr>
                                      <w:sz w:val="18"/>
                                    </w:rPr>
                                  </w:pPr>
                                  <w:r>
                                    <w:rPr>
                                      <w:rFonts w:hint="eastAsia"/>
                                      <w:sz w:val="18"/>
                                      <w:lang w:val="en-US" w:eastAsia="zh-CN"/>
                                    </w:rPr>
                                    <w:t>凤泉区自然资源局</w:t>
                                  </w:r>
                                </w:p>
                              </w:tc>
                              <w:tc>
                                <w:tcPr>
                                  <w:tcW w:w="2986" w:type="dxa"/>
                                </w:tcPr>
                                <w:p w14:paraId="7DD1006F">
                                  <w:pPr>
                                    <w:pStyle w:val="6"/>
                                    <w:numPr>
                                      <w:ilvl w:val="0"/>
                                      <w:numId w:val="3"/>
                                    </w:numPr>
                                    <w:tabs>
                                      <w:tab w:val="left" w:pos="288"/>
                                    </w:tabs>
                                    <w:spacing w:before="24" w:after="0" w:line="240" w:lineRule="auto"/>
                                    <w:ind w:left="287" w:right="0" w:hanging="181"/>
                                    <w:jc w:val="left"/>
                                    <w:rPr>
                                      <w:sz w:val="18"/>
                                    </w:rPr>
                                  </w:pPr>
                                  <w:r>
                                    <w:rPr>
                                      <w:sz w:val="18"/>
                                    </w:rPr>
                                    <w:t>政府网站 □政府公报</w:t>
                                  </w:r>
                                </w:p>
                                <w:p w14:paraId="1E4DD70E">
                                  <w:pPr>
                                    <w:pStyle w:val="6"/>
                                    <w:spacing w:before="26"/>
                                    <w:ind w:left="106"/>
                                    <w:rPr>
                                      <w:sz w:val="18"/>
                                    </w:rPr>
                                  </w:pPr>
                                  <w:r>
                                    <w:rPr>
                                      <w:sz w:val="18"/>
                                    </w:rPr>
                                    <w:t>□两微一端 □发布会/听证会</w:t>
                                  </w:r>
                                </w:p>
                                <w:p w14:paraId="65D26A20">
                                  <w:pPr>
                                    <w:pStyle w:val="6"/>
                                    <w:spacing w:before="24"/>
                                    <w:ind w:left="106"/>
                                    <w:rPr>
                                      <w:sz w:val="18"/>
                                    </w:rPr>
                                  </w:pPr>
                                  <w:r>
                                    <w:rPr>
                                      <w:sz w:val="18"/>
                                    </w:rPr>
                                    <w:t>□广播电视 ■纸质载体</w:t>
                                  </w:r>
                                </w:p>
                                <w:p w14:paraId="385CDF21">
                                  <w:pPr>
                                    <w:pStyle w:val="6"/>
                                    <w:numPr>
                                      <w:ilvl w:val="0"/>
                                      <w:numId w:val="3"/>
                                    </w:numPr>
                                    <w:tabs>
                                      <w:tab w:val="left" w:pos="288"/>
                                    </w:tabs>
                                    <w:spacing w:before="26" w:after="0" w:line="240" w:lineRule="auto"/>
                                    <w:ind w:left="287" w:right="0" w:hanging="181"/>
                                    <w:jc w:val="left"/>
                                    <w:rPr>
                                      <w:sz w:val="18"/>
                                    </w:rPr>
                                  </w:pPr>
                                  <w:r>
                                    <w:rPr>
                                      <w:sz w:val="18"/>
                                    </w:rPr>
                                    <w:t>公开查阅点■政府服务中心</w:t>
                                  </w:r>
                                </w:p>
                                <w:p w14:paraId="75C38F4E">
                                  <w:pPr>
                                    <w:pStyle w:val="6"/>
                                    <w:spacing w:before="26"/>
                                    <w:ind w:left="106"/>
                                    <w:rPr>
                                      <w:sz w:val="18"/>
                                    </w:rPr>
                                  </w:pPr>
                                  <w:r>
                                    <w:rPr>
                                      <w:sz w:val="18"/>
                                    </w:rPr>
                                    <w:t>□便民服务站 □入户/现场</w:t>
                                  </w:r>
                                </w:p>
                                <w:p w14:paraId="589B8CA9">
                                  <w:pPr>
                                    <w:pStyle w:val="6"/>
                                    <w:spacing w:before="24"/>
                                    <w:ind w:left="106"/>
                                    <w:rPr>
                                      <w:sz w:val="18"/>
                                    </w:rPr>
                                  </w:pPr>
                                  <w:r>
                                    <w:rPr>
                                      <w:sz w:val="18"/>
                                    </w:rPr>
                                    <w:t>□社区/企事业单位/村公示栏</w:t>
                                  </w:r>
                                </w:p>
                                <w:p w14:paraId="7B037D79">
                                  <w:pPr>
                                    <w:pStyle w:val="6"/>
                                    <w:tabs>
                                      <w:tab w:val="left" w:pos="2388"/>
                                    </w:tabs>
                                    <w:spacing w:before="26" w:line="210"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0B12C98">
                                  <w:pPr>
                                    <w:pStyle w:val="6"/>
                                    <w:rPr>
                                      <w:rFonts w:ascii="方正小标宋简体"/>
                                      <w:sz w:val="22"/>
                                    </w:rPr>
                                  </w:pPr>
                                </w:p>
                                <w:p w14:paraId="36A1BA45">
                                  <w:pPr>
                                    <w:pStyle w:val="6"/>
                                    <w:spacing w:before="12"/>
                                    <w:rPr>
                                      <w:rFonts w:ascii="方正小标宋简体"/>
                                      <w:sz w:val="23"/>
                                    </w:rPr>
                                  </w:pPr>
                                </w:p>
                                <w:p w14:paraId="3F661FC3">
                                  <w:pPr>
                                    <w:pStyle w:val="6"/>
                                    <w:ind w:left="10"/>
                                    <w:jc w:val="center"/>
                                    <w:rPr>
                                      <w:rFonts w:ascii="Times New Roman" w:hAnsi="Times New Roman"/>
                                      <w:sz w:val="21"/>
                                    </w:rPr>
                                  </w:pPr>
                                  <w:r>
                                    <w:rPr>
                                      <w:rFonts w:ascii="Times New Roman" w:hAnsi="Times New Roman"/>
                                      <w:w w:val="99"/>
                                      <w:sz w:val="21"/>
                                    </w:rPr>
                                    <w:t>√</w:t>
                                  </w:r>
                                </w:p>
                              </w:tc>
                              <w:tc>
                                <w:tcPr>
                                  <w:tcW w:w="709" w:type="dxa"/>
                                </w:tcPr>
                                <w:p w14:paraId="66A8C941">
                                  <w:pPr>
                                    <w:pStyle w:val="6"/>
                                    <w:rPr>
                                      <w:rFonts w:ascii="Times New Roman"/>
                                      <w:sz w:val="18"/>
                                    </w:rPr>
                                  </w:pPr>
                                </w:p>
                              </w:tc>
                              <w:tc>
                                <w:tcPr>
                                  <w:tcW w:w="425" w:type="dxa"/>
                                </w:tcPr>
                                <w:p w14:paraId="44AFEBCA">
                                  <w:pPr>
                                    <w:pStyle w:val="6"/>
                                    <w:rPr>
                                      <w:rFonts w:ascii="方正小标宋简体"/>
                                      <w:sz w:val="22"/>
                                    </w:rPr>
                                  </w:pPr>
                                </w:p>
                                <w:p w14:paraId="0390BF1F">
                                  <w:pPr>
                                    <w:pStyle w:val="6"/>
                                    <w:spacing w:before="15"/>
                                    <w:rPr>
                                      <w:rFonts w:ascii="方正小标宋简体"/>
                                      <w:sz w:val="23"/>
                                    </w:rPr>
                                  </w:pPr>
                                </w:p>
                                <w:p w14:paraId="63E8330E">
                                  <w:pPr>
                                    <w:pStyle w:val="6"/>
                                    <w:ind w:left="9"/>
                                    <w:jc w:val="center"/>
                                    <w:rPr>
                                      <w:rFonts w:ascii="Times New Roman" w:hAnsi="Times New Roman"/>
                                      <w:sz w:val="21"/>
                                    </w:rPr>
                                  </w:pPr>
                                  <w:r>
                                    <w:rPr>
                                      <w:rFonts w:ascii="Times New Roman" w:hAnsi="Times New Roman"/>
                                      <w:w w:val="99"/>
                                      <w:sz w:val="21"/>
                                    </w:rPr>
                                    <w:t>√</w:t>
                                  </w:r>
                                </w:p>
                              </w:tc>
                              <w:tc>
                                <w:tcPr>
                                  <w:tcW w:w="425" w:type="dxa"/>
                                </w:tcPr>
                                <w:p w14:paraId="060F726D">
                                  <w:pPr>
                                    <w:pStyle w:val="6"/>
                                    <w:rPr>
                                      <w:rFonts w:ascii="Times New Roman"/>
                                      <w:sz w:val="18"/>
                                    </w:rPr>
                                  </w:pPr>
                                </w:p>
                              </w:tc>
                              <w:tc>
                                <w:tcPr>
                                  <w:tcW w:w="426" w:type="dxa"/>
                                </w:tcPr>
                                <w:p w14:paraId="37B000BB">
                                  <w:pPr>
                                    <w:pStyle w:val="6"/>
                                    <w:rPr>
                                      <w:rFonts w:ascii="方正小标宋简体"/>
                                      <w:sz w:val="22"/>
                                    </w:rPr>
                                  </w:pPr>
                                </w:p>
                                <w:p w14:paraId="4EA00426">
                                  <w:pPr>
                                    <w:pStyle w:val="6"/>
                                    <w:spacing w:before="15"/>
                                    <w:rPr>
                                      <w:rFonts w:ascii="方正小标宋简体"/>
                                      <w:sz w:val="23"/>
                                    </w:rPr>
                                  </w:pPr>
                                </w:p>
                                <w:p w14:paraId="3F5A9863">
                                  <w:pPr>
                                    <w:pStyle w:val="6"/>
                                    <w:ind w:left="7"/>
                                    <w:jc w:val="center"/>
                                    <w:rPr>
                                      <w:rFonts w:ascii="Times New Roman" w:hAnsi="Times New Roman"/>
                                      <w:sz w:val="21"/>
                                    </w:rPr>
                                  </w:pPr>
                                  <w:r>
                                    <w:rPr>
                                      <w:rFonts w:ascii="Times New Roman" w:hAnsi="Times New Roman"/>
                                      <w:w w:val="99"/>
                                      <w:sz w:val="21"/>
                                    </w:rPr>
                                    <w:t>√</w:t>
                                  </w:r>
                                </w:p>
                              </w:tc>
                              <w:tc>
                                <w:tcPr>
                                  <w:tcW w:w="567" w:type="dxa"/>
                                </w:tcPr>
                                <w:p w14:paraId="4DBEF8F4">
                                  <w:pPr>
                                    <w:pStyle w:val="6"/>
                                    <w:rPr>
                                      <w:rFonts w:ascii="Times New Roman"/>
                                      <w:sz w:val="18"/>
                                    </w:rPr>
                                  </w:pPr>
                                </w:p>
                              </w:tc>
                            </w:tr>
                          </w:tbl>
                          <w:p w14:paraId="1355B5C2">
                            <w:pPr>
                              <w:pStyle w:val="3"/>
                            </w:pPr>
                          </w:p>
                        </w:txbxContent>
                      </wps:txbx>
                      <wps:bodyPr lIns="0" tIns="0" rIns="0" bIns="0" upright="1"/>
                    </wps:wsp>
                  </a:graphicData>
                </a:graphic>
              </wp:anchor>
            </w:drawing>
          </mc:Choice>
          <mc:Fallback>
            <w:pict>
              <v:shape id="_x0000_s1026" o:spid="_x0000_s1026" o:spt="202" type="#_x0000_t202" style="position:absolute;left:0pt;margin-left:51.05pt;margin-top:35.3pt;height:336.7pt;width:736.2pt;mso-position-horizontal-relative:page;z-index:251659264;mso-width-relative:page;mso-height-relative:page;" filled="f" stroked="f" coordsize="21600,21600" o:gfxdata="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dOwbtgAAAALAQAADwAAAAAAAAABACAAAAAiAAAAZHJzL2Rvd25yZXYueG1sUEsB&#10;AhQAFAAAAAgAh07iQMtxzcO8AQAAcwMAAA4AAAAAAAAAAQAgAAAAJwEAAGRycy9lMm9Eb2MueG1s&#10;UEsFBgAAAAAGAAYAWQEAAFUFAAAAAA==&#10;">
                <v:fill on="f" focussize="0,0"/>
                <v:stroke on="f"/>
                <v:imagedata o:title=""/>
                <o:lock v:ext="edit" aspectratio="f"/>
                <v:textbox inset="0mm,0mm,0mm,0mm">
                  <w:txbxContent>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619EC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32" w:type="dxa"/>
                            <w:vMerge w:val="restart"/>
                          </w:tcPr>
                          <w:p w14:paraId="3504C833">
                            <w:pPr>
                              <w:pStyle w:val="6"/>
                              <w:spacing w:before="11"/>
                              <w:rPr>
                                <w:rFonts w:ascii="方正小标宋简体"/>
                                <w:sz w:val="23"/>
                              </w:rPr>
                            </w:pPr>
                          </w:p>
                          <w:p w14:paraId="4AF95366">
                            <w:pPr>
                              <w:pStyle w:val="6"/>
                              <w:spacing w:line="230" w:lineRule="auto"/>
                              <w:ind w:left="111" w:right="99"/>
                              <w:rPr>
                                <w:sz w:val="21"/>
                              </w:rPr>
                            </w:pPr>
                            <w:r>
                              <w:rPr>
                                <w:sz w:val="21"/>
                              </w:rPr>
                              <w:t>序号</w:t>
                            </w:r>
                          </w:p>
                        </w:tc>
                        <w:tc>
                          <w:tcPr>
                            <w:tcW w:w="1771" w:type="dxa"/>
                            <w:gridSpan w:val="2"/>
                          </w:tcPr>
                          <w:p w14:paraId="21A9D267">
                            <w:pPr>
                              <w:pStyle w:val="6"/>
                              <w:spacing w:before="128"/>
                              <w:ind w:left="464"/>
                              <w:rPr>
                                <w:sz w:val="21"/>
                              </w:rPr>
                            </w:pPr>
                            <w:r>
                              <w:rPr>
                                <w:sz w:val="21"/>
                              </w:rPr>
                              <w:t>公开事项</w:t>
                            </w:r>
                          </w:p>
                        </w:tc>
                        <w:tc>
                          <w:tcPr>
                            <w:tcW w:w="2014" w:type="dxa"/>
                            <w:vMerge w:val="restart"/>
                          </w:tcPr>
                          <w:p w14:paraId="4C858D80">
                            <w:pPr>
                              <w:pStyle w:val="6"/>
                              <w:spacing w:before="2"/>
                              <w:rPr>
                                <w:rFonts w:ascii="方正小标宋简体"/>
                                <w:sz w:val="23"/>
                              </w:rPr>
                            </w:pPr>
                          </w:p>
                          <w:p w14:paraId="5A98D36A">
                            <w:pPr>
                              <w:pStyle w:val="6"/>
                              <w:spacing w:before="1" w:line="264" w:lineRule="exact"/>
                              <w:ind w:left="586"/>
                              <w:rPr>
                                <w:sz w:val="21"/>
                              </w:rPr>
                            </w:pPr>
                            <w:r>
                              <w:rPr>
                                <w:sz w:val="21"/>
                              </w:rPr>
                              <w:t>公开内容</w:t>
                            </w:r>
                          </w:p>
                          <w:p w14:paraId="7C3E5B17">
                            <w:pPr>
                              <w:pStyle w:val="6"/>
                              <w:spacing w:line="264" w:lineRule="exact"/>
                              <w:ind w:left="586"/>
                              <w:rPr>
                                <w:sz w:val="21"/>
                              </w:rPr>
                            </w:pPr>
                            <w:r>
                              <w:rPr>
                                <w:sz w:val="21"/>
                              </w:rPr>
                              <w:t>（要素）</w:t>
                            </w:r>
                          </w:p>
                        </w:tc>
                        <w:tc>
                          <w:tcPr>
                            <w:tcW w:w="2050" w:type="dxa"/>
                            <w:vMerge w:val="restart"/>
                          </w:tcPr>
                          <w:p w14:paraId="0AC284C2">
                            <w:pPr>
                              <w:pStyle w:val="6"/>
                              <w:rPr>
                                <w:rFonts w:ascii="方正小标宋简体"/>
                                <w:sz w:val="20"/>
                              </w:rPr>
                            </w:pPr>
                          </w:p>
                          <w:p w14:paraId="132A456E">
                            <w:pPr>
                              <w:pStyle w:val="6"/>
                              <w:spacing w:before="14"/>
                              <w:rPr>
                                <w:rFonts w:ascii="方正小标宋简体"/>
                                <w:sz w:val="10"/>
                              </w:rPr>
                            </w:pPr>
                          </w:p>
                          <w:p w14:paraId="6D4672BF">
                            <w:pPr>
                              <w:pStyle w:val="6"/>
                              <w:ind w:left="605"/>
                              <w:rPr>
                                <w:sz w:val="21"/>
                              </w:rPr>
                            </w:pPr>
                            <w:r>
                              <w:rPr>
                                <w:sz w:val="21"/>
                              </w:rPr>
                              <w:t>公开依据</w:t>
                            </w:r>
                          </w:p>
                        </w:tc>
                        <w:tc>
                          <w:tcPr>
                            <w:tcW w:w="1295" w:type="dxa"/>
                            <w:vMerge w:val="restart"/>
                          </w:tcPr>
                          <w:p w14:paraId="2EE50CE1">
                            <w:pPr>
                              <w:pStyle w:val="6"/>
                              <w:rPr>
                                <w:rFonts w:ascii="方正小标宋简体"/>
                                <w:sz w:val="20"/>
                              </w:rPr>
                            </w:pPr>
                          </w:p>
                          <w:p w14:paraId="3C83CCAB">
                            <w:pPr>
                              <w:pStyle w:val="6"/>
                              <w:spacing w:before="14"/>
                              <w:rPr>
                                <w:rFonts w:ascii="方正小标宋简体"/>
                                <w:sz w:val="10"/>
                              </w:rPr>
                            </w:pPr>
                          </w:p>
                          <w:p w14:paraId="7F5162C3">
                            <w:pPr>
                              <w:pStyle w:val="6"/>
                              <w:ind w:left="225"/>
                              <w:rPr>
                                <w:sz w:val="21"/>
                              </w:rPr>
                            </w:pPr>
                            <w:r>
                              <w:rPr>
                                <w:sz w:val="21"/>
                              </w:rPr>
                              <w:t>公开时限</w:t>
                            </w:r>
                          </w:p>
                        </w:tc>
                        <w:tc>
                          <w:tcPr>
                            <w:tcW w:w="1200" w:type="dxa"/>
                            <w:vMerge w:val="restart"/>
                          </w:tcPr>
                          <w:p w14:paraId="7BAD44DC">
                            <w:pPr>
                              <w:pStyle w:val="6"/>
                              <w:rPr>
                                <w:rFonts w:ascii="方正小标宋简体"/>
                                <w:sz w:val="20"/>
                              </w:rPr>
                            </w:pPr>
                          </w:p>
                          <w:p w14:paraId="0F62AB56">
                            <w:pPr>
                              <w:pStyle w:val="6"/>
                              <w:spacing w:before="14"/>
                              <w:rPr>
                                <w:rFonts w:ascii="方正小标宋简体"/>
                                <w:sz w:val="10"/>
                              </w:rPr>
                            </w:pPr>
                          </w:p>
                          <w:p w14:paraId="4DBB5090">
                            <w:pPr>
                              <w:pStyle w:val="6"/>
                              <w:ind w:left="178"/>
                              <w:rPr>
                                <w:sz w:val="21"/>
                              </w:rPr>
                            </w:pPr>
                            <w:r>
                              <w:rPr>
                                <w:sz w:val="21"/>
                              </w:rPr>
                              <w:t>公开主体</w:t>
                            </w:r>
                          </w:p>
                        </w:tc>
                        <w:tc>
                          <w:tcPr>
                            <w:tcW w:w="2986" w:type="dxa"/>
                            <w:vMerge w:val="restart"/>
                          </w:tcPr>
                          <w:p w14:paraId="0282DB15">
                            <w:pPr>
                              <w:pStyle w:val="6"/>
                              <w:spacing w:before="14"/>
                              <w:rPr>
                                <w:rFonts w:ascii="方正小标宋简体"/>
                                <w:sz w:val="15"/>
                              </w:rPr>
                            </w:pPr>
                          </w:p>
                          <w:p w14:paraId="16B0D5D8">
                            <w:pPr>
                              <w:pStyle w:val="6"/>
                              <w:spacing w:before="1" w:line="232" w:lineRule="auto"/>
                              <w:ind w:left="128" w:right="105"/>
                              <w:jc w:val="both"/>
                              <w:rPr>
                                <w:sz w:val="21"/>
                              </w:rPr>
                            </w:pPr>
                            <w:r>
                              <w:rPr>
                                <w:sz w:val="21"/>
                              </w:rPr>
                              <w:t>公开渠道和载体（在标注范围内至少选择其一公开，法律法规规章另有规定的从其规定）</w:t>
                            </w:r>
                          </w:p>
                        </w:tc>
                        <w:tc>
                          <w:tcPr>
                            <w:tcW w:w="1118" w:type="dxa"/>
                            <w:gridSpan w:val="2"/>
                          </w:tcPr>
                          <w:p w14:paraId="7554CF2E">
                            <w:pPr>
                              <w:pStyle w:val="6"/>
                              <w:spacing w:before="128"/>
                              <w:ind w:left="137"/>
                              <w:rPr>
                                <w:sz w:val="21"/>
                              </w:rPr>
                            </w:pPr>
                            <w:r>
                              <w:rPr>
                                <w:sz w:val="21"/>
                              </w:rPr>
                              <w:t>公开对象</w:t>
                            </w:r>
                          </w:p>
                        </w:tc>
                        <w:tc>
                          <w:tcPr>
                            <w:tcW w:w="850" w:type="dxa"/>
                            <w:gridSpan w:val="2"/>
                          </w:tcPr>
                          <w:p w14:paraId="4AA9CDA6">
                            <w:pPr>
                              <w:pStyle w:val="6"/>
                              <w:spacing w:line="261" w:lineRule="exact"/>
                              <w:ind w:left="214"/>
                              <w:rPr>
                                <w:sz w:val="21"/>
                              </w:rPr>
                            </w:pPr>
                            <w:r>
                              <w:rPr>
                                <w:w w:val="95"/>
                                <w:sz w:val="21"/>
                              </w:rPr>
                              <w:t>公开</w:t>
                            </w:r>
                          </w:p>
                          <w:p w14:paraId="14511489">
                            <w:pPr>
                              <w:pStyle w:val="6"/>
                              <w:spacing w:line="239" w:lineRule="exact"/>
                              <w:ind w:left="214"/>
                              <w:rPr>
                                <w:sz w:val="21"/>
                              </w:rPr>
                            </w:pPr>
                            <w:r>
                              <w:rPr>
                                <w:w w:val="95"/>
                                <w:sz w:val="21"/>
                              </w:rPr>
                              <w:t>方式</w:t>
                            </w:r>
                          </w:p>
                        </w:tc>
                        <w:tc>
                          <w:tcPr>
                            <w:tcW w:w="993" w:type="dxa"/>
                            <w:gridSpan w:val="2"/>
                          </w:tcPr>
                          <w:p w14:paraId="5B2D12DA">
                            <w:pPr>
                              <w:pStyle w:val="6"/>
                              <w:spacing w:line="261" w:lineRule="exact"/>
                              <w:ind w:left="286"/>
                              <w:rPr>
                                <w:sz w:val="21"/>
                              </w:rPr>
                            </w:pPr>
                            <w:r>
                              <w:rPr>
                                <w:w w:val="95"/>
                                <w:sz w:val="21"/>
                              </w:rPr>
                              <w:t>公开</w:t>
                            </w:r>
                          </w:p>
                          <w:p w14:paraId="67D5C509">
                            <w:pPr>
                              <w:pStyle w:val="6"/>
                              <w:spacing w:line="239" w:lineRule="exact"/>
                              <w:ind w:left="286"/>
                              <w:rPr>
                                <w:sz w:val="21"/>
                              </w:rPr>
                            </w:pPr>
                            <w:r>
                              <w:rPr>
                                <w:w w:val="95"/>
                                <w:sz w:val="21"/>
                              </w:rPr>
                              <w:t>层级</w:t>
                            </w:r>
                          </w:p>
                        </w:tc>
                      </w:tr>
                      <w:tr w14:paraId="12F9A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32" w:type="dxa"/>
                            <w:vMerge w:val="continue"/>
                            <w:tcBorders>
                              <w:top w:val="nil"/>
                            </w:tcBorders>
                          </w:tcPr>
                          <w:p w14:paraId="2BDE02BD">
                            <w:pPr>
                              <w:rPr>
                                <w:sz w:val="2"/>
                                <w:szCs w:val="2"/>
                              </w:rPr>
                            </w:pPr>
                          </w:p>
                        </w:tc>
                        <w:tc>
                          <w:tcPr>
                            <w:tcW w:w="653" w:type="dxa"/>
                          </w:tcPr>
                          <w:p w14:paraId="1B9DEDF2">
                            <w:pPr>
                              <w:pStyle w:val="6"/>
                              <w:spacing w:before="132" w:line="232" w:lineRule="auto"/>
                              <w:ind w:left="116" w:right="104"/>
                              <w:rPr>
                                <w:sz w:val="21"/>
                              </w:rPr>
                            </w:pPr>
                            <w:r>
                              <w:rPr>
                                <w:sz w:val="21"/>
                              </w:rPr>
                              <w:t>一级事项</w:t>
                            </w:r>
                          </w:p>
                        </w:tc>
                        <w:tc>
                          <w:tcPr>
                            <w:tcW w:w="1118" w:type="dxa"/>
                          </w:tcPr>
                          <w:p w14:paraId="7C7ED8C9">
                            <w:pPr>
                              <w:pStyle w:val="6"/>
                              <w:spacing w:before="132" w:line="232" w:lineRule="auto"/>
                              <w:ind w:left="348" w:right="336"/>
                              <w:rPr>
                                <w:sz w:val="21"/>
                              </w:rPr>
                            </w:pPr>
                            <w:r>
                              <w:rPr>
                                <w:sz w:val="21"/>
                              </w:rPr>
                              <w:t>二级事项</w:t>
                            </w:r>
                          </w:p>
                        </w:tc>
                        <w:tc>
                          <w:tcPr>
                            <w:tcW w:w="2014" w:type="dxa"/>
                            <w:vMerge w:val="continue"/>
                            <w:tcBorders>
                              <w:top w:val="nil"/>
                            </w:tcBorders>
                          </w:tcPr>
                          <w:p w14:paraId="6FB0C2A3">
                            <w:pPr>
                              <w:rPr>
                                <w:sz w:val="2"/>
                                <w:szCs w:val="2"/>
                              </w:rPr>
                            </w:pPr>
                          </w:p>
                        </w:tc>
                        <w:tc>
                          <w:tcPr>
                            <w:tcW w:w="2050" w:type="dxa"/>
                            <w:vMerge w:val="continue"/>
                            <w:tcBorders>
                              <w:top w:val="nil"/>
                            </w:tcBorders>
                          </w:tcPr>
                          <w:p w14:paraId="0CF34FB8">
                            <w:pPr>
                              <w:rPr>
                                <w:sz w:val="2"/>
                                <w:szCs w:val="2"/>
                              </w:rPr>
                            </w:pPr>
                          </w:p>
                        </w:tc>
                        <w:tc>
                          <w:tcPr>
                            <w:tcW w:w="1295" w:type="dxa"/>
                            <w:vMerge w:val="continue"/>
                            <w:tcBorders>
                              <w:top w:val="nil"/>
                            </w:tcBorders>
                          </w:tcPr>
                          <w:p w14:paraId="12DA7F9C">
                            <w:pPr>
                              <w:rPr>
                                <w:sz w:val="2"/>
                                <w:szCs w:val="2"/>
                              </w:rPr>
                            </w:pPr>
                          </w:p>
                        </w:tc>
                        <w:tc>
                          <w:tcPr>
                            <w:tcW w:w="1200" w:type="dxa"/>
                            <w:vMerge w:val="continue"/>
                            <w:tcBorders>
                              <w:top w:val="nil"/>
                            </w:tcBorders>
                          </w:tcPr>
                          <w:p w14:paraId="1E8A959E">
                            <w:pPr>
                              <w:rPr>
                                <w:sz w:val="2"/>
                                <w:szCs w:val="2"/>
                              </w:rPr>
                            </w:pPr>
                          </w:p>
                        </w:tc>
                        <w:tc>
                          <w:tcPr>
                            <w:tcW w:w="2986" w:type="dxa"/>
                            <w:vMerge w:val="continue"/>
                            <w:tcBorders>
                              <w:top w:val="nil"/>
                            </w:tcBorders>
                          </w:tcPr>
                          <w:p w14:paraId="03C771E5">
                            <w:pPr>
                              <w:rPr>
                                <w:sz w:val="2"/>
                                <w:szCs w:val="2"/>
                              </w:rPr>
                            </w:pPr>
                          </w:p>
                        </w:tc>
                        <w:tc>
                          <w:tcPr>
                            <w:tcW w:w="409" w:type="dxa"/>
                          </w:tcPr>
                          <w:p w14:paraId="31998232">
                            <w:pPr>
                              <w:pStyle w:val="6"/>
                              <w:spacing w:before="2" w:line="232" w:lineRule="auto"/>
                              <w:ind w:left="106" w:right="81"/>
                              <w:rPr>
                                <w:sz w:val="21"/>
                              </w:rPr>
                            </w:pPr>
                            <w:r>
                              <w:rPr>
                                <w:sz w:val="21"/>
                              </w:rPr>
                              <w:t>全社</w:t>
                            </w:r>
                          </w:p>
                          <w:p w14:paraId="47696EC5">
                            <w:pPr>
                              <w:pStyle w:val="6"/>
                              <w:spacing w:line="235" w:lineRule="exact"/>
                              <w:ind w:left="106"/>
                              <w:rPr>
                                <w:sz w:val="21"/>
                              </w:rPr>
                            </w:pPr>
                            <w:r>
                              <w:rPr>
                                <w:w w:val="99"/>
                                <w:sz w:val="21"/>
                              </w:rPr>
                              <w:t>会</w:t>
                            </w:r>
                          </w:p>
                        </w:tc>
                        <w:tc>
                          <w:tcPr>
                            <w:tcW w:w="709" w:type="dxa"/>
                          </w:tcPr>
                          <w:p w14:paraId="59AFD53B">
                            <w:pPr>
                              <w:pStyle w:val="6"/>
                              <w:spacing w:before="132" w:line="232" w:lineRule="auto"/>
                              <w:ind w:left="143" w:right="132"/>
                              <w:rPr>
                                <w:sz w:val="21"/>
                              </w:rPr>
                            </w:pPr>
                            <w:r>
                              <w:rPr>
                                <w:sz w:val="21"/>
                              </w:rPr>
                              <w:t>特定群体</w:t>
                            </w:r>
                          </w:p>
                        </w:tc>
                        <w:tc>
                          <w:tcPr>
                            <w:tcW w:w="425" w:type="dxa"/>
                          </w:tcPr>
                          <w:p w14:paraId="3AABBFF7">
                            <w:pPr>
                              <w:pStyle w:val="6"/>
                              <w:spacing w:before="132" w:line="232" w:lineRule="auto"/>
                              <w:ind w:left="106" w:right="97"/>
                              <w:rPr>
                                <w:sz w:val="21"/>
                              </w:rPr>
                            </w:pPr>
                            <w:r>
                              <w:rPr>
                                <w:sz w:val="21"/>
                              </w:rPr>
                              <w:t>主动</w:t>
                            </w:r>
                          </w:p>
                        </w:tc>
                        <w:tc>
                          <w:tcPr>
                            <w:tcW w:w="425" w:type="dxa"/>
                          </w:tcPr>
                          <w:p w14:paraId="26CE0205">
                            <w:pPr>
                              <w:pStyle w:val="6"/>
                              <w:spacing w:before="2" w:line="232" w:lineRule="auto"/>
                              <w:ind w:left="106" w:right="97"/>
                              <w:rPr>
                                <w:sz w:val="21"/>
                              </w:rPr>
                            </w:pPr>
                            <w:r>
                              <w:rPr>
                                <w:sz w:val="21"/>
                              </w:rPr>
                              <w:t>依申</w:t>
                            </w:r>
                          </w:p>
                          <w:p w14:paraId="77B336BC">
                            <w:pPr>
                              <w:pStyle w:val="6"/>
                              <w:spacing w:line="235" w:lineRule="exact"/>
                              <w:ind w:left="106"/>
                              <w:rPr>
                                <w:sz w:val="21"/>
                              </w:rPr>
                            </w:pPr>
                            <w:r>
                              <w:rPr>
                                <w:w w:val="99"/>
                                <w:sz w:val="21"/>
                              </w:rPr>
                              <w:t>请</w:t>
                            </w:r>
                          </w:p>
                        </w:tc>
                        <w:tc>
                          <w:tcPr>
                            <w:tcW w:w="426" w:type="dxa"/>
                          </w:tcPr>
                          <w:p w14:paraId="10ECF797">
                            <w:pPr>
                              <w:pStyle w:val="6"/>
                              <w:spacing w:before="132" w:line="232" w:lineRule="auto"/>
                              <w:ind w:left="106" w:right="98"/>
                              <w:rPr>
                                <w:sz w:val="21"/>
                              </w:rPr>
                            </w:pPr>
                            <w:r>
                              <w:rPr>
                                <w:sz w:val="21"/>
                              </w:rPr>
                              <w:t>县级</w:t>
                            </w:r>
                          </w:p>
                        </w:tc>
                        <w:tc>
                          <w:tcPr>
                            <w:tcW w:w="567" w:type="dxa"/>
                          </w:tcPr>
                          <w:p w14:paraId="24633228">
                            <w:pPr>
                              <w:pStyle w:val="6"/>
                              <w:spacing w:before="132" w:line="232" w:lineRule="auto"/>
                              <w:ind w:left="177" w:right="168"/>
                              <w:rPr>
                                <w:sz w:val="21"/>
                              </w:rPr>
                            </w:pPr>
                            <w:r>
                              <w:rPr>
                                <w:sz w:val="21"/>
                              </w:rPr>
                              <w:t>乡级</w:t>
                            </w:r>
                          </w:p>
                        </w:tc>
                      </w:tr>
                      <w:tr w14:paraId="34CAB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14:paraId="15982A5C">
                            <w:pPr>
                              <w:pStyle w:val="6"/>
                              <w:rPr>
                                <w:rFonts w:ascii="方正小标宋简体"/>
                                <w:sz w:val="18"/>
                              </w:rPr>
                            </w:pPr>
                          </w:p>
                          <w:p w14:paraId="50FA1ED8">
                            <w:pPr>
                              <w:pStyle w:val="6"/>
                              <w:rPr>
                                <w:rFonts w:ascii="方正小标宋简体"/>
                                <w:sz w:val="18"/>
                              </w:rPr>
                            </w:pPr>
                          </w:p>
                          <w:p w14:paraId="48067447">
                            <w:pPr>
                              <w:pStyle w:val="6"/>
                              <w:spacing w:before="13"/>
                              <w:rPr>
                                <w:rFonts w:ascii="方正小标宋简体"/>
                                <w:sz w:val="10"/>
                              </w:rPr>
                            </w:pPr>
                          </w:p>
                          <w:p w14:paraId="63F903F4">
                            <w:pPr>
                              <w:pStyle w:val="6"/>
                              <w:ind w:left="10"/>
                              <w:jc w:val="center"/>
                              <w:rPr>
                                <w:sz w:val="18"/>
                              </w:rPr>
                            </w:pPr>
                            <w:r>
                              <w:rPr>
                                <w:sz w:val="18"/>
                              </w:rPr>
                              <w:t>1</w:t>
                            </w:r>
                          </w:p>
                        </w:tc>
                        <w:tc>
                          <w:tcPr>
                            <w:tcW w:w="653" w:type="dxa"/>
                          </w:tcPr>
                          <w:p w14:paraId="4E3D985E">
                            <w:pPr>
                              <w:pStyle w:val="6"/>
                              <w:rPr>
                                <w:rFonts w:ascii="方正小标宋简体"/>
                                <w:sz w:val="18"/>
                              </w:rPr>
                            </w:pPr>
                          </w:p>
                          <w:p w14:paraId="046B12E9">
                            <w:pPr>
                              <w:pStyle w:val="6"/>
                              <w:spacing w:before="4"/>
                              <w:rPr>
                                <w:rFonts w:ascii="方正小标宋简体"/>
                                <w:sz w:val="21"/>
                              </w:rPr>
                            </w:pPr>
                          </w:p>
                          <w:p w14:paraId="2C546F32">
                            <w:pPr>
                              <w:pStyle w:val="6"/>
                              <w:spacing w:line="266" w:lineRule="auto"/>
                              <w:ind w:left="144" w:right="136"/>
                              <w:rPr>
                                <w:sz w:val="18"/>
                              </w:rPr>
                            </w:pPr>
                            <w:r>
                              <w:rPr>
                                <w:sz w:val="18"/>
                              </w:rPr>
                              <w:t>机构信息</w:t>
                            </w:r>
                          </w:p>
                        </w:tc>
                        <w:tc>
                          <w:tcPr>
                            <w:tcW w:w="1118" w:type="dxa"/>
                          </w:tcPr>
                          <w:p w14:paraId="6E5ED346">
                            <w:pPr>
                              <w:pStyle w:val="6"/>
                              <w:spacing w:before="9"/>
                              <w:rPr>
                                <w:rFonts w:ascii="方正小标宋简体"/>
                                <w:sz w:val="16"/>
                              </w:rPr>
                            </w:pPr>
                          </w:p>
                          <w:p w14:paraId="3977A4F4">
                            <w:pPr>
                              <w:pStyle w:val="6"/>
                              <w:spacing w:line="266" w:lineRule="auto"/>
                              <w:ind w:left="108" w:right="94"/>
                              <w:jc w:val="both"/>
                              <w:rPr>
                                <w:sz w:val="18"/>
                              </w:rPr>
                            </w:pPr>
                            <w:r>
                              <w:rPr>
                                <w:sz w:val="18"/>
                              </w:rPr>
                              <w:t>自然资源主管部门及派出机构、公共服务机构信息</w:t>
                            </w:r>
                          </w:p>
                        </w:tc>
                        <w:tc>
                          <w:tcPr>
                            <w:tcW w:w="2014" w:type="dxa"/>
                          </w:tcPr>
                          <w:p w14:paraId="7369E306">
                            <w:pPr>
                              <w:pStyle w:val="6"/>
                              <w:spacing w:before="1"/>
                              <w:rPr>
                                <w:rFonts w:ascii="方正小标宋简体"/>
                                <w:sz w:val="24"/>
                              </w:rPr>
                            </w:pPr>
                          </w:p>
                          <w:p w14:paraId="5DC217AD">
                            <w:pPr>
                              <w:pStyle w:val="6"/>
                              <w:spacing w:line="266" w:lineRule="auto"/>
                              <w:ind w:left="106" w:right="95"/>
                              <w:jc w:val="both"/>
                              <w:rPr>
                                <w:sz w:val="18"/>
                              </w:rPr>
                            </w:pPr>
                            <w:r>
                              <w:rPr>
                                <w:sz w:val="18"/>
                              </w:rPr>
                              <w:t>机构名称、机构职能、内设机构、办公地址、办公时间、办公电话、负责人姓名、权责清单</w:t>
                            </w:r>
                          </w:p>
                        </w:tc>
                        <w:tc>
                          <w:tcPr>
                            <w:tcW w:w="2050" w:type="dxa"/>
                          </w:tcPr>
                          <w:p w14:paraId="7B6F8B5D">
                            <w:pPr>
                              <w:pStyle w:val="6"/>
                              <w:spacing w:before="9"/>
                              <w:rPr>
                                <w:rFonts w:ascii="方正小标宋简体"/>
                                <w:sz w:val="16"/>
                              </w:rPr>
                            </w:pPr>
                          </w:p>
                          <w:p w14:paraId="4A1AA543">
                            <w:pPr>
                              <w:pStyle w:val="6"/>
                              <w:ind w:left="108"/>
                              <w:rPr>
                                <w:sz w:val="18"/>
                              </w:rPr>
                            </w:pPr>
                            <w:r>
                              <w:rPr>
                                <w:sz w:val="18"/>
                              </w:rPr>
                              <w:t>《政府信息公开条例》</w:t>
                            </w:r>
                          </w:p>
                          <w:p w14:paraId="65F3078B">
                            <w:pPr>
                              <w:pStyle w:val="6"/>
                              <w:spacing w:before="27" w:line="266" w:lineRule="auto"/>
                              <w:ind w:left="108" w:right="94"/>
                              <w:jc w:val="both"/>
                              <w:rPr>
                                <w:sz w:val="18"/>
                              </w:rPr>
                            </w:pPr>
                            <w:r>
                              <w:rPr>
                                <w:sz w:val="18"/>
                              </w:rPr>
                              <w:t>《关于推行地方各级政府工作部门权力清单制度的指导意见》（中办发〔2015〕21 号）</w:t>
                            </w:r>
                          </w:p>
                        </w:tc>
                        <w:tc>
                          <w:tcPr>
                            <w:tcW w:w="1295" w:type="dxa"/>
                          </w:tcPr>
                          <w:p w14:paraId="570EA806">
                            <w:pPr>
                              <w:pStyle w:val="6"/>
                              <w:spacing w:before="1"/>
                              <w:rPr>
                                <w:rFonts w:ascii="方正小标宋简体"/>
                                <w:sz w:val="24"/>
                              </w:rPr>
                            </w:pPr>
                          </w:p>
                          <w:p w14:paraId="315B873A">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CD76EFF">
                            <w:pPr>
                              <w:pStyle w:val="6"/>
                              <w:rPr>
                                <w:rFonts w:ascii="方正小标宋简体"/>
                                <w:sz w:val="18"/>
                              </w:rPr>
                            </w:pPr>
                          </w:p>
                          <w:p w14:paraId="1064D507">
                            <w:pPr>
                              <w:pStyle w:val="6"/>
                              <w:spacing w:before="4"/>
                              <w:rPr>
                                <w:rFonts w:ascii="方正小标宋简体"/>
                                <w:sz w:val="21"/>
                              </w:rPr>
                            </w:pPr>
                          </w:p>
                          <w:p w14:paraId="76212CCA">
                            <w:pPr>
                              <w:pStyle w:val="6"/>
                              <w:spacing w:line="266" w:lineRule="auto"/>
                              <w:ind w:left="330" w:right="137" w:hanging="180"/>
                              <w:rPr>
                                <w:rFonts w:hint="default" w:eastAsia="宋体"/>
                                <w:sz w:val="18"/>
                                <w:lang w:val="en-US" w:eastAsia="zh-CN"/>
                              </w:rPr>
                            </w:pPr>
                            <w:r>
                              <w:rPr>
                                <w:rFonts w:hint="eastAsia"/>
                                <w:sz w:val="18"/>
                                <w:lang w:val="en-US" w:eastAsia="zh-CN"/>
                              </w:rPr>
                              <w:t>凤泉区自然资源局</w:t>
                            </w:r>
                          </w:p>
                        </w:tc>
                        <w:tc>
                          <w:tcPr>
                            <w:tcW w:w="2986" w:type="dxa"/>
                          </w:tcPr>
                          <w:p w14:paraId="118E0C1A">
                            <w:pPr>
                              <w:pStyle w:val="6"/>
                              <w:numPr>
                                <w:ilvl w:val="0"/>
                                <w:numId w:val="1"/>
                              </w:numPr>
                              <w:tabs>
                                <w:tab w:val="left" w:pos="288"/>
                              </w:tabs>
                              <w:spacing w:before="23" w:after="0" w:line="240" w:lineRule="auto"/>
                              <w:ind w:left="287" w:right="0" w:hanging="181"/>
                              <w:jc w:val="left"/>
                              <w:rPr>
                                <w:sz w:val="18"/>
                              </w:rPr>
                            </w:pPr>
                            <w:r>
                              <w:rPr>
                                <w:sz w:val="18"/>
                              </w:rPr>
                              <w:t>政府网站 □政府公报</w:t>
                            </w:r>
                          </w:p>
                          <w:p w14:paraId="08CCA570">
                            <w:pPr>
                              <w:pStyle w:val="6"/>
                              <w:spacing w:before="26"/>
                              <w:ind w:left="106"/>
                              <w:rPr>
                                <w:sz w:val="18"/>
                              </w:rPr>
                            </w:pPr>
                            <w:r>
                              <w:rPr>
                                <w:sz w:val="18"/>
                              </w:rPr>
                              <w:t>□两微一端 □发布会/听证会</w:t>
                            </w:r>
                          </w:p>
                          <w:p w14:paraId="6FFD624E">
                            <w:pPr>
                              <w:pStyle w:val="6"/>
                              <w:spacing w:before="27"/>
                              <w:ind w:left="106"/>
                              <w:rPr>
                                <w:sz w:val="18"/>
                              </w:rPr>
                            </w:pPr>
                            <w:r>
                              <w:rPr>
                                <w:sz w:val="18"/>
                              </w:rPr>
                              <w:t>□广播电视 □纸质载体</w:t>
                            </w:r>
                          </w:p>
                          <w:p w14:paraId="5E275C5B">
                            <w:pPr>
                              <w:pStyle w:val="6"/>
                              <w:numPr>
                                <w:ilvl w:val="0"/>
                                <w:numId w:val="1"/>
                              </w:numPr>
                              <w:tabs>
                                <w:tab w:val="left" w:pos="288"/>
                              </w:tabs>
                              <w:spacing w:before="23" w:after="0" w:line="240" w:lineRule="auto"/>
                              <w:ind w:left="287" w:right="0" w:hanging="181"/>
                              <w:jc w:val="left"/>
                              <w:rPr>
                                <w:sz w:val="18"/>
                              </w:rPr>
                            </w:pPr>
                            <w:r>
                              <w:rPr>
                                <w:sz w:val="18"/>
                              </w:rPr>
                              <w:t>公开查阅点■政府服务中心</w:t>
                            </w:r>
                          </w:p>
                          <w:p w14:paraId="27F6603E">
                            <w:pPr>
                              <w:pStyle w:val="6"/>
                              <w:spacing w:before="27"/>
                              <w:ind w:left="106"/>
                              <w:rPr>
                                <w:sz w:val="18"/>
                              </w:rPr>
                            </w:pPr>
                            <w:r>
                              <w:rPr>
                                <w:sz w:val="18"/>
                              </w:rPr>
                              <w:t>□便民服务站 □入户/现场</w:t>
                            </w:r>
                          </w:p>
                          <w:p w14:paraId="2899203A">
                            <w:pPr>
                              <w:pStyle w:val="6"/>
                              <w:spacing w:before="26"/>
                              <w:ind w:left="106"/>
                              <w:rPr>
                                <w:sz w:val="18"/>
                              </w:rPr>
                            </w:pPr>
                            <w:r>
                              <w:rPr>
                                <w:sz w:val="18"/>
                              </w:rPr>
                              <w:t>□社区/企事业单位/村公示栏</w:t>
                            </w:r>
                          </w:p>
                          <w:p w14:paraId="593C6BE9">
                            <w:pPr>
                              <w:pStyle w:val="6"/>
                              <w:tabs>
                                <w:tab w:val="left" w:pos="2388"/>
                              </w:tabs>
                              <w:spacing w:before="24" w:line="212"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389D68D">
                            <w:pPr>
                              <w:pStyle w:val="6"/>
                              <w:rPr>
                                <w:rFonts w:ascii="方正小标宋简体"/>
                                <w:sz w:val="22"/>
                              </w:rPr>
                            </w:pPr>
                          </w:p>
                          <w:p w14:paraId="605F764E">
                            <w:pPr>
                              <w:pStyle w:val="6"/>
                              <w:spacing w:before="14"/>
                              <w:rPr>
                                <w:rFonts w:ascii="方正小标宋简体"/>
                                <w:sz w:val="23"/>
                              </w:rPr>
                            </w:pPr>
                          </w:p>
                          <w:p w14:paraId="20586701">
                            <w:pPr>
                              <w:pStyle w:val="6"/>
                              <w:ind w:left="10"/>
                              <w:jc w:val="center"/>
                              <w:rPr>
                                <w:rFonts w:ascii="Times New Roman" w:hAnsi="Times New Roman"/>
                                <w:sz w:val="21"/>
                              </w:rPr>
                            </w:pPr>
                            <w:r>
                              <w:rPr>
                                <w:rFonts w:ascii="Times New Roman" w:hAnsi="Times New Roman"/>
                                <w:w w:val="99"/>
                                <w:sz w:val="21"/>
                              </w:rPr>
                              <w:t>√</w:t>
                            </w:r>
                          </w:p>
                        </w:tc>
                        <w:tc>
                          <w:tcPr>
                            <w:tcW w:w="709" w:type="dxa"/>
                          </w:tcPr>
                          <w:p w14:paraId="34D655C9">
                            <w:pPr>
                              <w:pStyle w:val="6"/>
                              <w:rPr>
                                <w:rFonts w:ascii="Times New Roman"/>
                                <w:sz w:val="18"/>
                              </w:rPr>
                            </w:pPr>
                          </w:p>
                        </w:tc>
                        <w:tc>
                          <w:tcPr>
                            <w:tcW w:w="425" w:type="dxa"/>
                          </w:tcPr>
                          <w:p w14:paraId="353EEACE">
                            <w:pPr>
                              <w:pStyle w:val="6"/>
                              <w:rPr>
                                <w:rFonts w:ascii="方正小标宋简体"/>
                                <w:sz w:val="22"/>
                              </w:rPr>
                            </w:pPr>
                          </w:p>
                          <w:p w14:paraId="59398EF1">
                            <w:pPr>
                              <w:pStyle w:val="6"/>
                              <w:spacing w:before="16"/>
                              <w:rPr>
                                <w:rFonts w:ascii="方正小标宋简体"/>
                                <w:sz w:val="23"/>
                              </w:rPr>
                            </w:pPr>
                          </w:p>
                          <w:p w14:paraId="684A04F2">
                            <w:pPr>
                              <w:pStyle w:val="6"/>
                              <w:ind w:left="9"/>
                              <w:jc w:val="center"/>
                              <w:rPr>
                                <w:rFonts w:ascii="Times New Roman" w:hAnsi="Times New Roman"/>
                                <w:sz w:val="21"/>
                              </w:rPr>
                            </w:pPr>
                            <w:r>
                              <w:rPr>
                                <w:rFonts w:ascii="Times New Roman" w:hAnsi="Times New Roman"/>
                                <w:w w:val="99"/>
                                <w:sz w:val="21"/>
                              </w:rPr>
                              <w:t>√</w:t>
                            </w:r>
                          </w:p>
                        </w:tc>
                        <w:tc>
                          <w:tcPr>
                            <w:tcW w:w="425" w:type="dxa"/>
                          </w:tcPr>
                          <w:p w14:paraId="2F47B8BB">
                            <w:pPr>
                              <w:pStyle w:val="6"/>
                              <w:rPr>
                                <w:rFonts w:ascii="Times New Roman"/>
                                <w:sz w:val="18"/>
                              </w:rPr>
                            </w:pPr>
                          </w:p>
                        </w:tc>
                        <w:tc>
                          <w:tcPr>
                            <w:tcW w:w="426" w:type="dxa"/>
                          </w:tcPr>
                          <w:p w14:paraId="6DFAEAFD">
                            <w:pPr>
                              <w:pStyle w:val="6"/>
                              <w:rPr>
                                <w:rFonts w:ascii="方正小标宋简体"/>
                                <w:sz w:val="22"/>
                              </w:rPr>
                            </w:pPr>
                          </w:p>
                          <w:p w14:paraId="32762878">
                            <w:pPr>
                              <w:pStyle w:val="6"/>
                              <w:spacing w:before="16"/>
                              <w:rPr>
                                <w:rFonts w:ascii="方正小标宋简体"/>
                                <w:sz w:val="23"/>
                              </w:rPr>
                            </w:pPr>
                          </w:p>
                          <w:p w14:paraId="3B202A66">
                            <w:pPr>
                              <w:pStyle w:val="6"/>
                              <w:ind w:left="7"/>
                              <w:jc w:val="center"/>
                              <w:rPr>
                                <w:rFonts w:ascii="Times New Roman" w:hAnsi="Times New Roman"/>
                                <w:sz w:val="21"/>
                              </w:rPr>
                            </w:pPr>
                            <w:r>
                              <w:rPr>
                                <w:rFonts w:ascii="Times New Roman" w:hAnsi="Times New Roman"/>
                                <w:w w:val="99"/>
                                <w:sz w:val="21"/>
                              </w:rPr>
                              <w:t>√</w:t>
                            </w:r>
                          </w:p>
                        </w:tc>
                        <w:tc>
                          <w:tcPr>
                            <w:tcW w:w="567" w:type="dxa"/>
                          </w:tcPr>
                          <w:p w14:paraId="32DDDEF3">
                            <w:pPr>
                              <w:pStyle w:val="6"/>
                              <w:rPr>
                                <w:rFonts w:ascii="Times New Roman"/>
                                <w:sz w:val="18"/>
                              </w:rPr>
                            </w:pPr>
                          </w:p>
                        </w:tc>
                      </w:tr>
                      <w:tr w14:paraId="0D0E5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432" w:type="dxa"/>
                          </w:tcPr>
                          <w:p w14:paraId="15B46980">
                            <w:pPr>
                              <w:pStyle w:val="6"/>
                              <w:rPr>
                                <w:rFonts w:ascii="方正小标宋简体"/>
                                <w:sz w:val="18"/>
                              </w:rPr>
                            </w:pPr>
                          </w:p>
                          <w:p w14:paraId="6DA7B4EB">
                            <w:pPr>
                              <w:pStyle w:val="6"/>
                              <w:rPr>
                                <w:rFonts w:ascii="方正小标宋简体"/>
                                <w:sz w:val="18"/>
                              </w:rPr>
                            </w:pPr>
                          </w:p>
                          <w:p w14:paraId="6F5F1383">
                            <w:pPr>
                              <w:pStyle w:val="6"/>
                              <w:spacing w:before="13"/>
                              <w:rPr>
                                <w:rFonts w:ascii="方正小标宋简体"/>
                                <w:sz w:val="10"/>
                              </w:rPr>
                            </w:pPr>
                          </w:p>
                          <w:p w14:paraId="73D9F47F">
                            <w:pPr>
                              <w:pStyle w:val="6"/>
                              <w:spacing w:before="1"/>
                              <w:ind w:left="10"/>
                              <w:jc w:val="center"/>
                              <w:rPr>
                                <w:sz w:val="18"/>
                              </w:rPr>
                            </w:pPr>
                            <w:r>
                              <w:rPr>
                                <w:sz w:val="18"/>
                              </w:rPr>
                              <w:t>2</w:t>
                            </w:r>
                          </w:p>
                        </w:tc>
                        <w:tc>
                          <w:tcPr>
                            <w:tcW w:w="653" w:type="dxa"/>
                          </w:tcPr>
                          <w:p w14:paraId="53E3C644">
                            <w:pPr>
                              <w:pStyle w:val="6"/>
                              <w:rPr>
                                <w:rFonts w:ascii="方正小标宋简体"/>
                                <w:sz w:val="18"/>
                              </w:rPr>
                            </w:pPr>
                          </w:p>
                          <w:p w14:paraId="2774047D">
                            <w:pPr>
                              <w:pStyle w:val="6"/>
                              <w:spacing w:before="5"/>
                              <w:rPr>
                                <w:rFonts w:ascii="方正小标宋简体"/>
                                <w:sz w:val="21"/>
                              </w:rPr>
                            </w:pPr>
                          </w:p>
                          <w:p w14:paraId="6EEBA3BB">
                            <w:pPr>
                              <w:pStyle w:val="6"/>
                              <w:spacing w:line="264" w:lineRule="auto"/>
                              <w:ind w:left="144" w:right="136"/>
                              <w:rPr>
                                <w:sz w:val="18"/>
                              </w:rPr>
                            </w:pPr>
                            <w:r>
                              <w:rPr>
                                <w:sz w:val="18"/>
                              </w:rPr>
                              <w:t>公共服务</w:t>
                            </w:r>
                          </w:p>
                        </w:tc>
                        <w:tc>
                          <w:tcPr>
                            <w:tcW w:w="1118" w:type="dxa"/>
                          </w:tcPr>
                          <w:p w14:paraId="4677666B">
                            <w:pPr>
                              <w:pStyle w:val="6"/>
                              <w:rPr>
                                <w:rFonts w:ascii="方正小标宋简体"/>
                                <w:sz w:val="18"/>
                              </w:rPr>
                            </w:pPr>
                          </w:p>
                          <w:p w14:paraId="536BEC97">
                            <w:pPr>
                              <w:pStyle w:val="6"/>
                              <w:rPr>
                                <w:rFonts w:ascii="方正小标宋简体"/>
                                <w:sz w:val="18"/>
                              </w:rPr>
                            </w:pPr>
                          </w:p>
                          <w:p w14:paraId="519F014C">
                            <w:pPr>
                              <w:pStyle w:val="6"/>
                              <w:spacing w:before="13"/>
                              <w:rPr>
                                <w:rFonts w:ascii="方正小标宋简体"/>
                                <w:sz w:val="10"/>
                              </w:rPr>
                            </w:pPr>
                          </w:p>
                          <w:p w14:paraId="2D34D57A">
                            <w:pPr>
                              <w:pStyle w:val="6"/>
                              <w:spacing w:before="1"/>
                              <w:ind w:left="197"/>
                              <w:rPr>
                                <w:sz w:val="18"/>
                              </w:rPr>
                            </w:pPr>
                            <w:r>
                              <w:rPr>
                                <w:sz w:val="18"/>
                              </w:rPr>
                              <w:t>政策文件</w:t>
                            </w:r>
                          </w:p>
                        </w:tc>
                        <w:tc>
                          <w:tcPr>
                            <w:tcW w:w="2014" w:type="dxa"/>
                          </w:tcPr>
                          <w:p w14:paraId="3093693A">
                            <w:pPr>
                              <w:pStyle w:val="6"/>
                              <w:spacing w:before="2"/>
                              <w:rPr>
                                <w:rFonts w:ascii="方正小标宋简体"/>
                                <w:sz w:val="24"/>
                              </w:rPr>
                            </w:pPr>
                          </w:p>
                          <w:p w14:paraId="3AB733FA">
                            <w:pPr>
                              <w:pStyle w:val="6"/>
                              <w:spacing w:line="266" w:lineRule="auto"/>
                              <w:ind w:left="106" w:right="97"/>
                              <w:jc w:val="both"/>
                              <w:rPr>
                                <w:sz w:val="18"/>
                              </w:rPr>
                            </w:pPr>
                            <w:r>
                              <w:rPr>
                                <w:sz w:val="18"/>
                              </w:rPr>
                              <w:t>本级政府及自然资源主管部门出台的自然资源政策文件及相关解读</w:t>
                            </w:r>
                          </w:p>
                        </w:tc>
                        <w:tc>
                          <w:tcPr>
                            <w:tcW w:w="2050" w:type="dxa"/>
                          </w:tcPr>
                          <w:p w14:paraId="08911091">
                            <w:pPr>
                              <w:pStyle w:val="6"/>
                              <w:spacing w:before="2"/>
                              <w:rPr>
                                <w:rFonts w:ascii="方正小标宋简体"/>
                                <w:sz w:val="24"/>
                              </w:rPr>
                            </w:pPr>
                          </w:p>
                          <w:p w14:paraId="34EE9DC0">
                            <w:pPr>
                              <w:pStyle w:val="6"/>
                              <w:ind w:left="108"/>
                              <w:rPr>
                                <w:sz w:val="18"/>
                              </w:rPr>
                            </w:pPr>
                            <w:r>
                              <w:rPr>
                                <w:sz w:val="18"/>
                              </w:rPr>
                              <w:t>《政府信息公开条例》</w:t>
                            </w:r>
                          </w:p>
                          <w:p w14:paraId="077BCADE">
                            <w:pPr>
                              <w:pStyle w:val="6"/>
                              <w:spacing w:before="26" w:line="266" w:lineRule="auto"/>
                              <w:ind w:left="108" w:right="94"/>
                              <w:jc w:val="both"/>
                              <w:rPr>
                                <w:sz w:val="18"/>
                              </w:rPr>
                            </w:pPr>
                            <w:r>
                              <w:rPr>
                                <w:sz w:val="18"/>
                              </w:rPr>
                              <w:t>《自然资源规范性文件管理规定》（自然资源部令第 2 号）</w:t>
                            </w:r>
                          </w:p>
                        </w:tc>
                        <w:tc>
                          <w:tcPr>
                            <w:tcW w:w="1295" w:type="dxa"/>
                          </w:tcPr>
                          <w:p w14:paraId="60571276">
                            <w:pPr>
                              <w:pStyle w:val="6"/>
                              <w:spacing w:before="2"/>
                              <w:rPr>
                                <w:rFonts w:ascii="方正小标宋简体"/>
                                <w:sz w:val="24"/>
                              </w:rPr>
                            </w:pPr>
                          </w:p>
                          <w:p w14:paraId="54B49C67">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35ADAF7E">
                            <w:pPr>
                              <w:pStyle w:val="6"/>
                              <w:rPr>
                                <w:rFonts w:ascii="方正小标宋简体"/>
                                <w:sz w:val="18"/>
                              </w:rPr>
                            </w:pPr>
                          </w:p>
                          <w:p w14:paraId="0849A471">
                            <w:pPr>
                              <w:pStyle w:val="6"/>
                              <w:spacing w:before="5"/>
                              <w:rPr>
                                <w:rFonts w:ascii="方正小标宋简体"/>
                                <w:sz w:val="21"/>
                              </w:rPr>
                            </w:pPr>
                          </w:p>
                          <w:p w14:paraId="6555B9F4">
                            <w:pPr>
                              <w:pStyle w:val="6"/>
                              <w:spacing w:line="264" w:lineRule="auto"/>
                              <w:ind w:left="330" w:right="137" w:hanging="180"/>
                              <w:rPr>
                                <w:sz w:val="18"/>
                              </w:rPr>
                            </w:pPr>
                            <w:r>
                              <w:rPr>
                                <w:rFonts w:hint="eastAsia"/>
                                <w:sz w:val="18"/>
                                <w:lang w:val="en-US" w:eastAsia="zh-CN"/>
                              </w:rPr>
                              <w:t>凤泉区自然资源局</w:t>
                            </w:r>
                          </w:p>
                        </w:tc>
                        <w:tc>
                          <w:tcPr>
                            <w:tcW w:w="2986" w:type="dxa"/>
                          </w:tcPr>
                          <w:p w14:paraId="0919276D">
                            <w:pPr>
                              <w:pStyle w:val="6"/>
                              <w:numPr>
                                <w:ilvl w:val="0"/>
                                <w:numId w:val="2"/>
                              </w:numPr>
                              <w:tabs>
                                <w:tab w:val="left" w:pos="288"/>
                              </w:tabs>
                              <w:spacing w:before="24" w:after="0" w:line="240" w:lineRule="auto"/>
                              <w:ind w:left="287" w:right="0" w:hanging="181"/>
                              <w:jc w:val="left"/>
                              <w:rPr>
                                <w:sz w:val="18"/>
                              </w:rPr>
                            </w:pPr>
                            <w:r>
                              <w:rPr>
                                <w:sz w:val="18"/>
                              </w:rPr>
                              <w:t>政府网站 □政府公报</w:t>
                            </w:r>
                          </w:p>
                          <w:p w14:paraId="6101666C">
                            <w:pPr>
                              <w:pStyle w:val="6"/>
                              <w:spacing w:before="26"/>
                              <w:ind w:left="106"/>
                              <w:rPr>
                                <w:sz w:val="18"/>
                              </w:rPr>
                            </w:pPr>
                            <w:r>
                              <w:rPr>
                                <w:sz w:val="18"/>
                              </w:rPr>
                              <w:t>□两微一端 □发布会/听证会</w:t>
                            </w:r>
                          </w:p>
                          <w:p w14:paraId="1432B7D9">
                            <w:pPr>
                              <w:pStyle w:val="6"/>
                              <w:spacing w:before="24"/>
                              <w:ind w:left="106"/>
                              <w:rPr>
                                <w:sz w:val="18"/>
                              </w:rPr>
                            </w:pPr>
                            <w:r>
                              <w:rPr>
                                <w:sz w:val="18"/>
                              </w:rPr>
                              <w:t>□广播电视 ■纸质载体</w:t>
                            </w:r>
                          </w:p>
                          <w:p w14:paraId="6B75E6D2">
                            <w:pPr>
                              <w:pStyle w:val="6"/>
                              <w:numPr>
                                <w:ilvl w:val="0"/>
                                <w:numId w:val="2"/>
                              </w:numPr>
                              <w:tabs>
                                <w:tab w:val="left" w:pos="288"/>
                              </w:tabs>
                              <w:spacing w:before="26" w:after="0" w:line="240" w:lineRule="auto"/>
                              <w:ind w:left="287" w:right="0" w:hanging="181"/>
                              <w:jc w:val="left"/>
                              <w:rPr>
                                <w:sz w:val="18"/>
                              </w:rPr>
                            </w:pPr>
                            <w:r>
                              <w:rPr>
                                <w:sz w:val="18"/>
                              </w:rPr>
                              <w:t>公开查阅点■政府服务中心</w:t>
                            </w:r>
                          </w:p>
                          <w:p w14:paraId="109F58F7">
                            <w:pPr>
                              <w:pStyle w:val="6"/>
                              <w:spacing w:before="26"/>
                              <w:ind w:left="106"/>
                              <w:rPr>
                                <w:sz w:val="18"/>
                              </w:rPr>
                            </w:pPr>
                            <w:r>
                              <w:rPr>
                                <w:sz w:val="18"/>
                              </w:rPr>
                              <w:t>□便民服务站 □入户/现场</w:t>
                            </w:r>
                          </w:p>
                          <w:p w14:paraId="7F8392EB">
                            <w:pPr>
                              <w:pStyle w:val="6"/>
                              <w:spacing w:before="24"/>
                              <w:ind w:left="106"/>
                              <w:rPr>
                                <w:sz w:val="18"/>
                              </w:rPr>
                            </w:pPr>
                            <w:r>
                              <w:rPr>
                                <w:sz w:val="18"/>
                              </w:rPr>
                              <w:t>□社区/企事业单位/村公示栏</w:t>
                            </w:r>
                          </w:p>
                          <w:p w14:paraId="73F9877E">
                            <w:pPr>
                              <w:pStyle w:val="6"/>
                              <w:tabs>
                                <w:tab w:val="left" w:pos="2388"/>
                              </w:tabs>
                              <w:spacing w:before="26" w:line="212"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192FC754">
                            <w:pPr>
                              <w:pStyle w:val="6"/>
                              <w:rPr>
                                <w:rFonts w:ascii="方正小标宋简体"/>
                                <w:sz w:val="22"/>
                              </w:rPr>
                            </w:pPr>
                          </w:p>
                          <w:p w14:paraId="4B99E73B">
                            <w:pPr>
                              <w:pStyle w:val="6"/>
                              <w:spacing w:before="14"/>
                              <w:rPr>
                                <w:rFonts w:ascii="方正小标宋简体"/>
                                <w:sz w:val="23"/>
                              </w:rPr>
                            </w:pPr>
                          </w:p>
                          <w:p w14:paraId="58AFBB04">
                            <w:pPr>
                              <w:pStyle w:val="6"/>
                              <w:ind w:left="10"/>
                              <w:jc w:val="center"/>
                              <w:rPr>
                                <w:rFonts w:ascii="Times New Roman" w:hAnsi="Times New Roman"/>
                                <w:sz w:val="21"/>
                              </w:rPr>
                            </w:pPr>
                            <w:r>
                              <w:rPr>
                                <w:rFonts w:ascii="Times New Roman" w:hAnsi="Times New Roman"/>
                                <w:w w:val="99"/>
                                <w:sz w:val="21"/>
                              </w:rPr>
                              <w:t>√</w:t>
                            </w:r>
                          </w:p>
                        </w:tc>
                        <w:tc>
                          <w:tcPr>
                            <w:tcW w:w="709" w:type="dxa"/>
                          </w:tcPr>
                          <w:p w14:paraId="02112252">
                            <w:pPr>
                              <w:pStyle w:val="6"/>
                              <w:rPr>
                                <w:rFonts w:ascii="Times New Roman"/>
                                <w:sz w:val="18"/>
                              </w:rPr>
                            </w:pPr>
                          </w:p>
                        </w:tc>
                        <w:tc>
                          <w:tcPr>
                            <w:tcW w:w="425" w:type="dxa"/>
                          </w:tcPr>
                          <w:p w14:paraId="6AD4F3E8">
                            <w:pPr>
                              <w:pStyle w:val="6"/>
                              <w:rPr>
                                <w:rFonts w:ascii="方正小标宋简体"/>
                                <w:sz w:val="22"/>
                              </w:rPr>
                            </w:pPr>
                          </w:p>
                          <w:p w14:paraId="7D4839CB">
                            <w:pPr>
                              <w:pStyle w:val="6"/>
                              <w:spacing w:before="14"/>
                              <w:rPr>
                                <w:rFonts w:ascii="方正小标宋简体"/>
                                <w:sz w:val="23"/>
                              </w:rPr>
                            </w:pPr>
                          </w:p>
                          <w:p w14:paraId="5FE3920B">
                            <w:pPr>
                              <w:pStyle w:val="6"/>
                              <w:ind w:left="9"/>
                              <w:jc w:val="center"/>
                              <w:rPr>
                                <w:rFonts w:ascii="Times New Roman" w:hAnsi="Times New Roman"/>
                                <w:sz w:val="21"/>
                              </w:rPr>
                            </w:pPr>
                            <w:r>
                              <w:rPr>
                                <w:rFonts w:ascii="Times New Roman" w:hAnsi="Times New Roman"/>
                                <w:w w:val="99"/>
                                <w:sz w:val="21"/>
                              </w:rPr>
                              <w:t>√</w:t>
                            </w:r>
                          </w:p>
                        </w:tc>
                        <w:tc>
                          <w:tcPr>
                            <w:tcW w:w="425" w:type="dxa"/>
                          </w:tcPr>
                          <w:p w14:paraId="2D367726">
                            <w:pPr>
                              <w:pStyle w:val="6"/>
                              <w:rPr>
                                <w:rFonts w:ascii="Times New Roman"/>
                                <w:sz w:val="18"/>
                              </w:rPr>
                            </w:pPr>
                          </w:p>
                        </w:tc>
                        <w:tc>
                          <w:tcPr>
                            <w:tcW w:w="426" w:type="dxa"/>
                          </w:tcPr>
                          <w:p w14:paraId="00FE3184">
                            <w:pPr>
                              <w:pStyle w:val="6"/>
                              <w:rPr>
                                <w:rFonts w:ascii="方正小标宋简体"/>
                                <w:sz w:val="22"/>
                              </w:rPr>
                            </w:pPr>
                          </w:p>
                          <w:p w14:paraId="7E5A2BC6">
                            <w:pPr>
                              <w:pStyle w:val="6"/>
                              <w:spacing w:before="14"/>
                              <w:rPr>
                                <w:rFonts w:ascii="方正小标宋简体"/>
                                <w:sz w:val="23"/>
                              </w:rPr>
                            </w:pPr>
                          </w:p>
                          <w:p w14:paraId="276DD77B">
                            <w:pPr>
                              <w:pStyle w:val="6"/>
                              <w:ind w:left="7"/>
                              <w:jc w:val="center"/>
                              <w:rPr>
                                <w:rFonts w:ascii="Times New Roman" w:hAnsi="Times New Roman"/>
                                <w:sz w:val="21"/>
                              </w:rPr>
                            </w:pPr>
                            <w:r>
                              <w:rPr>
                                <w:rFonts w:ascii="Times New Roman" w:hAnsi="Times New Roman"/>
                                <w:w w:val="99"/>
                                <w:sz w:val="21"/>
                              </w:rPr>
                              <w:t>√</w:t>
                            </w:r>
                          </w:p>
                        </w:tc>
                        <w:tc>
                          <w:tcPr>
                            <w:tcW w:w="567" w:type="dxa"/>
                          </w:tcPr>
                          <w:p w14:paraId="460FE3A4">
                            <w:pPr>
                              <w:pStyle w:val="6"/>
                              <w:rPr>
                                <w:rFonts w:ascii="Times New Roman"/>
                                <w:sz w:val="18"/>
                              </w:rPr>
                            </w:pPr>
                          </w:p>
                        </w:tc>
                      </w:tr>
                      <w:tr w14:paraId="34136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432" w:type="dxa"/>
                          </w:tcPr>
                          <w:p w14:paraId="1D2EA9DC">
                            <w:pPr>
                              <w:pStyle w:val="6"/>
                              <w:rPr>
                                <w:rFonts w:ascii="方正小标宋简体"/>
                                <w:sz w:val="18"/>
                              </w:rPr>
                            </w:pPr>
                          </w:p>
                          <w:p w14:paraId="4CCED7F4">
                            <w:pPr>
                              <w:pStyle w:val="6"/>
                              <w:rPr>
                                <w:rFonts w:ascii="方正小标宋简体"/>
                                <w:sz w:val="18"/>
                              </w:rPr>
                            </w:pPr>
                          </w:p>
                          <w:p w14:paraId="34D9A613">
                            <w:pPr>
                              <w:pStyle w:val="6"/>
                              <w:spacing w:before="14"/>
                              <w:rPr>
                                <w:rFonts w:ascii="方正小标宋简体"/>
                                <w:sz w:val="10"/>
                              </w:rPr>
                            </w:pPr>
                          </w:p>
                          <w:p w14:paraId="171CCB2A">
                            <w:pPr>
                              <w:pStyle w:val="6"/>
                              <w:ind w:left="10"/>
                              <w:jc w:val="center"/>
                              <w:rPr>
                                <w:sz w:val="18"/>
                              </w:rPr>
                            </w:pPr>
                            <w:r>
                              <w:rPr>
                                <w:sz w:val="18"/>
                              </w:rPr>
                              <w:t>3</w:t>
                            </w:r>
                          </w:p>
                        </w:tc>
                        <w:tc>
                          <w:tcPr>
                            <w:tcW w:w="653" w:type="dxa"/>
                          </w:tcPr>
                          <w:p w14:paraId="27DD243B">
                            <w:pPr>
                              <w:pStyle w:val="6"/>
                              <w:rPr>
                                <w:rFonts w:ascii="方正小标宋简体"/>
                                <w:sz w:val="18"/>
                              </w:rPr>
                            </w:pPr>
                          </w:p>
                          <w:p w14:paraId="2AA56387">
                            <w:pPr>
                              <w:pStyle w:val="6"/>
                              <w:spacing w:before="5"/>
                              <w:rPr>
                                <w:rFonts w:ascii="方正小标宋简体"/>
                                <w:sz w:val="21"/>
                              </w:rPr>
                            </w:pPr>
                          </w:p>
                          <w:p w14:paraId="74791263">
                            <w:pPr>
                              <w:pStyle w:val="6"/>
                              <w:spacing w:line="264" w:lineRule="auto"/>
                              <w:ind w:left="144" w:right="136"/>
                              <w:rPr>
                                <w:sz w:val="18"/>
                              </w:rPr>
                            </w:pPr>
                            <w:r>
                              <w:rPr>
                                <w:sz w:val="18"/>
                              </w:rPr>
                              <w:t>公共服务</w:t>
                            </w:r>
                          </w:p>
                        </w:tc>
                        <w:tc>
                          <w:tcPr>
                            <w:tcW w:w="1118" w:type="dxa"/>
                          </w:tcPr>
                          <w:p w14:paraId="4CF80FE6">
                            <w:pPr>
                              <w:pStyle w:val="6"/>
                              <w:rPr>
                                <w:rFonts w:ascii="方正小标宋简体"/>
                                <w:sz w:val="18"/>
                              </w:rPr>
                            </w:pPr>
                          </w:p>
                          <w:p w14:paraId="33892E3F">
                            <w:pPr>
                              <w:pStyle w:val="6"/>
                              <w:spacing w:before="5"/>
                              <w:rPr>
                                <w:rFonts w:ascii="方正小标宋简体"/>
                                <w:sz w:val="21"/>
                              </w:rPr>
                            </w:pPr>
                          </w:p>
                          <w:p w14:paraId="6496AD01">
                            <w:pPr>
                              <w:pStyle w:val="6"/>
                              <w:spacing w:line="264" w:lineRule="auto"/>
                              <w:ind w:left="108" w:right="97"/>
                              <w:rPr>
                                <w:sz w:val="18"/>
                              </w:rPr>
                            </w:pPr>
                            <w:r>
                              <w:rPr>
                                <w:sz w:val="18"/>
                              </w:rPr>
                              <w:t>自然资源领域专项规划</w:t>
                            </w:r>
                          </w:p>
                        </w:tc>
                        <w:tc>
                          <w:tcPr>
                            <w:tcW w:w="2014" w:type="dxa"/>
                          </w:tcPr>
                          <w:p w14:paraId="1AF76A39">
                            <w:pPr>
                              <w:pStyle w:val="6"/>
                              <w:spacing w:before="2"/>
                              <w:rPr>
                                <w:rFonts w:ascii="方正小标宋简体"/>
                                <w:sz w:val="24"/>
                              </w:rPr>
                            </w:pPr>
                          </w:p>
                          <w:p w14:paraId="49D500A3">
                            <w:pPr>
                              <w:pStyle w:val="6"/>
                              <w:spacing w:line="266" w:lineRule="auto"/>
                              <w:ind w:left="106" w:right="95"/>
                              <w:jc w:val="both"/>
                              <w:rPr>
                                <w:sz w:val="18"/>
                              </w:rPr>
                            </w:pPr>
                            <w:r>
                              <w:rPr>
                                <w:sz w:val="18"/>
                              </w:rPr>
                              <w:t>矿产资源、 基础测绘等规划（涉密信息、法律法规规定不予公开的除外）</w:t>
                            </w:r>
                          </w:p>
                        </w:tc>
                        <w:tc>
                          <w:tcPr>
                            <w:tcW w:w="2050" w:type="dxa"/>
                          </w:tcPr>
                          <w:p w14:paraId="729F3B13">
                            <w:pPr>
                              <w:pStyle w:val="6"/>
                              <w:rPr>
                                <w:rFonts w:ascii="方正小标宋简体"/>
                                <w:sz w:val="18"/>
                              </w:rPr>
                            </w:pPr>
                          </w:p>
                          <w:p w14:paraId="6CD3226F">
                            <w:pPr>
                              <w:pStyle w:val="6"/>
                              <w:spacing w:before="11"/>
                              <w:rPr>
                                <w:rFonts w:ascii="方正小标宋简体"/>
                                <w:sz w:val="13"/>
                              </w:rPr>
                            </w:pPr>
                          </w:p>
                          <w:p w14:paraId="49CD5E80">
                            <w:pPr>
                              <w:pStyle w:val="6"/>
                              <w:ind w:left="108"/>
                              <w:rPr>
                                <w:sz w:val="18"/>
                              </w:rPr>
                            </w:pPr>
                            <w:r>
                              <w:rPr>
                                <w:sz w:val="18"/>
                              </w:rPr>
                              <w:t>《政府信息公开条例》</w:t>
                            </w:r>
                          </w:p>
                          <w:p w14:paraId="7CFFCD44">
                            <w:pPr>
                              <w:pStyle w:val="6"/>
                              <w:spacing w:before="26" w:line="266" w:lineRule="auto"/>
                              <w:ind w:left="108" w:right="94"/>
                              <w:rPr>
                                <w:sz w:val="18"/>
                              </w:rPr>
                            </w:pPr>
                            <w:r>
                              <w:rPr>
                                <w:sz w:val="18"/>
                              </w:rPr>
                              <w:t>《测绘法》《矿产资源规划编制实施办法》</w:t>
                            </w:r>
                          </w:p>
                        </w:tc>
                        <w:tc>
                          <w:tcPr>
                            <w:tcW w:w="1295" w:type="dxa"/>
                          </w:tcPr>
                          <w:p w14:paraId="615F4132">
                            <w:pPr>
                              <w:pStyle w:val="6"/>
                              <w:spacing w:before="2"/>
                              <w:rPr>
                                <w:rFonts w:ascii="方正小标宋简体"/>
                                <w:sz w:val="24"/>
                              </w:rPr>
                            </w:pPr>
                          </w:p>
                          <w:p w14:paraId="6DF65519">
                            <w:pPr>
                              <w:pStyle w:val="6"/>
                              <w:spacing w:line="266"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1A4910F">
                            <w:pPr>
                              <w:pStyle w:val="6"/>
                              <w:rPr>
                                <w:rFonts w:ascii="方正小标宋简体"/>
                                <w:sz w:val="18"/>
                              </w:rPr>
                            </w:pPr>
                          </w:p>
                          <w:p w14:paraId="3C1F1A29">
                            <w:pPr>
                              <w:pStyle w:val="6"/>
                              <w:spacing w:before="5"/>
                              <w:rPr>
                                <w:rFonts w:ascii="方正小标宋简体"/>
                                <w:sz w:val="21"/>
                              </w:rPr>
                            </w:pPr>
                          </w:p>
                          <w:p w14:paraId="16EB6194">
                            <w:pPr>
                              <w:pStyle w:val="6"/>
                              <w:spacing w:line="264" w:lineRule="auto"/>
                              <w:ind w:left="330" w:right="137" w:hanging="180"/>
                              <w:rPr>
                                <w:sz w:val="18"/>
                              </w:rPr>
                            </w:pPr>
                            <w:r>
                              <w:rPr>
                                <w:rFonts w:hint="eastAsia"/>
                                <w:sz w:val="18"/>
                                <w:lang w:val="en-US" w:eastAsia="zh-CN"/>
                              </w:rPr>
                              <w:t>凤泉区自然资源局</w:t>
                            </w:r>
                          </w:p>
                        </w:tc>
                        <w:tc>
                          <w:tcPr>
                            <w:tcW w:w="2986" w:type="dxa"/>
                          </w:tcPr>
                          <w:p w14:paraId="7DD1006F">
                            <w:pPr>
                              <w:pStyle w:val="6"/>
                              <w:numPr>
                                <w:ilvl w:val="0"/>
                                <w:numId w:val="3"/>
                              </w:numPr>
                              <w:tabs>
                                <w:tab w:val="left" w:pos="288"/>
                              </w:tabs>
                              <w:spacing w:before="24" w:after="0" w:line="240" w:lineRule="auto"/>
                              <w:ind w:left="287" w:right="0" w:hanging="181"/>
                              <w:jc w:val="left"/>
                              <w:rPr>
                                <w:sz w:val="18"/>
                              </w:rPr>
                            </w:pPr>
                            <w:r>
                              <w:rPr>
                                <w:sz w:val="18"/>
                              </w:rPr>
                              <w:t>政府网站 □政府公报</w:t>
                            </w:r>
                          </w:p>
                          <w:p w14:paraId="1E4DD70E">
                            <w:pPr>
                              <w:pStyle w:val="6"/>
                              <w:spacing w:before="26"/>
                              <w:ind w:left="106"/>
                              <w:rPr>
                                <w:sz w:val="18"/>
                              </w:rPr>
                            </w:pPr>
                            <w:r>
                              <w:rPr>
                                <w:sz w:val="18"/>
                              </w:rPr>
                              <w:t>□两微一端 □发布会/听证会</w:t>
                            </w:r>
                          </w:p>
                          <w:p w14:paraId="65D26A20">
                            <w:pPr>
                              <w:pStyle w:val="6"/>
                              <w:spacing w:before="24"/>
                              <w:ind w:left="106"/>
                              <w:rPr>
                                <w:sz w:val="18"/>
                              </w:rPr>
                            </w:pPr>
                            <w:r>
                              <w:rPr>
                                <w:sz w:val="18"/>
                              </w:rPr>
                              <w:t>□广播电视 ■纸质载体</w:t>
                            </w:r>
                          </w:p>
                          <w:p w14:paraId="385CDF21">
                            <w:pPr>
                              <w:pStyle w:val="6"/>
                              <w:numPr>
                                <w:ilvl w:val="0"/>
                                <w:numId w:val="3"/>
                              </w:numPr>
                              <w:tabs>
                                <w:tab w:val="left" w:pos="288"/>
                              </w:tabs>
                              <w:spacing w:before="26" w:after="0" w:line="240" w:lineRule="auto"/>
                              <w:ind w:left="287" w:right="0" w:hanging="181"/>
                              <w:jc w:val="left"/>
                              <w:rPr>
                                <w:sz w:val="18"/>
                              </w:rPr>
                            </w:pPr>
                            <w:r>
                              <w:rPr>
                                <w:sz w:val="18"/>
                              </w:rPr>
                              <w:t>公开查阅点■政府服务中心</w:t>
                            </w:r>
                          </w:p>
                          <w:p w14:paraId="75C38F4E">
                            <w:pPr>
                              <w:pStyle w:val="6"/>
                              <w:spacing w:before="26"/>
                              <w:ind w:left="106"/>
                              <w:rPr>
                                <w:sz w:val="18"/>
                              </w:rPr>
                            </w:pPr>
                            <w:r>
                              <w:rPr>
                                <w:sz w:val="18"/>
                              </w:rPr>
                              <w:t>□便民服务站 □入户/现场</w:t>
                            </w:r>
                          </w:p>
                          <w:p w14:paraId="589B8CA9">
                            <w:pPr>
                              <w:pStyle w:val="6"/>
                              <w:spacing w:before="24"/>
                              <w:ind w:left="106"/>
                              <w:rPr>
                                <w:sz w:val="18"/>
                              </w:rPr>
                            </w:pPr>
                            <w:r>
                              <w:rPr>
                                <w:sz w:val="18"/>
                              </w:rPr>
                              <w:t>□社区/企事业单位/村公示栏</w:t>
                            </w:r>
                          </w:p>
                          <w:p w14:paraId="7B037D79">
                            <w:pPr>
                              <w:pStyle w:val="6"/>
                              <w:tabs>
                                <w:tab w:val="left" w:pos="2388"/>
                              </w:tabs>
                              <w:spacing w:before="26" w:line="210"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0B12C98">
                            <w:pPr>
                              <w:pStyle w:val="6"/>
                              <w:rPr>
                                <w:rFonts w:ascii="方正小标宋简体"/>
                                <w:sz w:val="22"/>
                              </w:rPr>
                            </w:pPr>
                          </w:p>
                          <w:p w14:paraId="36A1BA45">
                            <w:pPr>
                              <w:pStyle w:val="6"/>
                              <w:spacing w:before="12"/>
                              <w:rPr>
                                <w:rFonts w:ascii="方正小标宋简体"/>
                                <w:sz w:val="23"/>
                              </w:rPr>
                            </w:pPr>
                          </w:p>
                          <w:p w14:paraId="3F661FC3">
                            <w:pPr>
                              <w:pStyle w:val="6"/>
                              <w:ind w:left="10"/>
                              <w:jc w:val="center"/>
                              <w:rPr>
                                <w:rFonts w:ascii="Times New Roman" w:hAnsi="Times New Roman"/>
                                <w:sz w:val="21"/>
                              </w:rPr>
                            </w:pPr>
                            <w:r>
                              <w:rPr>
                                <w:rFonts w:ascii="Times New Roman" w:hAnsi="Times New Roman"/>
                                <w:w w:val="99"/>
                                <w:sz w:val="21"/>
                              </w:rPr>
                              <w:t>√</w:t>
                            </w:r>
                          </w:p>
                        </w:tc>
                        <w:tc>
                          <w:tcPr>
                            <w:tcW w:w="709" w:type="dxa"/>
                          </w:tcPr>
                          <w:p w14:paraId="66A8C941">
                            <w:pPr>
                              <w:pStyle w:val="6"/>
                              <w:rPr>
                                <w:rFonts w:ascii="Times New Roman"/>
                                <w:sz w:val="18"/>
                              </w:rPr>
                            </w:pPr>
                          </w:p>
                        </w:tc>
                        <w:tc>
                          <w:tcPr>
                            <w:tcW w:w="425" w:type="dxa"/>
                          </w:tcPr>
                          <w:p w14:paraId="44AFEBCA">
                            <w:pPr>
                              <w:pStyle w:val="6"/>
                              <w:rPr>
                                <w:rFonts w:ascii="方正小标宋简体"/>
                                <w:sz w:val="22"/>
                              </w:rPr>
                            </w:pPr>
                          </w:p>
                          <w:p w14:paraId="0390BF1F">
                            <w:pPr>
                              <w:pStyle w:val="6"/>
                              <w:spacing w:before="15"/>
                              <w:rPr>
                                <w:rFonts w:ascii="方正小标宋简体"/>
                                <w:sz w:val="23"/>
                              </w:rPr>
                            </w:pPr>
                          </w:p>
                          <w:p w14:paraId="63E8330E">
                            <w:pPr>
                              <w:pStyle w:val="6"/>
                              <w:ind w:left="9"/>
                              <w:jc w:val="center"/>
                              <w:rPr>
                                <w:rFonts w:ascii="Times New Roman" w:hAnsi="Times New Roman"/>
                                <w:sz w:val="21"/>
                              </w:rPr>
                            </w:pPr>
                            <w:r>
                              <w:rPr>
                                <w:rFonts w:ascii="Times New Roman" w:hAnsi="Times New Roman"/>
                                <w:w w:val="99"/>
                                <w:sz w:val="21"/>
                              </w:rPr>
                              <w:t>√</w:t>
                            </w:r>
                          </w:p>
                        </w:tc>
                        <w:tc>
                          <w:tcPr>
                            <w:tcW w:w="425" w:type="dxa"/>
                          </w:tcPr>
                          <w:p w14:paraId="060F726D">
                            <w:pPr>
                              <w:pStyle w:val="6"/>
                              <w:rPr>
                                <w:rFonts w:ascii="Times New Roman"/>
                                <w:sz w:val="18"/>
                              </w:rPr>
                            </w:pPr>
                          </w:p>
                        </w:tc>
                        <w:tc>
                          <w:tcPr>
                            <w:tcW w:w="426" w:type="dxa"/>
                          </w:tcPr>
                          <w:p w14:paraId="37B000BB">
                            <w:pPr>
                              <w:pStyle w:val="6"/>
                              <w:rPr>
                                <w:rFonts w:ascii="方正小标宋简体"/>
                                <w:sz w:val="22"/>
                              </w:rPr>
                            </w:pPr>
                          </w:p>
                          <w:p w14:paraId="4EA00426">
                            <w:pPr>
                              <w:pStyle w:val="6"/>
                              <w:spacing w:before="15"/>
                              <w:rPr>
                                <w:rFonts w:ascii="方正小标宋简体"/>
                                <w:sz w:val="23"/>
                              </w:rPr>
                            </w:pPr>
                          </w:p>
                          <w:p w14:paraId="3F5A9863">
                            <w:pPr>
                              <w:pStyle w:val="6"/>
                              <w:ind w:left="7"/>
                              <w:jc w:val="center"/>
                              <w:rPr>
                                <w:rFonts w:ascii="Times New Roman" w:hAnsi="Times New Roman"/>
                                <w:sz w:val="21"/>
                              </w:rPr>
                            </w:pPr>
                            <w:r>
                              <w:rPr>
                                <w:rFonts w:ascii="Times New Roman" w:hAnsi="Times New Roman"/>
                                <w:w w:val="99"/>
                                <w:sz w:val="21"/>
                              </w:rPr>
                              <w:t>√</w:t>
                            </w:r>
                          </w:p>
                        </w:tc>
                        <w:tc>
                          <w:tcPr>
                            <w:tcW w:w="567" w:type="dxa"/>
                          </w:tcPr>
                          <w:p w14:paraId="4DBEF8F4">
                            <w:pPr>
                              <w:pStyle w:val="6"/>
                              <w:rPr>
                                <w:rFonts w:ascii="Times New Roman"/>
                                <w:sz w:val="18"/>
                              </w:rPr>
                            </w:pPr>
                          </w:p>
                        </w:tc>
                      </w:tr>
                    </w:tbl>
                    <w:p w14:paraId="1355B5C2">
                      <w:pPr>
                        <w:pStyle w:val="3"/>
                      </w:pPr>
                    </w:p>
                  </w:txbxContent>
                </v:textbox>
              </v:shape>
            </w:pict>
          </mc:Fallback>
        </mc:AlternateContent>
      </w:r>
      <w:r>
        <w:rPr>
          <w:rFonts w:hint="eastAsia"/>
          <w:lang w:val="en-US" w:eastAsia="zh-CN"/>
        </w:rPr>
        <w:t>凤泉区</w:t>
      </w:r>
      <w:r>
        <w:t>自然资源领域基层政务公开标准目录</w:t>
      </w:r>
    </w:p>
    <w:p w14:paraId="235E55EF">
      <w:pPr>
        <w:spacing w:after="0"/>
        <w:sectPr>
          <w:footerReference r:id="rId5" w:type="default"/>
          <w:footerReference r:id="rId6" w:type="even"/>
          <w:pgSz w:w="16840" w:h="11910" w:orient="landscape"/>
          <w:pgMar w:top="1100" w:right="980" w:bottom="1660" w:left="920" w:header="0" w:footer="1461" w:gutter="0"/>
          <w:pgNumType w:start="6"/>
          <w:cols w:space="720" w:num="1"/>
        </w:sectPr>
      </w:pPr>
    </w:p>
    <w:p w14:paraId="6B7CB357">
      <w:pPr>
        <w:pStyle w:val="3"/>
        <w:rPr>
          <w:rFonts w:ascii="Times New Roman"/>
          <w:sz w:val="20"/>
        </w:rPr>
      </w:pPr>
    </w:p>
    <w:p w14:paraId="35C24C8D">
      <w:pPr>
        <w:pStyle w:val="3"/>
        <w:rPr>
          <w:rFonts w:ascii="Times New Roman"/>
          <w:sz w:val="20"/>
        </w:rPr>
      </w:pPr>
    </w:p>
    <w:p w14:paraId="56926244">
      <w:pPr>
        <w:pStyle w:val="3"/>
        <w:rPr>
          <w:rFonts w:ascii="Times New Roman"/>
          <w:sz w:val="20"/>
        </w:rPr>
      </w:pPr>
    </w:p>
    <w:p w14:paraId="37AD9A3C">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6DFA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2" w:type="dxa"/>
            <w:tcBorders>
              <w:bottom w:val="nil"/>
            </w:tcBorders>
          </w:tcPr>
          <w:p w14:paraId="3247EBDA">
            <w:pPr>
              <w:pStyle w:val="6"/>
              <w:rPr>
                <w:rFonts w:ascii="Times New Roman"/>
                <w:sz w:val="18"/>
              </w:rPr>
            </w:pPr>
          </w:p>
          <w:p w14:paraId="0F4C2A8A">
            <w:pPr>
              <w:pStyle w:val="6"/>
              <w:rPr>
                <w:rFonts w:ascii="Times New Roman"/>
                <w:sz w:val="18"/>
              </w:rPr>
            </w:pPr>
          </w:p>
          <w:p w14:paraId="11130CAE">
            <w:pPr>
              <w:pStyle w:val="6"/>
              <w:rPr>
                <w:rFonts w:ascii="Times New Roman"/>
                <w:sz w:val="18"/>
              </w:rPr>
            </w:pPr>
          </w:p>
          <w:p w14:paraId="49647B47">
            <w:pPr>
              <w:pStyle w:val="6"/>
              <w:rPr>
                <w:rFonts w:ascii="Times New Roman"/>
                <w:sz w:val="18"/>
              </w:rPr>
            </w:pPr>
          </w:p>
          <w:p w14:paraId="1B9F4457">
            <w:pPr>
              <w:pStyle w:val="6"/>
              <w:spacing w:before="10"/>
              <w:rPr>
                <w:rFonts w:ascii="Times New Roman"/>
                <w:sz w:val="22"/>
              </w:rPr>
            </w:pPr>
          </w:p>
          <w:p w14:paraId="51CD0E67">
            <w:pPr>
              <w:pStyle w:val="6"/>
              <w:ind w:left="10"/>
              <w:jc w:val="center"/>
              <w:rPr>
                <w:sz w:val="18"/>
              </w:rPr>
            </w:pPr>
            <w:r>
              <w:rPr>
                <w:sz w:val="18"/>
              </w:rPr>
              <w:t>4</w:t>
            </w:r>
          </w:p>
        </w:tc>
        <w:tc>
          <w:tcPr>
            <w:tcW w:w="653" w:type="dxa"/>
            <w:tcBorders>
              <w:bottom w:val="nil"/>
            </w:tcBorders>
          </w:tcPr>
          <w:p w14:paraId="61D750F1">
            <w:pPr>
              <w:pStyle w:val="6"/>
              <w:rPr>
                <w:rFonts w:ascii="Times New Roman"/>
                <w:sz w:val="18"/>
              </w:rPr>
            </w:pPr>
          </w:p>
          <w:p w14:paraId="05B819A0">
            <w:pPr>
              <w:pStyle w:val="6"/>
              <w:rPr>
                <w:rFonts w:ascii="Times New Roman"/>
                <w:sz w:val="18"/>
              </w:rPr>
            </w:pPr>
          </w:p>
          <w:p w14:paraId="7278987A">
            <w:pPr>
              <w:pStyle w:val="6"/>
              <w:rPr>
                <w:rFonts w:ascii="Times New Roman"/>
                <w:sz w:val="18"/>
              </w:rPr>
            </w:pPr>
          </w:p>
          <w:p w14:paraId="0A72ADF6">
            <w:pPr>
              <w:pStyle w:val="6"/>
              <w:rPr>
                <w:rFonts w:ascii="Times New Roman"/>
                <w:sz w:val="18"/>
              </w:rPr>
            </w:pPr>
          </w:p>
          <w:p w14:paraId="34099AA1">
            <w:pPr>
              <w:pStyle w:val="6"/>
              <w:spacing w:before="143" w:line="249" w:lineRule="auto"/>
              <w:ind w:left="144" w:right="136"/>
              <w:rPr>
                <w:sz w:val="18"/>
              </w:rPr>
            </w:pPr>
            <w:r>
              <w:rPr>
                <w:sz w:val="18"/>
              </w:rPr>
              <w:t>公共服务</w:t>
            </w:r>
          </w:p>
        </w:tc>
        <w:tc>
          <w:tcPr>
            <w:tcW w:w="1118" w:type="dxa"/>
            <w:tcBorders>
              <w:bottom w:val="nil"/>
            </w:tcBorders>
          </w:tcPr>
          <w:p w14:paraId="026E7A73">
            <w:pPr>
              <w:pStyle w:val="6"/>
              <w:rPr>
                <w:rFonts w:ascii="Times New Roman"/>
                <w:sz w:val="18"/>
              </w:rPr>
            </w:pPr>
          </w:p>
          <w:p w14:paraId="286F2264">
            <w:pPr>
              <w:pStyle w:val="6"/>
              <w:rPr>
                <w:rFonts w:ascii="Times New Roman"/>
                <w:sz w:val="18"/>
              </w:rPr>
            </w:pPr>
          </w:p>
          <w:p w14:paraId="293ED7A3">
            <w:pPr>
              <w:pStyle w:val="6"/>
              <w:rPr>
                <w:rFonts w:ascii="Times New Roman"/>
                <w:sz w:val="18"/>
              </w:rPr>
            </w:pPr>
          </w:p>
          <w:p w14:paraId="75103F9C">
            <w:pPr>
              <w:pStyle w:val="6"/>
              <w:rPr>
                <w:rFonts w:ascii="Times New Roman"/>
                <w:sz w:val="18"/>
              </w:rPr>
            </w:pPr>
          </w:p>
          <w:p w14:paraId="3FD3F542">
            <w:pPr>
              <w:pStyle w:val="6"/>
              <w:spacing w:before="143" w:line="249" w:lineRule="auto"/>
              <w:ind w:left="108" w:right="94"/>
              <w:rPr>
                <w:sz w:val="18"/>
              </w:rPr>
            </w:pPr>
            <w:r>
              <w:rPr>
                <w:sz w:val="18"/>
              </w:rPr>
              <w:t>重大决策预公开</w:t>
            </w:r>
          </w:p>
        </w:tc>
        <w:tc>
          <w:tcPr>
            <w:tcW w:w="2014" w:type="dxa"/>
            <w:tcBorders>
              <w:bottom w:val="nil"/>
            </w:tcBorders>
          </w:tcPr>
          <w:p w14:paraId="418A8282">
            <w:pPr>
              <w:pStyle w:val="6"/>
              <w:rPr>
                <w:rFonts w:ascii="Times New Roman"/>
                <w:sz w:val="18"/>
              </w:rPr>
            </w:pPr>
          </w:p>
          <w:p w14:paraId="11C9F879">
            <w:pPr>
              <w:pStyle w:val="6"/>
              <w:rPr>
                <w:rFonts w:ascii="Times New Roman"/>
                <w:sz w:val="18"/>
              </w:rPr>
            </w:pPr>
          </w:p>
          <w:p w14:paraId="67506D1F">
            <w:pPr>
              <w:pStyle w:val="6"/>
              <w:spacing w:before="2"/>
              <w:rPr>
                <w:rFonts w:ascii="Times New Roman"/>
                <w:sz w:val="17"/>
              </w:rPr>
            </w:pPr>
          </w:p>
          <w:p w14:paraId="1435AD64">
            <w:pPr>
              <w:pStyle w:val="6"/>
              <w:spacing w:line="249" w:lineRule="auto"/>
              <w:ind w:left="106" w:right="95"/>
              <w:jc w:val="both"/>
              <w:rPr>
                <w:sz w:val="18"/>
              </w:rPr>
            </w:pPr>
            <w:r>
              <w:rPr>
                <w:sz w:val="18"/>
              </w:rPr>
              <w:t>自然资源领域重大决策事项的意见征集（含意见的采纳情况） 等</w:t>
            </w:r>
          </w:p>
          <w:p w14:paraId="75A07D73">
            <w:pPr>
              <w:pStyle w:val="6"/>
              <w:spacing w:line="249" w:lineRule="auto"/>
              <w:ind w:left="106" w:right="97"/>
              <w:jc w:val="both"/>
              <w:rPr>
                <w:sz w:val="18"/>
              </w:rPr>
            </w:pPr>
            <w:r>
              <w:rPr>
                <w:sz w:val="18"/>
              </w:rPr>
              <w:t>（ 依法不予公开的决策事项除外）</w:t>
            </w:r>
          </w:p>
        </w:tc>
        <w:tc>
          <w:tcPr>
            <w:tcW w:w="2050" w:type="dxa"/>
            <w:tcBorders>
              <w:bottom w:val="nil"/>
            </w:tcBorders>
          </w:tcPr>
          <w:p w14:paraId="4CA9168D">
            <w:pPr>
              <w:pStyle w:val="6"/>
              <w:rPr>
                <w:rFonts w:ascii="Times New Roman"/>
                <w:sz w:val="18"/>
              </w:rPr>
            </w:pPr>
          </w:p>
          <w:p w14:paraId="58586E44">
            <w:pPr>
              <w:pStyle w:val="6"/>
              <w:rPr>
                <w:rFonts w:ascii="Times New Roman"/>
                <w:sz w:val="18"/>
              </w:rPr>
            </w:pPr>
          </w:p>
          <w:p w14:paraId="1225F187">
            <w:pPr>
              <w:pStyle w:val="6"/>
              <w:rPr>
                <w:rFonts w:ascii="Times New Roman"/>
                <w:sz w:val="18"/>
              </w:rPr>
            </w:pPr>
          </w:p>
          <w:p w14:paraId="5D71DB8D">
            <w:pPr>
              <w:pStyle w:val="6"/>
              <w:rPr>
                <w:rFonts w:ascii="Times New Roman"/>
                <w:sz w:val="18"/>
              </w:rPr>
            </w:pPr>
          </w:p>
          <w:p w14:paraId="4D36DB73">
            <w:pPr>
              <w:pStyle w:val="6"/>
              <w:spacing w:before="143" w:line="249" w:lineRule="auto"/>
              <w:ind w:left="108" w:right="94"/>
              <w:rPr>
                <w:sz w:val="18"/>
              </w:rPr>
            </w:pPr>
            <w:r>
              <w:rPr>
                <w:sz w:val="18"/>
              </w:rPr>
              <w:t>《重大行政决策程序暂行条例》</w:t>
            </w:r>
          </w:p>
        </w:tc>
        <w:tc>
          <w:tcPr>
            <w:tcW w:w="1295" w:type="dxa"/>
            <w:tcBorders>
              <w:bottom w:val="nil"/>
            </w:tcBorders>
          </w:tcPr>
          <w:p w14:paraId="74FF7B0A">
            <w:pPr>
              <w:pStyle w:val="6"/>
              <w:spacing w:before="2" w:line="240" w:lineRule="atLeast"/>
              <w:ind w:left="108" w:right="94"/>
              <w:jc w:val="both"/>
              <w:rPr>
                <w:sz w:val="18"/>
              </w:rPr>
            </w:pPr>
            <w:r>
              <w:rPr>
                <w:spacing w:val="-23"/>
                <w:sz w:val="18"/>
              </w:rPr>
              <w:t>向 社 会 公 开</w:t>
            </w:r>
            <w:r>
              <w:rPr>
                <w:spacing w:val="-24"/>
                <w:sz w:val="18"/>
              </w:rPr>
              <w:t xml:space="preserve">征 求 意 见 期限 一 般 不 少于 </w:t>
            </w:r>
            <w:r>
              <w:rPr>
                <w:sz w:val="18"/>
              </w:rPr>
              <w:t>30</w:t>
            </w:r>
            <w:r>
              <w:rPr>
                <w:spacing w:val="-16"/>
                <w:sz w:val="18"/>
              </w:rPr>
              <w:t xml:space="preserve"> 日； 因</w:t>
            </w:r>
            <w:r>
              <w:rPr>
                <w:spacing w:val="-24"/>
                <w:sz w:val="18"/>
              </w:rPr>
              <w:t>情 况 紧 急 等原 因 需 要 缩</w:t>
            </w:r>
            <w:r>
              <w:rPr>
                <w:spacing w:val="-17"/>
                <w:sz w:val="18"/>
              </w:rPr>
              <w:t>短期限的，公</w:t>
            </w:r>
            <w:r>
              <w:rPr>
                <w:spacing w:val="-24"/>
                <w:sz w:val="18"/>
              </w:rPr>
              <w:t>开 征 求 意 见时 应 当 予 以</w:t>
            </w:r>
          </w:p>
        </w:tc>
        <w:tc>
          <w:tcPr>
            <w:tcW w:w="1200" w:type="dxa"/>
            <w:tcBorders>
              <w:bottom w:val="nil"/>
            </w:tcBorders>
          </w:tcPr>
          <w:p w14:paraId="1ABB2EBA">
            <w:pPr>
              <w:pStyle w:val="6"/>
              <w:rPr>
                <w:rFonts w:ascii="Times New Roman"/>
                <w:sz w:val="18"/>
              </w:rPr>
            </w:pPr>
          </w:p>
          <w:p w14:paraId="7079B25B">
            <w:pPr>
              <w:pStyle w:val="6"/>
              <w:rPr>
                <w:rFonts w:ascii="Times New Roman"/>
                <w:sz w:val="18"/>
              </w:rPr>
            </w:pPr>
          </w:p>
          <w:p w14:paraId="036F0083">
            <w:pPr>
              <w:pStyle w:val="6"/>
              <w:rPr>
                <w:rFonts w:ascii="Times New Roman"/>
                <w:sz w:val="18"/>
              </w:rPr>
            </w:pPr>
          </w:p>
          <w:p w14:paraId="79052F5A">
            <w:pPr>
              <w:pStyle w:val="6"/>
              <w:rPr>
                <w:rFonts w:ascii="Times New Roman"/>
                <w:sz w:val="18"/>
              </w:rPr>
            </w:pPr>
          </w:p>
          <w:p w14:paraId="04743168">
            <w:pPr>
              <w:pStyle w:val="6"/>
              <w:spacing w:before="143" w:line="249" w:lineRule="auto"/>
              <w:ind w:left="330" w:right="137" w:hanging="180"/>
              <w:rPr>
                <w:sz w:val="18"/>
              </w:rPr>
            </w:pPr>
            <w:r>
              <w:rPr>
                <w:rFonts w:hint="eastAsia"/>
                <w:sz w:val="18"/>
                <w:lang w:val="en-US" w:eastAsia="zh-CN"/>
              </w:rPr>
              <w:t>凤泉区自然资源局</w:t>
            </w:r>
          </w:p>
        </w:tc>
        <w:tc>
          <w:tcPr>
            <w:tcW w:w="2986" w:type="dxa"/>
            <w:tcBorders>
              <w:bottom w:val="nil"/>
            </w:tcBorders>
          </w:tcPr>
          <w:p w14:paraId="1C728B3E">
            <w:pPr>
              <w:pStyle w:val="6"/>
              <w:rPr>
                <w:rFonts w:ascii="Times New Roman"/>
                <w:sz w:val="18"/>
              </w:rPr>
            </w:pPr>
          </w:p>
          <w:p w14:paraId="4AD0B5D2">
            <w:pPr>
              <w:pStyle w:val="6"/>
              <w:spacing w:before="3"/>
              <w:rPr>
                <w:rFonts w:ascii="Times New Roman"/>
                <w:sz w:val="14"/>
              </w:rPr>
            </w:pPr>
          </w:p>
          <w:p w14:paraId="3B1DCF6A">
            <w:pPr>
              <w:pStyle w:val="6"/>
              <w:numPr>
                <w:ilvl w:val="0"/>
                <w:numId w:val="4"/>
              </w:numPr>
              <w:tabs>
                <w:tab w:val="left" w:pos="288"/>
              </w:tabs>
              <w:spacing w:before="0" w:after="0" w:line="240" w:lineRule="auto"/>
              <w:ind w:left="287" w:right="0" w:hanging="181"/>
              <w:jc w:val="left"/>
              <w:rPr>
                <w:sz w:val="18"/>
              </w:rPr>
            </w:pPr>
            <w:r>
              <w:rPr>
                <w:sz w:val="18"/>
              </w:rPr>
              <w:t>政府网站 □政府公报</w:t>
            </w:r>
          </w:p>
          <w:p w14:paraId="7A8C7618">
            <w:pPr>
              <w:pStyle w:val="6"/>
              <w:spacing w:before="10"/>
              <w:ind w:left="106"/>
              <w:rPr>
                <w:sz w:val="18"/>
              </w:rPr>
            </w:pPr>
            <w:r>
              <w:rPr>
                <w:sz w:val="18"/>
              </w:rPr>
              <w:t>□两微一端 ■发布会/听证会</w:t>
            </w:r>
          </w:p>
          <w:p w14:paraId="14C6973D">
            <w:pPr>
              <w:pStyle w:val="6"/>
              <w:numPr>
                <w:ilvl w:val="0"/>
                <w:numId w:val="4"/>
              </w:numPr>
              <w:tabs>
                <w:tab w:val="left" w:pos="288"/>
              </w:tabs>
              <w:spacing w:before="9" w:after="0" w:line="240" w:lineRule="auto"/>
              <w:ind w:left="287" w:right="0" w:hanging="181"/>
              <w:jc w:val="left"/>
              <w:rPr>
                <w:sz w:val="18"/>
              </w:rPr>
            </w:pPr>
            <w:r>
              <w:rPr>
                <w:sz w:val="18"/>
              </w:rPr>
              <w:t>广播电视 □纸质载体</w:t>
            </w:r>
          </w:p>
          <w:p w14:paraId="7D078C34">
            <w:pPr>
              <w:pStyle w:val="6"/>
              <w:numPr>
                <w:ilvl w:val="0"/>
                <w:numId w:val="4"/>
              </w:numPr>
              <w:tabs>
                <w:tab w:val="left" w:pos="288"/>
              </w:tabs>
              <w:spacing w:before="9" w:after="0" w:line="240" w:lineRule="auto"/>
              <w:ind w:left="287" w:right="0" w:hanging="181"/>
              <w:jc w:val="left"/>
              <w:rPr>
                <w:sz w:val="18"/>
              </w:rPr>
            </w:pPr>
            <w:r>
              <w:rPr>
                <w:sz w:val="18"/>
              </w:rPr>
              <w:t>公开查阅点■政府服务中心</w:t>
            </w:r>
          </w:p>
          <w:p w14:paraId="7E733E88">
            <w:pPr>
              <w:pStyle w:val="6"/>
              <w:numPr>
                <w:ilvl w:val="0"/>
                <w:numId w:val="4"/>
              </w:numPr>
              <w:tabs>
                <w:tab w:val="left" w:pos="288"/>
              </w:tabs>
              <w:spacing w:before="10" w:after="0" w:line="240" w:lineRule="auto"/>
              <w:ind w:left="287" w:right="0" w:hanging="181"/>
              <w:jc w:val="left"/>
              <w:rPr>
                <w:sz w:val="18"/>
              </w:rPr>
            </w:pPr>
            <w:r>
              <w:rPr>
                <w:sz w:val="18"/>
              </w:rPr>
              <w:t>便民服务站 □入户/现场</w:t>
            </w:r>
          </w:p>
          <w:p w14:paraId="270F06BC">
            <w:pPr>
              <w:pStyle w:val="6"/>
              <w:spacing w:before="9"/>
              <w:ind w:left="106"/>
              <w:rPr>
                <w:sz w:val="18"/>
              </w:rPr>
            </w:pPr>
            <w:r>
              <w:rPr>
                <w:sz w:val="18"/>
              </w:rPr>
              <w:t>□社区/企事业单位/村公示栏</w:t>
            </w:r>
          </w:p>
          <w:p w14:paraId="42B94F74">
            <w:pPr>
              <w:pStyle w:val="6"/>
              <w:tabs>
                <w:tab w:val="left" w:pos="2477"/>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14:paraId="15CB84CA">
            <w:pPr>
              <w:pStyle w:val="6"/>
              <w:rPr>
                <w:rFonts w:ascii="Times New Roman"/>
                <w:sz w:val="22"/>
              </w:rPr>
            </w:pPr>
          </w:p>
          <w:p w14:paraId="19D01127">
            <w:pPr>
              <w:pStyle w:val="6"/>
              <w:rPr>
                <w:rFonts w:ascii="Times New Roman"/>
                <w:sz w:val="22"/>
              </w:rPr>
            </w:pPr>
          </w:p>
          <w:p w14:paraId="09E98AC5">
            <w:pPr>
              <w:pStyle w:val="6"/>
              <w:rPr>
                <w:rFonts w:ascii="Times New Roman"/>
                <w:sz w:val="22"/>
              </w:rPr>
            </w:pPr>
          </w:p>
          <w:p w14:paraId="56005EBC">
            <w:pPr>
              <w:pStyle w:val="6"/>
              <w:spacing w:before="6"/>
              <w:rPr>
                <w:rFonts w:ascii="Times New Roman"/>
                <w:sz w:val="27"/>
              </w:rPr>
            </w:pPr>
          </w:p>
          <w:p w14:paraId="79973179">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69560AE8">
            <w:pPr>
              <w:pStyle w:val="6"/>
              <w:rPr>
                <w:rFonts w:ascii="Times New Roman"/>
                <w:sz w:val="18"/>
              </w:rPr>
            </w:pPr>
          </w:p>
        </w:tc>
        <w:tc>
          <w:tcPr>
            <w:tcW w:w="425" w:type="dxa"/>
            <w:tcBorders>
              <w:bottom w:val="nil"/>
            </w:tcBorders>
          </w:tcPr>
          <w:p w14:paraId="1BA2691A">
            <w:pPr>
              <w:pStyle w:val="6"/>
              <w:rPr>
                <w:rFonts w:ascii="Times New Roman"/>
                <w:sz w:val="22"/>
              </w:rPr>
            </w:pPr>
          </w:p>
          <w:p w14:paraId="3346AFF7">
            <w:pPr>
              <w:pStyle w:val="6"/>
              <w:rPr>
                <w:rFonts w:ascii="Times New Roman"/>
                <w:sz w:val="22"/>
              </w:rPr>
            </w:pPr>
          </w:p>
          <w:p w14:paraId="34468434">
            <w:pPr>
              <w:pStyle w:val="6"/>
              <w:rPr>
                <w:rFonts w:ascii="Times New Roman"/>
                <w:sz w:val="22"/>
              </w:rPr>
            </w:pPr>
          </w:p>
          <w:p w14:paraId="14BF3BF8">
            <w:pPr>
              <w:pStyle w:val="6"/>
              <w:spacing w:before="6"/>
              <w:rPr>
                <w:rFonts w:ascii="Times New Roman"/>
                <w:sz w:val="27"/>
              </w:rPr>
            </w:pPr>
          </w:p>
          <w:p w14:paraId="2F26C5A2">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754DA9D1">
            <w:pPr>
              <w:pStyle w:val="6"/>
              <w:rPr>
                <w:rFonts w:ascii="Times New Roman"/>
                <w:sz w:val="18"/>
              </w:rPr>
            </w:pPr>
          </w:p>
        </w:tc>
        <w:tc>
          <w:tcPr>
            <w:tcW w:w="426" w:type="dxa"/>
            <w:tcBorders>
              <w:bottom w:val="nil"/>
            </w:tcBorders>
          </w:tcPr>
          <w:p w14:paraId="3BF0759E">
            <w:pPr>
              <w:pStyle w:val="6"/>
              <w:rPr>
                <w:rFonts w:ascii="Times New Roman"/>
                <w:sz w:val="22"/>
              </w:rPr>
            </w:pPr>
          </w:p>
          <w:p w14:paraId="2CB165AF">
            <w:pPr>
              <w:pStyle w:val="6"/>
              <w:rPr>
                <w:rFonts w:ascii="Times New Roman"/>
                <w:sz w:val="22"/>
              </w:rPr>
            </w:pPr>
          </w:p>
          <w:p w14:paraId="635005C2">
            <w:pPr>
              <w:pStyle w:val="6"/>
              <w:rPr>
                <w:rFonts w:ascii="Times New Roman"/>
                <w:sz w:val="22"/>
              </w:rPr>
            </w:pPr>
          </w:p>
          <w:p w14:paraId="77733FF2">
            <w:pPr>
              <w:pStyle w:val="6"/>
              <w:spacing w:before="6"/>
              <w:rPr>
                <w:rFonts w:ascii="Times New Roman"/>
                <w:sz w:val="27"/>
              </w:rPr>
            </w:pPr>
          </w:p>
          <w:p w14:paraId="2380AF3E">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39FEF28A">
            <w:pPr>
              <w:pStyle w:val="6"/>
              <w:rPr>
                <w:rFonts w:ascii="Times New Roman"/>
                <w:sz w:val="18"/>
              </w:rPr>
            </w:pPr>
          </w:p>
        </w:tc>
      </w:tr>
      <w:tr w14:paraId="062A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432" w:type="dxa"/>
            <w:tcBorders>
              <w:top w:val="nil"/>
            </w:tcBorders>
          </w:tcPr>
          <w:p w14:paraId="4FE6622A">
            <w:pPr>
              <w:pStyle w:val="6"/>
              <w:rPr>
                <w:rFonts w:ascii="Times New Roman"/>
                <w:sz w:val="16"/>
              </w:rPr>
            </w:pPr>
          </w:p>
        </w:tc>
        <w:tc>
          <w:tcPr>
            <w:tcW w:w="653" w:type="dxa"/>
            <w:tcBorders>
              <w:top w:val="nil"/>
            </w:tcBorders>
          </w:tcPr>
          <w:p w14:paraId="380B1404">
            <w:pPr>
              <w:pStyle w:val="6"/>
              <w:rPr>
                <w:rFonts w:ascii="Times New Roman"/>
                <w:sz w:val="16"/>
              </w:rPr>
            </w:pPr>
          </w:p>
        </w:tc>
        <w:tc>
          <w:tcPr>
            <w:tcW w:w="1118" w:type="dxa"/>
            <w:tcBorders>
              <w:top w:val="nil"/>
            </w:tcBorders>
          </w:tcPr>
          <w:p w14:paraId="54AFF74D">
            <w:pPr>
              <w:pStyle w:val="6"/>
              <w:rPr>
                <w:rFonts w:ascii="Times New Roman"/>
                <w:sz w:val="16"/>
              </w:rPr>
            </w:pPr>
          </w:p>
        </w:tc>
        <w:tc>
          <w:tcPr>
            <w:tcW w:w="2014" w:type="dxa"/>
            <w:tcBorders>
              <w:top w:val="nil"/>
            </w:tcBorders>
          </w:tcPr>
          <w:p w14:paraId="0ABE0088">
            <w:pPr>
              <w:pStyle w:val="6"/>
              <w:rPr>
                <w:rFonts w:ascii="Times New Roman"/>
                <w:sz w:val="16"/>
              </w:rPr>
            </w:pPr>
          </w:p>
        </w:tc>
        <w:tc>
          <w:tcPr>
            <w:tcW w:w="2050" w:type="dxa"/>
            <w:tcBorders>
              <w:top w:val="nil"/>
            </w:tcBorders>
          </w:tcPr>
          <w:p w14:paraId="4D8A286A">
            <w:pPr>
              <w:pStyle w:val="6"/>
              <w:rPr>
                <w:rFonts w:ascii="Times New Roman"/>
                <w:sz w:val="16"/>
              </w:rPr>
            </w:pPr>
          </w:p>
        </w:tc>
        <w:tc>
          <w:tcPr>
            <w:tcW w:w="1295" w:type="dxa"/>
            <w:tcBorders>
              <w:top w:val="nil"/>
            </w:tcBorders>
          </w:tcPr>
          <w:p w14:paraId="6091BCEA">
            <w:pPr>
              <w:pStyle w:val="6"/>
              <w:spacing w:line="208" w:lineRule="exact"/>
              <w:ind w:left="108"/>
              <w:rPr>
                <w:sz w:val="18"/>
              </w:rPr>
            </w:pPr>
            <w:r>
              <w:rPr>
                <w:sz w:val="18"/>
              </w:rPr>
              <w:t>说明</w:t>
            </w:r>
          </w:p>
        </w:tc>
        <w:tc>
          <w:tcPr>
            <w:tcW w:w="1200" w:type="dxa"/>
            <w:tcBorders>
              <w:top w:val="nil"/>
            </w:tcBorders>
          </w:tcPr>
          <w:p w14:paraId="0018FC31">
            <w:pPr>
              <w:pStyle w:val="6"/>
              <w:rPr>
                <w:rFonts w:ascii="Times New Roman"/>
                <w:sz w:val="16"/>
              </w:rPr>
            </w:pPr>
          </w:p>
        </w:tc>
        <w:tc>
          <w:tcPr>
            <w:tcW w:w="2986" w:type="dxa"/>
            <w:tcBorders>
              <w:top w:val="nil"/>
            </w:tcBorders>
          </w:tcPr>
          <w:p w14:paraId="50F38F76">
            <w:pPr>
              <w:pStyle w:val="6"/>
              <w:rPr>
                <w:rFonts w:ascii="Times New Roman"/>
                <w:sz w:val="16"/>
              </w:rPr>
            </w:pPr>
          </w:p>
        </w:tc>
        <w:tc>
          <w:tcPr>
            <w:tcW w:w="409" w:type="dxa"/>
            <w:tcBorders>
              <w:top w:val="nil"/>
            </w:tcBorders>
          </w:tcPr>
          <w:p w14:paraId="290EBE1F">
            <w:pPr>
              <w:pStyle w:val="6"/>
              <w:rPr>
                <w:rFonts w:ascii="Times New Roman"/>
                <w:sz w:val="16"/>
              </w:rPr>
            </w:pPr>
          </w:p>
        </w:tc>
        <w:tc>
          <w:tcPr>
            <w:tcW w:w="709" w:type="dxa"/>
            <w:vMerge w:val="continue"/>
            <w:tcBorders>
              <w:top w:val="nil"/>
            </w:tcBorders>
          </w:tcPr>
          <w:p w14:paraId="07C50599">
            <w:pPr>
              <w:rPr>
                <w:sz w:val="2"/>
                <w:szCs w:val="2"/>
              </w:rPr>
            </w:pPr>
          </w:p>
        </w:tc>
        <w:tc>
          <w:tcPr>
            <w:tcW w:w="425" w:type="dxa"/>
            <w:tcBorders>
              <w:top w:val="nil"/>
            </w:tcBorders>
          </w:tcPr>
          <w:p w14:paraId="401068FA">
            <w:pPr>
              <w:pStyle w:val="6"/>
              <w:rPr>
                <w:rFonts w:ascii="Times New Roman"/>
                <w:sz w:val="16"/>
              </w:rPr>
            </w:pPr>
          </w:p>
        </w:tc>
        <w:tc>
          <w:tcPr>
            <w:tcW w:w="425" w:type="dxa"/>
            <w:vMerge w:val="continue"/>
            <w:tcBorders>
              <w:top w:val="nil"/>
            </w:tcBorders>
          </w:tcPr>
          <w:p w14:paraId="0F7F66F0">
            <w:pPr>
              <w:rPr>
                <w:sz w:val="2"/>
                <w:szCs w:val="2"/>
              </w:rPr>
            </w:pPr>
          </w:p>
        </w:tc>
        <w:tc>
          <w:tcPr>
            <w:tcW w:w="426" w:type="dxa"/>
            <w:tcBorders>
              <w:top w:val="nil"/>
            </w:tcBorders>
          </w:tcPr>
          <w:p w14:paraId="6C989495">
            <w:pPr>
              <w:pStyle w:val="6"/>
              <w:rPr>
                <w:rFonts w:ascii="Times New Roman"/>
                <w:sz w:val="16"/>
              </w:rPr>
            </w:pPr>
          </w:p>
        </w:tc>
        <w:tc>
          <w:tcPr>
            <w:tcW w:w="567" w:type="dxa"/>
            <w:vMerge w:val="continue"/>
            <w:tcBorders>
              <w:top w:val="nil"/>
            </w:tcBorders>
          </w:tcPr>
          <w:p w14:paraId="34648873">
            <w:pPr>
              <w:rPr>
                <w:sz w:val="2"/>
                <w:szCs w:val="2"/>
              </w:rPr>
            </w:pPr>
          </w:p>
        </w:tc>
      </w:tr>
      <w:tr w14:paraId="36A88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9" w:hRule="atLeast"/>
        </w:trPr>
        <w:tc>
          <w:tcPr>
            <w:tcW w:w="432" w:type="dxa"/>
          </w:tcPr>
          <w:p w14:paraId="0E7B3CF9">
            <w:pPr>
              <w:pStyle w:val="6"/>
              <w:rPr>
                <w:rFonts w:ascii="Times New Roman"/>
                <w:sz w:val="18"/>
              </w:rPr>
            </w:pPr>
          </w:p>
          <w:p w14:paraId="5E80F8EB">
            <w:pPr>
              <w:pStyle w:val="6"/>
              <w:rPr>
                <w:rFonts w:ascii="Times New Roman"/>
                <w:sz w:val="18"/>
              </w:rPr>
            </w:pPr>
          </w:p>
          <w:p w14:paraId="589FF2B2">
            <w:pPr>
              <w:pStyle w:val="6"/>
              <w:rPr>
                <w:rFonts w:ascii="Times New Roman"/>
                <w:sz w:val="18"/>
              </w:rPr>
            </w:pPr>
          </w:p>
          <w:p w14:paraId="43480790">
            <w:pPr>
              <w:pStyle w:val="6"/>
              <w:rPr>
                <w:rFonts w:ascii="Times New Roman"/>
                <w:sz w:val="18"/>
              </w:rPr>
            </w:pPr>
          </w:p>
          <w:p w14:paraId="18AEE28B">
            <w:pPr>
              <w:pStyle w:val="6"/>
              <w:rPr>
                <w:rFonts w:ascii="Times New Roman"/>
                <w:sz w:val="18"/>
              </w:rPr>
            </w:pPr>
          </w:p>
          <w:p w14:paraId="736F5A7E">
            <w:pPr>
              <w:pStyle w:val="6"/>
              <w:spacing w:before="10"/>
              <w:rPr>
                <w:rFonts w:ascii="Times New Roman"/>
                <w:sz w:val="24"/>
              </w:rPr>
            </w:pPr>
          </w:p>
          <w:p w14:paraId="7BB951F0">
            <w:pPr>
              <w:pStyle w:val="6"/>
              <w:ind w:left="10"/>
              <w:jc w:val="center"/>
              <w:rPr>
                <w:sz w:val="18"/>
              </w:rPr>
            </w:pPr>
            <w:r>
              <w:rPr>
                <w:sz w:val="18"/>
              </w:rPr>
              <w:t>5</w:t>
            </w:r>
          </w:p>
        </w:tc>
        <w:tc>
          <w:tcPr>
            <w:tcW w:w="653" w:type="dxa"/>
          </w:tcPr>
          <w:p w14:paraId="5AF3C383">
            <w:pPr>
              <w:pStyle w:val="6"/>
              <w:rPr>
                <w:rFonts w:ascii="Times New Roman"/>
                <w:sz w:val="18"/>
              </w:rPr>
            </w:pPr>
          </w:p>
          <w:p w14:paraId="29CD4098">
            <w:pPr>
              <w:pStyle w:val="6"/>
              <w:rPr>
                <w:rFonts w:ascii="Times New Roman"/>
                <w:sz w:val="18"/>
              </w:rPr>
            </w:pPr>
          </w:p>
          <w:p w14:paraId="66D857D2">
            <w:pPr>
              <w:pStyle w:val="6"/>
              <w:rPr>
                <w:rFonts w:ascii="Times New Roman"/>
                <w:sz w:val="18"/>
              </w:rPr>
            </w:pPr>
          </w:p>
          <w:p w14:paraId="531CBA0D">
            <w:pPr>
              <w:pStyle w:val="6"/>
              <w:rPr>
                <w:rFonts w:ascii="Times New Roman"/>
                <w:sz w:val="18"/>
              </w:rPr>
            </w:pPr>
          </w:p>
          <w:p w14:paraId="5013389D">
            <w:pPr>
              <w:pStyle w:val="6"/>
              <w:rPr>
                <w:rFonts w:ascii="Times New Roman"/>
                <w:sz w:val="18"/>
              </w:rPr>
            </w:pPr>
          </w:p>
          <w:p w14:paraId="069EF6DC">
            <w:pPr>
              <w:pStyle w:val="6"/>
              <w:spacing w:before="5"/>
              <w:rPr>
                <w:rFonts w:ascii="Times New Roman"/>
                <w:sz w:val="14"/>
              </w:rPr>
            </w:pPr>
          </w:p>
          <w:p w14:paraId="3AF3C945">
            <w:pPr>
              <w:pStyle w:val="6"/>
              <w:spacing w:line="249" w:lineRule="auto"/>
              <w:ind w:left="144" w:right="136"/>
              <w:rPr>
                <w:sz w:val="18"/>
              </w:rPr>
            </w:pPr>
            <w:r>
              <w:rPr>
                <w:sz w:val="18"/>
              </w:rPr>
              <w:t>公共服务</w:t>
            </w:r>
          </w:p>
        </w:tc>
        <w:tc>
          <w:tcPr>
            <w:tcW w:w="1118" w:type="dxa"/>
          </w:tcPr>
          <w:p w14:paraId="195E873A">
            <w:pPr>
              <w:pStyle w:val="6"/>
              <w:rPr>
                <w:rFonts w:ascii="Times New Roman"/>
                <w:sz w:val="18"/>
              </w:rPr>
            </w:pPr>
          </w:p>
          <w:p w14:paraId="597D67DD">
            <w:pPr>
              <w:pStyle w:val="6"/>
              <w:rPr>
                <w:rFonts w:ascii="Times New Roman"/>
                <w:sz w:val="18"/>
              </w:rPr>
            </w:pPr>
          </w:p>
          <w:p w14:paraId="465C21B7">
            <w:pPr>
              <w:pStyle w:val="6"/>
              <w:rPr>
                <w:rFonts w:ascii="Times New Roman"/>
                <w:sz w:val="18"/>
              </w:rPr>
            </w:pPr>
          </w:p>
          <w:p w14:paraId="3EB1A8E7">
            <w:pPr>
              <w:pStyle w:val="6"/>
              <w:rPr>
                <w:rFonts w:ascii="Times New Roman"/>
                <w:sz w:val="18"/>
              </w:rPr>
            </w:pPr>
          </w:p>
          <w:p w14:paraId="155D76E7">
            <w:pPr>
              <w:pStyle w:val="6"/>
              <w:rPr>
                <w:rFonts w:ascii="Times New Roman"/>
                <w:sz w:val="18"/>
              </w:rPr>
            </w:pPr>
          </w:p>
          <w:p w14:paraId="0889E8F5">
            <w:pPr>
              <w:pStyle w:val="6"/>
              <w:spacing w:before="10"/>
              <w:rPr>
                <w:rFonts w:ascii="Times New Roman"/>
                <w:sz w:val="24"/>
              </w:rPr>
            </w:pPr>
          </w:p>
          <w:p w14:paraId="390D338E">
            <w:pPr>
              <w:pStyle w:val="6"/>
              <w:ind w:right="188"/>
              <w:jc w:val="right"/>
              <w:rPr>
                <w:sz w:val="18"/>
              </w:rPr>
            </w:pPr>
            <w:r>
              <w:rPr>
                <w:sz w:val="18"/>
              </w:rPr>
              <w:t>回应关切</w:t>
            </w:r>
          </w:p>
        </w:tc>
        <w:tc>
          <w:tcPr>
            <w:tcW w:w="2014" w:type="dxa"/>
          </w:tcPr>
          <w:p w14:paraId="514F0A7E">
            <w:pPr>
              <w:pStyle w:val="6"/>
              <w:rPr>
                <w:rFonts w:ascii="Times New Roman"/>
                <w:sz w:val="18"/>
              </w:rPr>
            </w:pPr>
          </w:p>
          <w:p w14:paraId="7F5137E7">
            <w:pPr>
              <w:pStyle w:val="6"/>
              <w:rPr>
                <w:rFonts w:ascii="Times New Roman"/>
                <w:sz w:val="18"/>
              </w:rPr>
            </w:pPr>
          </w:p>
          <w:p w14:paraId="400BC385">
            <w:pPr>
              <w:pStyle w:val="6"/>
              <w:rPr>
                <w:rFonts w:ascii="Times New Roman"/>
                <w:sz w:val="18"/>
              </w:rPr>
            </w:pPr>
          </w:p>
          <w:p w14:paraId="13A5C824">
            <w:pPr>
              <w:pStyle w:val="6"/>
              <w:spacing w:before="2"/>
              <w:rPr>
                <w:rFonts w:ascii="Times New Roman"/>
                <w:sz w:val="19"/>
              </w:rPr>
            </w:pPr>
          </w:p>
          <w:p w14:paraId="382A684B">
            <w:pPr>
              <w:pStyle w:val="6"/>
              <w:spacing w:line="249" w:lineRule="auto"/>
              <w:ind w:left="106" w:right="95"/>
              <w:jc w:val="both"/>
              <w:rPr>
                <w:sz w:val="18"/>
              </w:rPr>
            </w:pPr>
            <w:r>
              <w:rPr>
                <w:sz w:val="18"/>
              </w:rPr>
              <w:t>对涉及到自然资源领域经济社会热点、群众广泛关注的热点、咨询的相关问题等进行回应</w:t>
            </w:r>
          </w:p>
        </w:tc>
        <w:tc>
          <w:tcPr>
            <w:tcW w:w="2050" w:type="dxa"/>
          </w:tcPr>
          <w:p w14:paraId="438386FD">
            <w:pPr>
              <w:pStyle w:val="6"/>
              <w:spacing w:before="5" w:line="228" w:lineRule="auto"/>
              <w:ind w:left="108" w:right="4"/>
              <w:jc w:val="both"/>
              <w:rPr>
                <w:sz w:val="18"/>
              </w:rPr>
            </w:pPr>
            <w:r>
              <w:rPr>
                <w:sz w:val="18"/>
              </w:rPr>
              <w:t>《国务院关于进一步加强政府信息公开回应社会关切提升政府公信力的意见</w:t>
            </w:r>
            <w:r>
              <w:rPr>
                <w:spacing w:val="-159"/>
                <w:sz w:val="18"/>
              </w:rPr>
              <w:t>》</w:t>
            </w:r>
            <w:r>
              <w:rPr>
                <w:sz w:val="18"/>
              </w:rPr>
              <w:t>（</w:t>
            </w:r>
            <w:r>
              <w:rPr>
                <w:spacing w:val="-21"/>
                <w:sz w:val="18"/>
              </w:rPr>
              <w:t>国办发〔</w:t>
            </w:r>
            <w:r>
              <w:rPr>
                <w:sz w:val="18"/>
              </w:rPr>
              <w:t>2013〕</w:t>
            </w:r>
          </w:p>
          <w:p w14:paraId="344E1206">
            <w:pPr>
              <w:pStyle w:val="6"/>
              <w:spacing w:before="3" w:line="228" w:lineRule="auto"/>
              <w:ind w:left="108" w:right="94"/>
              <w:jc w:val="both"/>
              <w:rPr>
                <w:sz w:val="18"/>
              </w:rPr>
            </w:pPr>
            <w:r>
              <w:rPr>
                <w:sz w:val="18"/>
              </w:rPr>
              <w:t>100 号）《国务院办公厅关于在政务公开工作中进一步做好政务舆情回应的通知》（国办发</w:t>
            </w:r>
          </w:p>
          <w:p w14:paraId="5E4CE597">
            <w:pPr>
              <w:pStyle w:val="6"/>
              <w:spacing w:before="4" w:line="228" w:lineRule="auto"/>
              <w:ind w:left="108" w:right="40"/>
              <w:jc w:val="both"/>
              <w:rPr>
                <w:sz w:val="18"/>
              </w:rPr>
            </w:pPr>
            <w:r>
              <w:rPr>
                <w:sz w:val="18"/>
              </w:rPr>
              <w:t>〔2016〕61 号）《国务院办公厅印发&lt;关于全面推进政务公开工作的意见&gt;实施细则的通知》</w:t>
            </w:r>
          </w:p>
          <w:p w14:paraId="6385100A">
            <w:pPr>
              <w:pStyle w:val="6"/>
              <w:spacing w:line="199" w:lineRule="exact"/>
              <w:ind w:left="108"/>
              <w:jc w:val="both"/>
              <w:rPr>
                <w:sz w:val="18"/>
              </w:rPr>
            </w:pPr>
            <w:r>
              <w:rPr>
                <w:sz w:val="18"/>
              </w:rPr>
              <w:t>（</w:t>
            </w:r>
            <w:r>
              <w:rPr>
                <w:spacing w:val="-14"/>
                <w:sz w:val="18"/>
              </w:rPr>
              <w:t>国办发〔</w:t>
            </w:r>
            <w:r>
              <w:rPr>
                <w:sz w:val="18"/>
              </w:rPr>
              <w:t>2016</w:t>
            </w:r>
            <w:r>
              <w:rPr>
                <w:spacing w:val="-51"/>
                <w:sz w:val="18"/>
              </w:rPr>
              <w:t>〕</w:t>
            </w:r>
            <w:r>
              <w:rPr>
                <w:sz w:val="18"/>
              </w:rPr>
              <w:t>80</w:t>
            </w:r>
            <w:r>
              <w:rPr>
                <w:spacing w:val="-25"/>
                <w:sz w:val="18"/>
              </w:rPr>
              <w:t xml:space="preserve"> 号</w:t>
            </w:r>
            <w:r>
              <w:rPr>
                <w:sz w:val="18"/>
              </w:rPr>
              <w:t>）</w:t>
            </w:r>
          </w:p>
        </w:tc>
        <w:tc>
          <w:tcPr>
            <w:tcW w:w="1295" w:type="dxa"/>
          </w:tcPr>
          <w:p w14:paraId="54D7278E">
            <w:pPr>
              <w:pStyle w:val="6"/>
              <w:rPr>
                <w:rFonts w:ascii="Times New Roman"/>
                <w:sz w:val="18"/>
              </w:rPr>
            </w:pPr>
          </w:p>
          <w:p w14:paraId="2B5829AE">
            <w:pPr>
              <w:pStyle w:val="6"/>
              <w:rPr>
                <w:rFonts w:ascii="Times New Roman"/>
                <w:sz w:val="18"/>
              </w:rPr>
            </w:pPr>
          </w:p>
          <w:p w14:paraId="25ACABC5">
            <w:pPr>
              <w:pStyle w:val="6"/>
              <w:rPr>
                <w:rFonts w:ascii="Times New Roman"/>
                <w:sz w:val="18"/>
              </w:rPr>
            </w:pPr>
          </w:p>
          <w:p w14:paraId="38FD86BF">
            <w:pPr>
              <w:pStyle w:val="6"/>
              <w:rPr>
                <w:rFonts w:ascii="Times New Roman"/>
                <w:sz w:val="18"/>
              </w:rPr>
            </w:pPr>
          </w:p>
          <w:p w14:paraId="4A02B90C">
            <w:pPr>
              <w:pStyle w:val="6"/>
              <w:rPr>
                <w:rFonts w:ascii="Times New Roman"/>
                <w:sz w:val="18"/>
              </w:rPr>
            </w:pPr>
          </w:p>
          <w:p w14:paraId="0288ACD3">
            <w:pPr>
              <w:pStyle w:val="6"/>
              <w:spacing w:before="10"/>
              <w:rPr>
                <w:rFonts w:ascii="Times New Roman"/>
                <w:sz w:val="24"/>
              </w:rPr>
            </w:pPr>
          </w:p>
          <w:p w14:paraId="7A3D229C">
            <w:pPr>
              <w:pStyle w:val="6"/>
              <w:ind w:left="108"/>
              <w:rPr>
                <w:sz w:val="18"/>
              </w:rPr>
            </w:pPr>
            <w:r>
              <w:rPr>
                <w:sz w:val="18"/>
              </w:rPr>
              <w:t>及时回应</w:t>
            </w:r>
          </w:p>
        </w:tc>
        <w:tc>
          <w:tcPr>
            <w:tcW w:w="1200" w:type="dxa"/>
          </w:tcPr>
          <w:p w14:paraId="00CB4DDF">
            <w:pPr>
              <w:pStyle w:val="6"/>
              <w:rPr>
                <w:rFonts w:ascii="Times New Roman"/>
                <w:sz w:val="18"/>
              </w:rPr>
            </w:pPr>
          </w:p>
          <w:p w14:paraId="423BA19B">
            <w:pPr>
              <w:pStyle w:val="6"/>
              <w:rPr>
                <w:rFonts w:ascii="Times New Roman"/>
                <w:sz w:val="18"/>
              </w:rPr>
            </w:pPr>
          </w:p>
          <w:p w14:paraId="1D6661F0">
            <w:pPr>
              <w:pStyle w:val="6"/>
              <w:rPr>
                <w:rFonts w:ascii="Times New Roman"/>
                <w:sz w:val="18"/>
              </w:rPr>
            </w:pPr>
          </w:p>
          <w:p w14:paraId="751144A3">
            <w:pPr>
              <w:pStyle w:val="6"/>
              <w:rPr>
                <w:rFonts w:ascii="Times New Roman"/>
                <w:sz w:val="18"/>
              </w:rPr>
            </w:pPr>
          </w:p>
          <w:p w14:paraId="491980AC">
            <w:pPr>
              <w:pStyle w:val="6"/>
              <w:rPr>
                <w:rFonts w:ascii="Times New Roman"/>
                <w:sz w:val="18"/>
              </w:rPr>
            </w:pPr>
          </w:p>
          <w:p w14:paraId="7178812C">
            <w:pPr>
              <w:pStyle w:val="6"/>
              <w:spacing w:line="249" w:lineRule="auto"/>
              <w:ind w:left="330" w:right="137" w:hanging="180"/>
              <w:rPr>
                <w:sz w:val="18"/>
              </w:rPr>
            </w:pPr>
            <w:r>
              <w:rPr>
                <w:rFonts w:hint="eastAsia"/>
                <w:sz w:val="18"/>
                <w:lang w:val="en-US" w:eastAsia="zh-CN"/>
              </w:rPr>
              <w:t>凤泉区自然资源局</w:t>
            </w:r>
          </w:p>
        </w:tc>
        <w:tc>
          <w:tcPr>
            <w:tcW w:w="2986" w:type="dxa"/>
          </w:tcPr>
          <w:p w14:paraId="597228B9">
            <w:pPr>
              <w:pStyle w:val="6"/>
              <w:rPr>
                <w:rFonts w:ascii="Times New Roman"/>
                <w:sz w:val="18"/>
              </w:rPr>
            </w:pPr>
          </w:p>
          <w:p w14:paraId="3DE9EEF3">
            <w:pPr>
              <w:pStyle w:val="6"/>
              <w:rPr>
                <w:rFonts w:ascii="Times New Roman"/>
                <w:sz w:val="18"/>
              </w:rPr>
            </w:pPr>
          </w:p>
          <w:p w14:paraId="51D7C800">
            <w:pPr>
              <w:pStyle w:val="6"/>
              <w:spacing w:before="3"/>
              <w:rPr>
                <w:rFonts w:ascii="Times New Roman"/>
                <w:sz w:val="16"/>
              </w:rPr>
            </w:pPr>
          </w:p>
          <w:p w14:paraId="43DBD9B1">
            <w:pPr>
              <w:pStyle w:val="6"/>
              <w:numPr>
                <w:ilvl w:val="0"/>
                <w:numId w:val="5"/>
              </w:numPr>
              <w:tabs>
                <w:tab w:val="left" w:pos="288"/>
              </w:tabs>
              <w:spacing w:before="0" w:after="0" w:line="240" w:lineRule="auto"/>
              <w:ind w:left="287" w:right="0" w:hanging="181"/>
              <w:jc w:val="left"/>
              <w:rPr>
                <w:sz w:val="18"/>
              </w:rPr>
            </w:pPr>
            <w:r>
              <w:rPr>
                <w:sz w:val="18"/>
              </w:rPr>
              <w:t>政府网站 □政府公报</w:t>
            </w:r>
          </w:p>
          <w:p w14:paraId="2888F015">
            <w:pPr>
              <w:pStyle w:val="6"/>
              <w:spacing w:before="10"/>
              <w:ind w:left="106"/>
              <w:rPr>
                <w:sz w:val="18"/>
              </w:rPr>
            </w:pPr>
            <w:r>
              <w:rPr>
                <w:sz w:val="18"/>
              </w:rPr>
              <w:t>□两微一端 ■发布会/听证会</w:t>
            </w:r>
          </w:p>
          <w:p w14:paraId="1F98111E">
            <w:pPr>
              <w:pStyle w:val="6"/>
              <w:spacing w:before="9"/>
              <w:ind w:left="106"/>
              <w:rPr>
                <w:sz w:val="18"/>
              </w:rPr>
            </w:pPr>
            <w:r>
              <w:rPr>
                <w:sz w:val="18"/>
              </w:rPr>
              <w:t>□广播电视 □纸质载体</w:t>
            </w:r>
          </w:p>
          <w:p w14:paraId="11BB31C1">
            <w:pPr>
              <w:pStyle w:val="6"/>
              <w:spacing w:before="9"/>
              <w:ind w:left="106"/>
              <w:rPr>
                <w:sz w:val="18"/>
              </w:rPr>
            </w:pPr>
            <w:r>
              <w:rPr>
                <w:sz w:val="18"/>
              </w:rPr>
              <w:t>□公开查阅点■政府服务中心</w:t>
            </w:r>
          </w:p>
          <w:p w14:paraId="22EC8B5C">
            <w:pPr>
              <w:pStyle w:val="6"/>
              <w:spacing w:before="10"/>
              <w:ind w:left="106"/>
              <w:rPr>
                <w:sz w:val="18"/>
              </w:rPr>
            </w:pPr>
            <w:r>
              <w:rPr>
                <w:sz w:val="18"/>
              </w:rPr>
              <w:t>□便民服务站 □入户/现场</w:t>
            </w:r>
          </w:p>
          <w:p w14:paraId="0C4D3818">
            <w:pPr>
              <w:pStyle w:val="6"/>
              <w:spacing w:before="9"/>
              <w:ind w:left="106"/>
              <w:rPr>
                <w:sz w:val="18"/>
              </w:rPr>
            </w:pPr>
            <w:r>
              <w:rPr>
                <w:sz w:val="18"/>
              </w:rPr>
              <w:t>□社区/企事业单位/村公示栏</w:t>
            </w:r>
          </w:p>
          <w:p w14:paraId="64695C93">
            <w:pPr>
              <w:pStyle w:val="6"/>
              <w:tabs>
                <w:tab w:val="left" w:pos="256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A6477EE">
            <w:pPr>
              <w:pStyle w:val="6"/>
              <w:rPr>
                <w:rFonts w:ascii="Times New Roman"/>
                <w:sz w:val="22"/>
              </w:rPr>
            </w:pPr>
          </w:p>
          <w:p w14:paraId="207B5B7F">
            <w:pPr>
              <w:pStyle w:val="6"/>
              <w:rPr>
                <w:rFonts w:ascii="Times New Roman"/>
                <w:sz w:val="22"/>
              </w:rPr>
            </w:pPr>
          </w:p>
          <w:p w14:paraId="3F3A97F4">
            <w:pPr>
              <w:pStyle w:val="6"/>
              <w:rPr>
                <w:rFonts w:ascii="Times New Roman"/>
                <w:sz w:val="22"/>
              </w:rPr>
            </w:pPr>
          </w:p>
          <w:p w14:paraId="3EA5D0BC">
            <w:pPr>
              <w:pStyle w:val="6"/>
              <w:rPr>
                <w:rFonts w:ascii="Times New Roman"/>
                <w:sz w:val="22"/>
              </w:rPr>
            </w:pPr>
          </w:p>
          <w:p w14:paraId="4231E739">
            <w:pPr>
              <w:pStyle w:val="6"/>
              <w:spacing w:before="6"/>
              <w:rPr>
                <w:rFonts w:ascii="Times New Roman"/>
                <w:sz w:val="25"/>
              </w:rPr>
            </w:pPr>
          </w:p>
          <w:p w14:paraId="2830D174">
            <w:pPr>
              <w:pStyle w:val="6"/>
              <w:ind w:left="10"/>
              <w:jc w:val="center"/>
              <w:rPr>
                <w:rFonts w:ascii="Times New Roman" w:hAnsi="Times New Roman"/>
                <w:sz w:val="21"/>
              </w:rPr>
            </w:pPr>
            <w:r>
              <w:rPr>
                <w:rFonts w:ascii="Times New Roman" w:hAnsi="Times New Roman"/>
                <w:w w:val="99"/>
                <w:sz w:val="21"/>
              </w:rPr>
              <w:t>√</w:t>
            </w:r>
          </w:p>
        </w:tc>
        <w:tc>
          <w:tcPr>
            <w:tcW w:w="709" w:type="dxa"/>
          </w:tcPr>
          <w:p w14:paraId="6C5B0BD0">
            <w:pPr>
              <w:pStyle w:val="6"/>
              <w:rPr>
                <w:rFonts w:ascii="Times New Roman"/>
                <w:sz w:val="18"/>
              </w:rPr>
            </w:pPr>
          </w:p>
        </w:tc>
        <w:tc>
          <w:tcPr>
            <w:tcW w:w="425" w:type="dxa"/>
          </w:tcPr>
          <w:p w14:paraId="2126CD51">
            <w:pPr>
              <w:pStyle w:val="6"/>
              <w:rPr>
                <w:rFonts w:ascii="Times New Roman"/>
                <w:sz w:val="22"/>
              </w:rPr>
            </w:pPr>
          </w:p>
          <w:p w14:paraId="4F6C22AB">
            <w:pPr>
              <w:pStyle w:val="6"/>
              <w:rPr>
                <w:rFonts w:ascii="Times New Roman"/>
                <w:sz w:val="22"/>
              </w:rPr>
            </w:pPr>
          </w:p>
          <w:p w14:paraId="55A667D9">
            <w:pPr>
              <w:pStyle w:val="6"/>
              <w:rPr>
                <w:rFonts w:ascii="Times New Roman"/>
                <w:sz w:val="22"/>
              </w:rPr>
            </w:pPr>
          </w:p>
          <w:p w14:paraId="650EB72F">
            <w:pPr>
              <w:pStyle w:val="6"/>
              <w:rPr>
                <w:rFonts w:ascii="Times New Roman"/>
                <w:sz w:val="22"/>
              </w:rPr>
            </w:pPr>
          </w:p>
          <w:p w14:paraId="5BE0CF6B">
            <w:pPr>
              <w:pStyle w:val="6"/>
              <w:spacing w:before="6"/>
              <w:rPr>
                <w:rFonts w:ascii="Times New Roman"/>
                <w:sz w:val="25"/>
              </w:rPr>
            </w:pPr>
          </w:p>
          <w:p w14:paraId="4B1C82BF">
            <w:pPr>
              <w:pStyle w:val="6"/>
              <w:ind w:left="9"/>
              <w:jc w:val="center"/>
              <w:rPr>
                <w:rFonts w:ascii="Times New Roman" w:hAnsi="Times New Roman"/>
                <w:sz w:val="21"/>
              </w:rPr>
            </w:pPr>
            <w:r>
              <w:rPr>
                <w:rFonts w:ascii="Times New Roman" w:hAnsi="Times New Roman"/>
                <w:w w:val="99"/>
                <w:sz w:val="21"/>
              </w:rPr>
              <w:t>√</w:t>
            </w:r>
          </w:p>
        </w:tc>
        <w:tc>
          <w:tcPr>
            <w:tcW w:w="425" w:type="dxa"/>
          </w:tcPr>
          <w:p w14:paraId="406844CE">
            <w:pPr>
              <w:pStyle w:val="6"/>
              <w:rPr>
                <w:rFonts w:ascii="Times New Roman"/>
                <w:sz w:val="18"/>
              </w:rPr>
            </w:pPr>
          </w:p>
        </w:tc>
        <w:tc>
          <w:tcPr>
            <w:tcW w:w="426" w:type="dxa"/>
          </w:tcPr>
          <w:p w14:paraId="557D2355">
            <w:pPr>
              <w:pStyle w:val="6"/>
              <w:rPr>
                <w:rFonts w:ascii="Times New Roman"/>
                <w:sz w:val="22"/>
              </w:rPr>
            </w:pPr>
          </w:p>
          <w:p w14:paraId="09506C61">
            <w:pPr>
              <w:pStyle w:val="6"/>
              <w:rPr>
                <w:rFonts w:ascii="Times New Roman"/>
                <w:sz w:val="22"/>
              </w:rPr>
            </w:pPr>
          </w:p>
          <w:p w14:paraId="398D5292">
            <w:pPr>
              <w:pStyle w:val="6"/>
              <w:rPr>
                <w:rFonts w:ascii="Times New Roman"/>
                <w:sz w:val="22"/>
              </w:rPr>
            </w:pPr>
          </w:p>
          <w:p w14:paraId="3A9B8A05">
            <w:pPr>
              <w:pStyle w:val="6"/>
              <w:rPr>
                <w:rFonts w:ascii="Times New Roman"/>
                <w:sz w:val="22"/>
              </w:rPr>
            </w:pPr>
          </w:p>
          <w:p w14:paraId="50D2A846">
            <w:pPr>
              <w:pStyle w:val="6"/>
              <w:spacing w:before="6"/>
              <w:rPr>
                <w:rFonts w:ascii="Times New Roman"/>
                <w:sz w:val="25"/>
              </w:rPr>
            </w:pPr>
          </w:p>
          <w:p w14:paraId="6654E840">
            <w:pPr>
              <w:pStyle w:val="6"/>
              <w:ind w:left="7"/>
              <w:jc w:val="center"/>
              <w:rPr>
                <w:rFonts w:ascii="Times New Roman" w:hAnsi="Times New Roman"/>
                <w:sz w:val="21"/>
              </w:rPr>
            </w:pPr>
            <w:r>
              <w:rPr>
                <w:rFonts w:ascii="Times New Roman" w:hAnsi="Times New Roman"/>
                <w:w w:val="99"/>
                <w:sz w:val="21"/>
              </w:rPr>
              <w:t>√</w:t>
            </w:r>
          </w:p>
        </w:tc>
        <w:tc>
          <w:tcPr>
            <w:tcW w:w="567" w:type="dxa"/>
          </w:tcPr>
          <w:p w14:paraId="20C25CD1">
            <w:pPr>
              <w:pStyle w:val="6"/>
              <w:rPr>
                <w:rFonts w:ascii="Times New Roman"/>
                <w:sz w:val="18"/>
              </w:rPr>
            </w:pPr>
          </w:p>
        </w:tc>
      </w:tr>
      <w:tr w14:paraId="1392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32" w:type="dxa"/>
            <w:tcBorders>
              <w:bottom w:val="nil"/>
            </w:tcBorders>
          </w:tcPr>
          <w:p w14:paraId="2B4C3B56">
            <w:pPr>
              <w:pStyle w:val="6"/>
              <w:rPr>
                <w:rFonts w:ascii="Times New Roman"/>
                <w:sz w:val="18"/>
              </w:rPr>
            </w:pPr>
          </w:p>
        </w:tc>
        <w:tc>
          <w:tcPr>
            <w:tcW w:w="653" w:type="dxa"/>
            <w:tcBorders>
              <w:bottom w:val="nil"/>
            </w:tcBorders>
          </w:tcPr>
          <w:p w14:paraId="70303EA1">
            <w:pPr>
              <w:pStyle w:val="6"/>
              <w:rPr>
                <w:rFonts w:ascii="Times New Roman"/>
                <w:sz w:val="18"/>
              </w:rPr>
            </w:pPr>
          </w:p>
        </w:tc>
        <w:tc>
          <w:tcPr>
            <w:tcW w:w="1118" w:type="dxa"/>
            <w:tcBorders>
              <w:bottom w:val="nil"/>
            </w:tcBorders>
          </w:tcPr>
          <w:p w14:paraId="75EBFA37">
            <w:pPr>
              <w:pStyle w:val="6"/>
              <w:rPr>
                <w:rFonts w:ascii="Times New Roman"/>
                <w:sz w:val="18"/>
              </w:rPr>
            </w:pPr>
          </w:p>
        </w:tc>
        <w:tc>
          <w:tcPr>
            <w:tcW w:w="2014" w:type="dxa"/>
            <w:tcBorders>
              <w:bottom w:val="nil"/>
            </w:tcBorders>
          </w:tcPr>
          <w:p w14:paraId="0FDA95B3">
            <w:pPr>
              <w:pStyle w:val="6"/>
              <w:spacing w:before="2" w:line="240" w:lineRule="atLeast"/>
              <w:ind w:left="106" w:right="95"/>
              <w:rPr>
                <w:sz w:val="18"/>
              </w:rPr>
            </w:pPr>
            <w:r>
              <w:rPr>
                <w:sz w:val="18"/>
              </w:rPr>
              <w:t>适用范围、项目信息、审批依据、受理机构、</w:t>
            </w:r>
          </w:p>
        </w:tc>
        <w:tc>
          <w:tcPr>
            <w:tcW w:w="2050" w:type="dxa"/>
            <w:tcBorders>
              <w:bottom w:val="nil"/>
            </w:tcBorders>
          </w:tcPr>
          <w:p w14:paraId="72C05D7C">
            <w:pPr>
              <w:pStyle w:val="6"/>
              <w:rPr>
                <w:rFonts w:ascii="Times New Roman"/>
                <w:sz w:val="18"/>
              </w:rPr>
            </w:pPr>
          </w:p>
        </w:tc>
        <w:tc>
          <w:tcPr>
            <w:tcW w:w="1295" w:type="dxa"/>
            <w:tcBorders>
              <w:bottom w:val="nil"/>
            </w:tcBorders>
          </w:tcPr>
          <w:p w14:paraId="7A420535">
            <w:pPr>
              <w:pStyle w:val="6"/>
              <w:rPr>
                <w:rFonts w:ascii="Times New Roman"/>
                <w:sz w:val="18"/>
              </w:rPr>
            </w:pPr>
          </w:p>
        </w:tc>
        <w:tc>
          <w:tcPr>
            <w:tcW w:w="1200" w:type="dxa"/>
            <w:tcBorders>
              <w:bottom w:val="nil"/>
            </w:tcBorders>
          </w:tcPr>
          <w:p w14:paraId="31B3B4BF">
            <w:pPr>
              <w:pStyle w:val="6"/>
              <w:rPr>
                <w:rFonts w:ascii="Times New Roman"/>
                <w:sz w:val="18"/>
              </w:rPr>
            </w:pPr>
          </w:p>
        </w:tc>
        <w:tc>
          <w:tcPr>
            <w:tcW w:w="2986" w:type="dxa"/>
            <w:tcBorders>
              <w:bottom w:val="nil"/>
            </w:tcBorders>
          </w:tcPr>
          <w:p w14:paraId="179AE987">
            <w:pPr>
              <w:pStyle w:val="6"/>
              <w:rPr>
                <w:rFonts w:ascii="Times New Roman"/>
                <w:sz w:val="18"/>
              </w:rPr>
            </w:pPr>
          </w:p>
        </w:tc>
        <w:tc>
          <w:tcPr>
            <w:tcW w:w="409" w:type="dxa"/>
            <w:tcBorders>
              <w:bottom w:val="nil"/>
            </w:tcBorders>
          </w:tcPr>
          <w:p w14:paraId="17BA091B">
            <w:pPr>
              <w:pStyle w:val="6"/>
              <w:rPr>
                <w:rFonts w:ascii="Times New Roman"/>
                <w:sz w:val="18"/>
              </w:rPr>
            </w:pPr>
          </w:p>
        </w:tc>
        <w:tc>
          <w:tcPr>
            <w:tcW w:w="709" w:type="dxa"/>
            <w:vMerge w:val="restart"/>
          </w:tcPr>
          <w:p w14:paraId="6475C07B">
            <w:pPr>
              <w:pStyle w:val="6"/>
              <w:rPr>
                <w:rFonts w:ascii="Times New Roman"/>
                <w:sz w:val="18"/>
              </w:rPr>
            </w:pPr>
          </w:p>
        </w:tc>
        <w:tc>
          <w:tcPr>
            <w:tcW w:w="425" w:type="dxa"/>
            <w:tcBorders>
              <w:bottom w:val="nil"/>
            </w:tcBorders>
          </w:tcPr>
          <w:p w14:paraId="7078FC54">
            <w:pPr>
              <w:pStyle w:val="6"/>
              <w:rPr>
                <w:rFonts w:ascii="Times New Roman"/>
                <w:sz w:val="18"/>
              </w:rPr>
            </w:pPr>
          </w:p>
        </w:tc>
        <w:tc>
          <w:tcPr>
            <w:tcW w:w="425" w:type="dxa"/>
            <w:vMerge w:val="restart"/>
          </w:tcPr>
          <w:p w14:paraId="62FBEDE9">
            <w:pPr>
              <w:pStyle w:val="6"/>
              <w:rPr>
                <w:rFonts w:ascii="Times New Roman"/>
                <w:sz w:val="18"/>
              </w:rPr>
            </w:pPr>
          </w:p>
        </w:tc>
        <w:tc>
          <w:tcPr>
            <w:tcW w:w="426" w:type="dxa"/>
            <w:tcBorders>
              <w:bottom w:val="nil"/>
            </w:tcBorders>
          </w:tcPr>
          <w:p w14:paraId="2DF3BE9E">
            <w:pPr>
              <w:pStyle w:val="6"/>
              <w:rPr>
                <w:rFonts w:ascii="Times New Roman"/>
                <w:sz w:val="18"/>
              </w:rPr>
            </w:pPr>
          </w:p>
        </w:tc>
        <w:tc>
          <w:tcPr>
            <w:tcW w:w="567" w:type="dxa"/>
            <w:vMerge w:val="restart"/>
          </w:tcPr>
          <w:p w14:paraId="6949E2BE">
            <w:pPr>
              <w:pStyle w:val="6"/>
              <w:rPr>
                <w:rFonts w:ascii="Times New Roman"/>
                <w:sz w:val="18"/>
              </w:rPr>
            </w:pPr>
          </w:p>
        </w:tc>
      </w:tr>
      <w:tr w14:paraId="793B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trPr>
        <w:tc>
          <w:tcPr>
            <w:tcW w:w="432" w:type="dxa"/>
            <w:tcBorders>
              <w:top w:val="nil"/>
            </w:tcBorders>
          </w:tcPr>
          <w:p w14:paraId="49E9B6FE">
            <w:pPr>
              <w:pStyle w:val="6"/>
              <w:rPr>
                <w:rFonts w:ascii="Times New Roman"/>
                <w:sz w:val="18"/>
              </w:rPr>
            </w:pPr>
          </w:p>
          <w:p w14:paraId="203CE3A3">
            <w:pPr>
              <w:pStyle w:val="6"/>
              <w:rPr>
                <w:rFonts w:ascii="Times New Roman"/>
                <w:sz w:val="18"/>
              </w:rPr>
            </w:pPr>
          </w:p>
          <w:p w14:paraId="3555C418">
            <w:pPr>
              <w:pStyle w:val="6"/>
              <w:spacing w:before="6"/>
              <w:rPr>
                <w:rFonts w:ascii="Times New Roman"/>
                <w:sz w:val="26"/>
              </w:rPr>
            </w:pPr>
          </w:p>
          <w:p w14:paraId="5F880C39">
            <w:pPr>
              <w:pStyle w:val="6"/>
              <w:ind w:left="10"/>
              <w:jc w:val="center"/>
              <w:rPr>
                <w:sz w:val="18"/>
              </w:rPr>
            </w:pPr>
            <w:r>
              <w:rPr>
                <w:sz w:val="18"/>
              </w:rPr>
              <w:t>6</w:t>
            </w:r>
          </w:p>
        </w:tc>
        <w:tc>
          <w:tcPr>
            <w:tcW w:w="653" w:type="dxa"/>
            <w:tcBorders>
              <w:top w:val="nil"/>
            </w:tcBorders>
          </w:tcPr>
          <w:p w14:paraId="484430DB">
            <w:pPr>
              <w:pStyle w:val="6"/>
              <w:rPr>
                <w:rFonts w:ascii="Times New Roman"/>
                <w:sz w:val="18"/>
              </w:rPr>
            </w:pPr>
          </w:p>
          <w:p w14:paraId="2E97A27B">
            <w:pPr>
              <w:pStyle w:val="6"/>
              <w:rPr>
                <w:rFonts w:ascii="Times New Roman"/>
                <w:sz w:val="18"/>
              </w:rPr>
            </w:pPr>
          </w:p>
          <w:p w14:paraId="4A1B2C32">
            <w:pPr>
              <w:pStyle w:val="6"/>
              <w:spacing w:before="1"/>
              <w:rPr>
                <w:rFonts w:ascii="Times New Roman"/>
                <w:sz w:val="16"/>
              </w:rPr>
            </w:pPr>
          </w:p>
          <w:p w14:paraId="53F5C1C6">
            <w:pPr>
              <w:pStyle w:val="6"/>
              <w:spacing w:line="249" w:lineRule="auto"/>
              <w:ind w:left="144" w:right="136"/>
              <w:rPr>
                <w:sz w:val="18"/>
              </w:rPr>
            </w:pPr>
            <w:r>
              <w:rPr>
                <w:sz w:val="18"/>
              </w:rPr>
              <w:t>公共服务</w:t>
            </w:r>
          </w:p>
        </w:tc>
        <w:tc>
          <w:tcPr>
            <w:tcW w:w="1118" w:type="dxa"/>
            <w:tcBorders>
              <w:top w:val="nil"/>
            </w:tcBorders>
          </w:tcPr>
          <w:p w14:paraId="7E404835">
            <w:pPr>
              <w:pStyle w:val="6"/>
              <w:rPr>
                <w:rFonts w:ascii="Times New Roman"/>
                <w:sz w:val="18"/>
              </w:rPr>
            </w:pPr>
          </w:p>
          <w:p w14:paraId="03BBC760">
            <w:pPr>
              <w:pStyle w:val="6"/>
              <w:rPr>
                <w:rFonts w:ascii="Times New Roman"/>
                <w:sz w:val="18"/>
              </w:rPr>
            </w:pPr>
          </w:p>
          <w:p w14:paraId="39BC3AD5">
            <w:pPr>
              <w:pStyle w:val="6"/>
              <w:spacing w:before="6"/>
              <w:rPr>
                <w:rFonts w:ascii="Times New Roman"/>
                <w:sz w:val="26"/>
              </w:rPr>
            </w:pPr>
          </w:p>
          <w:p w14:paraId="211D48AE">
            <w:pPr>
              <w:pStyle w:val="6"/>
              <w:ind w:right="188"/>
              <w:jc w:val="right"/>
              <w:rPr>
                <w:sz w:val="18"/>
              </w:rPr>
            </w:pPr>
            <w:r>
              <w:rPr>
                <w:sz w:val="18"/>
              </w:rPr>
              <w:t>办事指南</w:t>
            </w:r>
          </w:p>
        </w:tc>
        <w:tc>
          <w:tcPr>
            <w:tcW w:w="2014" w:type="dxa"/>
            <w:tcBorders>
              <w:top w:val="nil"/>
            </w:tcBorders>
          </w:tcPr>
          <w:p w14:paraId="2C71AA9B">
            <w:pPr>
              <w:pStyle w:val="6"/>
              <w:spacing w:line="249" w:lineRule="auto"/>
              <w:ind w:left="106" w:right="95"/>
              <w:jc w:val="both"/>
              <w:rPr>
                <w:sz w:val="18"/>
              </w:rPr>
            </w:pPr>
            <w:r>
              <w:rPr>
                <w:sz w:val="18"/>
              </w:rPr>
              <w:t>决定机构、审批数量、申请条件、申请材料、申请接收、办理基本流程、办理方式、办结时限、收费依据及标准、审批结果、结果送达、申请人权利和义务、咨询途径、监督和投诉渠</w:t>
            </w:r>
          </w:p>
          <w:p w14:paraId="390DDEB5">
            <w:pPr>
              <w:pStyle w:val="6"/>
              <w:spacing w:line="206" w:lineRule="exact"/>
              <w:ind w:left="106"/>
              <w:jc w:val="both"/>
              <w:rPr>
                <w:sz w:val="18"/>
              </w:rPr>
            </w:pPr>
            <w:r>
              <w:rPr>
                <w:sz w:val="18"/>
              </w:rPr>
              <w:t>道、办公地址和时间</w:t>
            </w:r>
          </w:p>
        </w:tc>
        <w:tc>
          <w:tcPr>
            <w:tcW w:w="2050" w:type="dxa"/>
            <w:tcBorders>
              <w:top w:val="nil"/>
            </w:tcBorders>
          </w:tcPr>
          <w:p w14:paraId="3D0362FA">
            <w:pPr>
              <w:pStyle w:val="6"/>
              <w:spacing w:before="119"/>
              <w:ind w:left="108"/>
              <w:rPr>
                <w:sz w:val="18"/>
              </w:rPr>
            </w:pPr>
            <w:r>
              <w:rPr>
                <w:sz w:val="18"/>
              </w:rPr>
              <w:t>《政府信息公开条例》</w:t>
            </w:r>
          </w:p>
          <w:p w14:paraId="1AC33D30">
            <w:pPr>
              <w:pStyle w:val="6"/>
              <w:spacing w:before="10" w:line="249" w:lineRule="auto"/>
              <w:ind w:left="108" w:right="4"/>
              <w:rPr>
                <w:sz w:val="18"/>
              </w:rPr>
            </w:pPr>
            <w:r>
              <w:rPr>
                <w:sz w:val="18"/>
              </w:rPr>
              <w:t>《国务院办公厅关于简化优化公共服务流程方便基层群众办事创业的</w:t>
            </w:r>
            <w:r>
              <w:rPr>
                <w:spacing w:val="-13"/>
                <w:sz w:val="18"/>
              </w:rPr>
              <w:t>通知》</w:t>
            </w:r>
            <w:r>
              <w:rPr>
                <w:sz w:val="18"/>
              </w:rPr>
              <w:t>（</w:t>
            </w:r>
            <w:r>
              <w:rPr>
                <w:spacing w:val="-6"/>
                <w:sz w:val="18"/>
              </w:rPr>
              <w:t>国办发〔</w:t>
            </w:r>
            <w:r>
              <w:rPr>
                <w:sz w:val="18"/>
              </w:rPr>
              <w:t>2015〕86</w:t>
            </w:r>
            <w:r>
              <w:rPr>
                <w:spacing w:val="-24"/>
                <w:sz w:val="18"/>
              </w:rPr>
              <w:t xml:space="preserve"> 号</w:t>
            </w:r>
            <w:r>
              <w:rPr>
                <w:sz w:val="18"/>
              </w:rPr>
              <w:t>）</w:t>
            </w:r>
          </w:p>
        </w:tc>
        <w:tc>
          <w:tcPr>
            <w:tcW w:w="1295" w:type="dxa"/>
            <w:tcBorders>
              <w:top w:val="nil"/>
            </w:tcBorders>
          </w:tcPr>
          <w:p w14:paraId="3BF8BAD2">
            <w:pPr>
              <w:pStyle w:val="6"/>
              <w:rPr>
                <w:rFonts w:ascii="Times New Roman"/>
                <w:sz w:val="18"/>
              </w:rPr>
            </w:pPr>
          </w:p>
          <w:p w14:paraId="6C2419E8">
            <w:pPr>
              <w:pStyle w:val="6"/>
              <w:rPr>
                <w:rFonts w:ascii="Times New Roman"/>
                <w:sz w:val="18"/>
              </w:rPr>
            </w:pPr>
          </w:p>
          <w:p w14:paraId="1FE73511">
            <w:pPr>
              <w:pStyle w:val="6"/>
              <w:spacing w:before="6"/>
              <w:rPr>
                <w:rFonts w:ascii="Times New Roman"/>
                <w:sz w:val="26"/>
              </w:rPr>
            </w:pPr>
          </w:p>
          <w:p w14:paraId="2CD500DD">
            <w:pPr>
              <w:pStyle w:val="6"/>
              <w:ind w:left="285"/>
              <w:rPr>
                <w:sz w:val="18"/>
              </w:rPr>
            </w:pPr>
            <w:r>
              <w:rPr>
                <w:sz w:val="18"/>
              </w:rPr>
              <w:t>实时公开</w:t>
            </w:r>
          </w:p>
        </w:tc>
        <w:tc>
          <w:tcPr>
            <w:tcW w:w="1200" w:type="dxa"/>
            <w:tcBorders>
              <w:top w:val="nil"/>
            </w:tcBorders>
          </w:tcPr>
          <w:p w14:paraId="797B3B23">
            <w:pPr>
              <w:pStyle w:val="6"/>
              <w:rPr>
                <w:rFonts w:ascii="Times New Roman"/>
                <w:sz w:val="18"/>
              </w:rPr>
            </w:pPr>
          </w:p>
          <w:p w14:paraId="3F9D947C">
            <w:pPr>
              <w:pStyle w:val="6"/>
              <w:rPr>
                <w:rFonts w:ascii="Times New Roman"/>
                <w:sz w:val="18"/>
              </w:rPr>
            </w:pPr>
          </w:p>
          <w:p w14:paraId="173D169A">
            <w:pPr>
              <w:pStyle w:val="6"/>
              <w:spacing w:before="1"/>
              <w:rPr>
                <w:rFonts w:ascii="Times New Roman"/>
                <w:sz w:val="16"/>
              </w:rPr>
            </w:pPr>
          </w:p>
          <w:p w14:paraId="4AB514AC">
            <w:pPr>
              <w:pStyle w:val="6"/>
              <w:spacing w:line="249" w:lineRule="auto"/>
              <w:ind w:left="330" w:right="137" w:hanging="180"/>
              <w:rPr>
                <w:sz w:val="18"/>
              </w:rPr>
            </w:pPr>
            <w:r>
              <w:rPr>
                <w:rFonts w:hint="eastAsia"/>
                <w:sz w:val="18"/>
                <w:lang w:val="en-US" w:eastAsia="zh-CN"/>
              </w:rPr>
              <w:t>凤泉区自然资源局</w:t>
            </w:r>
          </w:p>
        </w:tc>
        <w:tc>
          <w:tcPr>
            <w:tcW w:w="2986" w:type="dxa"/>
            <w:tcBorders>
              <w:top w:val="nil"/>
            </w:tcBorders>
          </w:tcPr>
          <w:p w14:paraId="0B0C198C">
            <w:pPr>
              <w:pStyle w:val="6"/>
              <w:numPr>
                <w:ilvl w:val="0"/>
                <w:numId w:val="6"/>
              </w:numPr>
              <w:tabs>
                <w:tab w:val="left" w:pos="288"/>
              </w:tabs>
              <w:spacing w:before="0" w:after="0" w:line="230" w:lineRule="exact"/>
              <w:ind w:left="287" w:right="0" w:hanging="181"/>
              <w:jc w:val="left"/>
              <w:rPr>
                <w:sz w:val="18"/>
              </w:rPr>
            </w:pPr>
            <w:r>
              <w:rPr>
                <w:sz w:val="18"/>
              </w:rPr>
              <w:t>政府网站 □政府公报</w:t>
            </w:r>
          </w:p>
          <w:p w14:paraId="00BFC825">
            <w:pPr>
              <w:pStyle w:val="6"/>
              <w:spacing w:before="9"/>
              <w:ind w:left="106"/>
              <w:rPr>
                <w:sz w:val="18"/>
              </w:rPr>
            </w:pPr>
            <w:r>
              <w:rPr>
                <w:sz w:val="18"/>
              </w:rPr>
              <w:t>□两微一端 □发布会/听证会</w:t>
            </w:r>
          </w:p>
          <w:p w14:paraId="007EA932">
            <w:pPr>
              <w:pStyle w:val="6"/>
              <w:spacing w:before="9"/>
              <w:ind w:left="106"/>
              <w:rPr>
                <w:sz w:val="18"/>
              </w:rPr>
            </w:pPr>
            <w:r>
              <w:rPr>
                <w:sz w:val="18"/>
              </w:rPr>
              <w:t>□广播电视 □纸质载体</w:t>
            </w:r>
          </w:p>
          <w:p w14:paraId="30B6951B">
            <w:pPr>
              <w:pStyle w:val="6"/>
              <w:numPr>
                <w:ilvl w:val="0"/>
                <w:numId w:val="6"/>
              </w:numPr>
              <w:tabs>
                <w:tab w:val="left" w:pos="288"/>
              </w:tabs>
              <w:spacing w:before="10" w:after="0" w:line="240" w:lineRule="auto"/>
              <w:ind w:left="287" w:right="0" w:hanging="181"/>
              <w:jc w:val="left"/>
              <w:rPr>
                <w:sz w:val="18"/>
              </w:rPr>
            </w:pPr>
            <w:r>
              <w:rPr>
                <w:sz w:val="18"/>
              </w:rPr>
              <w:t>公开查阅点■政府服务中心</w:t>
            </w:r>
          </w:p>
          <w:p w14:paraId="12E991F9">
            <w:pPr>
              <w:pStyle w:val="6"/>
              <w:numPr>
                <w:ilvl w:val="0"/>
                <w:numId w:val="6"/>
              </w:numPr>
              <w:tabs>
                <w:tab w:val="left" w:pos="288"/>
              </w:tabs>
              <w:spacing w:before="9" w:after="0" w:line="240" w:lineRule="auto"/>
              <w:ind w:left="287" w:right="0" w:hanging="181"/>
              <w:jc w:val="left"/>
              <w:rPr>
                <w:sz w:val="18"/>
              </w:rPr>
            </w:pPr>
            <w:r>
              <w:rPr>
                <w:sz w:val="18"/>
              </w:rPr>
              <w:t>便民服务站 □入户/现场</w:t>
            </w:r>
          </w:p>
          <w:p w14:paraId="60FD2BDE">
            <w:pPr>
              <w:pStyle w:val="6"/>
              <w:spacing w:before="10"/>
              <w:ind w:left="106"/>
              <w:rPr>
                <w:sz w:val="18"/>
              </w:rPr>
            </w:pPr>
            <w:r>
              <w:rPr>
                <w:sz w:val="18"/>
              </w:rPr>
              <w:t>□社区/企事业单位/村公示栏</w:t>
            </w:r>
          </w:p>
          <w:p w14:paraId="2939E3BC">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14130560">
            <w:pPr>
              <w:pStyle w:val="6"/>
              <w:rPr>
                <w:rFonts w:ascii="Times New Roman"/>
                <w:sz w:val="22"/>
              </w:rPr>
            </w:pPr>
          </w:p>
          <w:p w14:paraId="1715EDF9">
            <w:pPr>
              <w:pStyle w:val="6"/>
              <w:rPr>
                <w:rFonts w:ascii="Times New Roman"/>
                <w:sz w:val="22"/>
              </w:rPr>
            </w:pPr>
          </w:p>
          <w:p w14:paraId="4CD84FAA">
            <w:pPr>
              <w:pStyle w:val="6"/>
              <w:spacing w:before="197"/>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22D58133">
            <w:pPr>
              <w:rPr>
                <w:sz w:val="2"/>
                <w:szCs w:val="2"/>
              </w:rPr>
            </w:pPr>
          </w:p>
        </w:tc>
        <w:tc>
          <w:tcPr>
            <w:tcW w:w="425" w:type="dxa"/>
            <w:tcBorders>
              <w:top w:val="nil"/>
            </w:tcBorders>
          </w:tcPr>
          <w:p w14:paraId="28955A90">
            <w:pPr>
              <w:pStyle w:val="6"/>
              <w:rPr>
                <w:rFonts w:ascii="Times New Roman"/>
                <w:sz w:val="22"/>
              </w:rPr>
            </w:pPr>
          </w:p>
          <w:p w14:paraId="3E6E30B8">
            <w:pPr>
              <w:pStyle w:val="6"/>
              <w:rPr>
                <w:rFonts w:ascii="Times New Roman"/>
                <w:sz w:val="22"/>
              </w:rPr>
            </w:pPr>
          </w:p>
          <w:p w14:paraId="30998B47">
            <w:pPr>
              <w:pStyle w:val="6"/>
              <w:spacing w:before="197"/>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CC90551">
            <w:pPr>
              <w:rPr>
                <w:sz w:val="2"/>
                <w:szCs w:val="2"/>
              </w:rPr>
            </w:pPr>
          </w:p>
        </w:tc>
        <w:tc>
          <w:tcPr>
            <w:tcW w:w="426" w:type="dxa"/>
            <w:tcBorders>
              <w:top w:val="nil"/>
            </w:tcBorders>
          </w:tcPr>
          <w:p w14:paraId="4C803561">
            <w:pPr>
              <w:pStyle w:val="6"/>
              <w:rPr>
                <w:rFonts w:ascii="Times New Roman"/>
                <w:sz w:val="22"/>
              </w:rPr>
            </w:pPr>
          </w:p>
          <w:p w14:paraId="4EF64418">
            <w:pPr>
              <w:pStyle w:val="6"/>
              <w:rPr>
                <w:rFonts w:ascii="Times New Roman"/>
                <w:sz w:val="22"/>
              </w:rPr>
            </w:pPr>
          </w:p>
          <w:p w14:paraId="2BDAE8C5">
            <w:pPr>
              <w:pStyle w:val="6"/>
              <w:spacing w:before="197"/>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09508CF5">
            <w:pPr>
              <w:rPr>
                <w:sz w:val="2"/>
                <w:szCs w:val="2"/>
              </w:rPr>
            </w:pPr>
          </w:p>
        </w:tc>
      </w:tr>
    </w:tbl>
    <w:p w14:paraId="1ADAE454">
      <w:pPr>
        <w:spacing w:after="0"/>
        <w:rPr>
          <w:sz w:val="2"/>
          <w:szCs w:val="2"/>
        </w:rPr>
        <w:sectPr>
          <w:pgSz w:w="16840" w:h="11910" w:orient="landscape"/>
          <w:pgMar w:top="1100" w:right="980" w:bottom="1660" w:left="920" w:header="0" w:footer="1461" w:gutter="0"/>
          <w:cols w:space="720" w:num="1"/>
        </w:sectPr>
      </w:pPr>
    </w:p>
    <w:p w14:paraId="7EFA749A">
      <w:pPr>
        <w:pStyle w:val="3"/>
        <w:rPr>
          <w:rFonts w:ascii="Times New Roman"/>
          <w:sz w:val="20"/>
        </w:rPr>
      </w:pPr>
    </w:p>
    <w:p w14:paraId="246DC8E7">
      <w:pPr>
        <w:pStyle w:val="3"/>
        <w:rPr>
          <w:rFonts w:ascii="Times New Roman"/>
          <w:sz w:val="20"/>
        </w:rPr>
      </w:pPr>
    </w:p>
    <w:p w14:paraId="5A8926E5">
      <w:pPr>
        <w:pStyle w:val="3"/>
        <w:rPr>
          <w:rFonts w:ascii="Times New Roman"/>
          <w:sz w:val="20"/>
        </w:rPr>
      </w:pPr>
    </w:p>
    <w:p w14:paraId="0B56E8A0">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4513B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039AC825">
            <w:pPr>
              <w:pStyle w:val="6"/>
              <w:rPr>
                <w:rFonts w:ascii="Times New Roman"/>
                <w:sz w:val="18"/>
              </w:rPr>
            </w:pPr>
          </w:p>
          <w:p w14:paraId="11B78BBF">
            <w:pPr>
              <w:pStyle w:val="6"/>
              <w:rPr>
                <w:rFonts w:ascii="Times New Roman"/>
                <w:sz w:val="18"/>
              </w:rPr>
            </w:pPr>
          </w:p>
          <w:p w14:paraId="12D4F08A">
            <w:pPr>
              <w:pStyle w:val="6"/>
              <w:spacing w:before="1"/>
              <w:rPr>
                <w:rFonts w:ascii="Times New Roman"/>
                <w:sz w:val="21"/>
              </w:rPr>
            </w:pPr>
          </w:p>
          <w:p w14:paraId="1DFB0A81">
            <w:pPr>
              <w:pStyle w:val="6"/>
              <w:ind w:left="171"/>
              <w:rPr>
                <w:sz w:val="18"/>
              </w:rPr>
            </w:pPr>
            <w:r>
              <w:rPr>
                <w:sz w:val="18"/>
              </w:rPr>
              <w:t>7</w:t>
            </w:r>
          </w:p>
        </w:tc>
        <w:tc>
          <w:tcPr>
            <w:tcW w:w="653" w:type="dxa"/>
          </w:tcPr>
          <w:p w14:paraId="4AD91D13">
            <w:pPr>
              <w:pStyle w:val="6"/>
              <w:rPr>
                <w:rFonts w:ascii="Times New Roman"/>
                <w:sz w:val="18"/>
              </w:rPr>
            </w:pPr>
          </w:p>
          <w:p w14:paraId="3C27ED68">
            <w:pPr>
              <w:pStyle w:val="6"/>
              <w:rPr>
                <w:rFonts w:ascii="Times New Roman"/>
                <w:sz w:val="18"/>
              </w:rPr>
            </w:pPr>
          </w:p>
          <w:p w14:paraId="3F4C5606">
            <w:pPr>
              <w:pStyle w:val="6"/>
              <w:spacing w:before="1"/>
              <w:rPr>
                <w:rFonts w:ascii="Times New Roman"/>
                <w:sz w:val="21"/>
              </w:rPr>
            </w:pPr>
          </w:p>
          <w:p w14:paraId="1CD5DFFD">
            <w:pPr>
              <w:pStyle w:val="6"/>
              <w:ind w:left="144"/>
              <w:rPr>
                <w:sz w:val="18"/>
              </w:rPr>
            </w:pPr>
            <w:r>
              <w:rPr>
                <w:sz w:val="18"/>
              </w:rPr>
              <w:t>财政</w:t>
            </w:r>
          </w:p>
        </w:tc>
        <w:tc>
          <w:tcPr>
            <w:tcW w:w="1118" w:type="dxa"/>
          </w:tcPr>
          <w:p w14:paraId="0D852DC3">
            <w:pPr>
              <w:pStyle w:val="6"/>
              <w:rPr>
                <w:rFonts w:ascii="Times New Roman"/>
                <w:sz w:val="18"/>
              </w:rPr>
            </w:pPr>
          </w:p>
          <w:p w14:paraId="4B365C76">
            <w:pPr>
              <w:pStyle w:val="6"/>
              <w:rPr>
                <w:rFonts w:ascii="Times New Roman"/>
                <w:sz w:val="18"/>
              </w:rPr>
            </w:pPr>
          </w:p>
          <w:p w14:paraId="22B65367">
            <w:pPr>
              <w:pStyle w:val="6"/>
              <w:spacing w:before="1"/>
              <w:rPr>
                <w:rFonts w:ascii="Times New Roman"/>
                <w:sz w:val="21"/>
              </w:rPr>
            </w:pPr>
          </w:p>
          <w:p w14:paraId="2F5B63DB">
            <w:pPr>
              <w:pStyle w:val="6"/>
              <w:ind w:left="86" w:right="79"/>
              <w:jc w:val="center"/>
              <w:rPr>
                <w:sz w:val="18"/>
              </w:rPr>
            </w:pPr>
            <w:r>
              <w:rPr>
                <w:sz w:val="18"/>
              </w:rPr>
              <w:t>财政信息</w:t>
            </w:r>
          </w:p>
        </w:tc>
        <w:tc>
          <w:tcPr>
            <w:tcW w:w="2014" w:type="dxa"/>
          </w:tcPr>
          <w:p w14:paraId="1A1E3CB0">
            <w:pPr>
              <w:pStyle w:val="6"/>
              <w:rPr>
                <w:rFonts w:ascii="Times New Roman"/>
                <w:sz w:val="18"/>
              </w:rPr>
            </w:pPr>
          </w:p>
          <w:p w14:paraId="75D9F8E4">
            <w:pPr>
              <w:pStyle w:val="6"/>
              <w:spacing w:before="8"/>
              <w:rPr>
                <w:rFonts w:ascii="Times New Roman"/>
                <w:sz w:val="20"/>
              </w:rPr>
            </w:pPr>
          </w:p>
          <w:p w14:paraId="7F646482">
            <w:pPr>
              <w:pStyle w:val="6"/>
              <w:spacing w:line="228" w:lineRule="auto"/>
              <w:ind w:left="106" w:right="97"/>
              <w:jc w:val="both"/>
              <w:rPr>
                <w:sz w:val="18"/>
              </w:rPr>
            </w:pPr>
            <w:r>
              <w:rPr>
                <w:sz w:val="18"/>
              </w:rPr>
              <w:t>县级自然资源主管部门财政预决算及政府集中采购信息</w:t>
            </w:r>
          </w:p>
        </w:tc>
        <w:tc>
          <w:tcPr>
            <w:tcW w:w="2050" w:type="dxa"/>
          </w:tcPr>
          <w:p w14:paraId="567D04AD">
            <w:pPr>
              <w:pStyle w:val="6"/>
              <w:rPr>
                <w:rFonts w:ascii="Times New Roman"/>
                <w:sz w:val="18"/>
              </w:rPr>
            </w:pPr>
          </w:p>
          <w:p w14:paraId="2BBE88C2">
            <w:pPr>
              <w:pStyle w:val="6"/>
              <w:rPr>
                <w:rFonts w:ascii="Times New Roman"/>
                <w:sz w:val="18"/>
              </w:rPr>
            </w:pPr>
          </w:p>
          <w:p w14:paraId="097E87C0">
            <w:pPr>
              <w:pStyle w:val="6"/>
              <w:spacing w:before="1"/>
              <w:rPr>
                <w:rFonts w:ascii="Times New Roman"/>
                <w:sz w:val="21"/>
              </w:rPr>
            </w:pPr>
          </w:p>
          <w:p w14:paraId="3A12CDD6">
            <w:pPr>
              <w:pStyle w:val="6"/>
              <w:ind w:left="108"/>
              <w:rPr>
                <w:sz w:val="18"/>
              </w:rPr>
            </w:pPr>
            <w:r>
              <w:rPr>
                <w:sz w:val="18"/>
              </w:rPr>
              <w:t>《政府信息公开条例》</w:t>
            </w:r>
          </w:p>
        </w:tc>
        <w:tc>
          <w:tcPr>
            <w:tcW w:w="1295" w:type="dxa"/>
          </w:tcPr>
          <w:p w14:paraId="0DBF7ED8">
            <w:pPr>
              <w:pStyle w:val="6"/>
              <w:rPr>
                <w:rFonts w:ascii="Times New Roman"/>
                <w:sz w:val="18"/>
              </w:rPr>
            </w:pPr>
          </w:p>
          <w:p w14:paraId="5D062712">
            <w:pPr>
              <w:pStyle w:val="6"/>
              <w:spacing w:before="126" w:line="230" w:lineRule="auto"/>
              <w:ind w:left="108" w:right="94"/>
              <w:rPr>
                <w:sz w:val="18"/>
              </w:rPr>
            </w:pPr>
            <w:r>
              <w:rPr>
                <w:spacing w:val="-23"/>
                <w:sz w:val="18"/>
              </w:rPr>
              <w:t>信 息 形 成 或</w:t>
            </w:r>
            <w:r>
              <w:rPr>
                <w:spacing w:val="-24"/>
                <w:sz w:val="18"/>
              </w:rPr>
              <w:t>变 更 之 日 起</w:t>
            </w:r>
          </w:p>
          <w:p w14:paraId="4E8394DC">
            <w:pPr>
              <w:pStyle w:val="6"/>
              <w:spacing w:line="230" w:lineRule="auto"/>
              <w:ind w:left="108" w:right="96"/>
              <w:rPr>
                <w:sz w:val="18"/>
              </w:rPr>
            </w:pPr>
            <w:r>
              <w:rPr>
                <w:sz w:val="18"/>
              </w:rPr>
              <w:t>20</w:t>
            </w:r>
            <w:r>
              <w:rPr>
                <w:spacing w:val="-25"/>
                <w:sz w:val="18"/>
              </w:rPr>
              <w:t xml:space="preserve"> 个 工 作 日内</w:t>
            </w:r>
          </w:p>
        </w:tc>
        <w:tc>
          <w:tcPr>
            <w:tcW w:w="1200" w:type="dxa"/>
          </w:tcPr>
          <w:p w14:paraId="1106CED9">
            <w:pPr>
              <w:pStyle w:val="6"/>
              <w:rPr>
                <w:rFonts w:ascii="Times New Roman"/>
                <w:sz w:val="18"/>
              </w:rPr>
            </w:pPr>
          </w:p>
          <w:p w14:paraId="7D6740AF">
            <w:pPr>
              <w:pStyle w:val="6"/>
              <w:rPr>
                <w:rFonts w:ascii="Times New Roman"/>
                <w:sz w:val="18"/>
              </w:rPr>
            </w:pPr>
          </w:p>
          <w:p w14:paraId="45F1FE1C">
            <w:pPr>
              <w:pStyle w:val="6"/>
              <w:spacing w:before="142" w:line="228" w:lineRule="auto"/>
              <w:ind w:left="330" w:right="137" w:hanging="180"/>
              <w:rPr>
                <w:sz w:val="18"/>
              </w:rPr>
            </w:pPr>
            <w:r>
              <w:rPr>
                <w:rFonts w:hint="eastAsia"/>
                <w:sz w:val="18"/>
                <w:lang w:val="en-US" w:eastAsia="zh-CN"/>
              </w:rPr>
              <w:t>凤泉区自然资源局</w:t>
            </w:r>
          </w:p>
        </w:tc>
        <w:tc>
          <w:tcPr>
            <w:tcW w:w="2986" w:type="dxa"/>
          </w:tcPr>
          <w:p w14:paraId="38412F7E">
            <w:pPr>
              <w:pStyle w:val="6"/>
              <w:numPr>
                <w:ilvl w:val="0"/>
                <w:numId w:val="7"/>
              </w:numPr>
              <w:tabs>
                <w:tab w:val="left" w:pos="288"/>
              </w:tabs>
              <w:spacing w:before="0" w:after="0" w:line="222" w:lineRule="exact"/>
              <w:ind w:left="287" w:right="0" w:hanging="181"/>
              <w:jc w:val="left"/>
              <w:rPr>
                <w:sz w:val="18"/>
              </w:rPr>
            </w:pPr>
            <w:r>
              <w:rPr>
                <w:sz w:val="18"/>
              </w:rPr>
              <w:t>政府网站 □政府公报</w:t>
            </w:r>
          </w:p>
          <w:p w14:paraId="13316DB8">
            <w:pPr>
              <w:pStyle w:val="6"/>
              <w:spacing w:line="220" w:lineRule="exact"/>
              <w:ind w:left="106"/>
              <w:rPr>
                <w:sz w:val="18"/>
              </w:rPr>
            </w:pPr>
            <w:r>
              <w:rPr>
                <w:sz w:val="18"/>
              </w:rPr>
              <w:t>□两微一端 □发布会/听证会</w:t>
            </w:r>
          </w:p>
          <w:p w14:paraId="13FE856A">
            <w:pPr>
              <w:pStyle w:val="6"/>
              <w:spacing w:line="221" w:lineRule="exact"/>
              <w:ind w:left="106"/>
              <w:rPr>
                <w:sz w:val="18"/>
              </w:rPr>
            </w:pPr>
            <w:r>
              <w:rPr>
                <w:sz w:val="18"/>
              </w:rPr>
              <w:t>□广播电视 □纸质载体</w:t>
            </w:r>
          </w:p>
          <w:p w14:paraId="7D02583F">
            <w:pPr>
              <w:pStyle w:val="6"/>
              <w:spacing w:line="220" w:lineRule="exact"/>
              <w:ind w:left="106"/>
              <w:rPr>
                <w:sz w:val="18"/>
              </w:rPr>
            </w:pPr>
            <w:r>
              <w:rPr>
                <w:sz w:val="18"/>
              </w:rPr>
              <w:t>□公开查阅点□政府服务中心</w:t>
            </w:r>
          </w:p>
          <w:p w14:paraId="3E79E1CD">
            <w:pPr>
              <w:pStyle w:val="6"/>
              <w:spacing w:line="220" w:lineRule="exact"/>
              <w:ind w:left="106"/>
              <w:rPr>
                <w:sz w:val="18"/>
              </w:rPr>
            </w:pPr>
            <w:r>
              <w:rPr>
                <w:sz w:val="18"/>
              </w:rPr>
              <w:t>□便民服务站 □入户/现场</w:t>
            </w:r>
          </w:p>
          <w:p w14:paraId="63431FF7">
            <w:pPr>
              <w:pStyle w:val="6"/>
              <w:spacing w:line="221" w:lineRule="exact"/>
              <w:ind w:left="106"/>
              <w:rPr>
                <w:sz w:val="18"/>
              </w:rPr>
            </w:pPr>
            <w:r>
              <w:rPr>
                <w:sz w:val="18"/>
              </w:rPr>
              <w:t>□社区/企事业单位/村公示栏</w:t>
            </w:r>
          </w:p>
          <w:p w14:paraId="44ABDED3">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739CA0DF">
            <w:pPr>
              <w:pStyle w:val="6"/>
              <w:rPr>
                <w:rFonts w:ascii="Times New Roman"/>
                <w:sz w:val="22"/>
              </w:rPr>
            </w:pPr>
          </w:p>
          <w:p w14:paraId="767ABF02">
            <w:pPr>
              <w:pStyle w:val="6"/>
              <w:rPr>
                <w:rFonts w:ascii="Times New Roman"/>
                <w:sz w:val="22"/>
              </w:rPr>
            </w:pPr>
          </w:p>
          <w:p w14:paraId="1B5D435D">
            <w:pPr>
              <w:pStyle w:val="6"/>
              <w:spacing w:before="140"/>
              <w:ind w:left="10"/>
              <w:jc w:val="center"/>
              <w:rPr>
                <w:rFonts w:ascii="Times New Roman" w:hAnsi="Times New Roman"/>
                <w:sz w:val="21"/>
              </w:rPr>
            </w:pPr>
            <w:r>
              <w:rPr>
                <w:rFonts w:ascii="Times New Roman" w:hAnsi="Times New Roman"/>
                <w:w w:val="99"/>
                <w:sz w:val="21"/>
              </w:rPr>
              <w:t>√</w:t>
            </w:r>
          </w:p>
        </w:tc>
        <w:tc>
          <w:tcPr>
            <w:tcW w:w="709" w:type="dxa"/>
          </w:tcPr>
          <w:p w14:paraId="4F9651EC">
            <w:pPr>
              <w:pStyle w:val="6"/>
              <w:rPr>
                <w:rFonts w:ascii="Times New Roman"/>
                <w:sz w:val="18"/>
              </w:rPr>
            </w:pPr>
          </w:p>
        </w:tc>
        <w:tc>
          <w:tcPr>
            <w:tcW w:w="425" w:type="dxa"/>
          </w:tcPr>
          <w:p w14:paraId="78714A63">
            <w:pPr>
              <w:pStyle w:val="6"/>
              <w:rPr>
                <w:rFonts w:ascii="Times New Roman"/>
                <w:sz w:val="22"/>
              </w:rPr>
            </w:pPr>
          </w:p>
          <w:p w14:paraId="14BBB07E">
            <w:pPr>
              <w:pStyle w:val="6"/>
              <w:rPr>
                <w:rFonts w:ascii="Times New Roman"/>
                <w:sz w:val="22"/>
              </w:rPr>
            </w:pPr>
          </w:p>
          <w:p w14:paraId="1799A54D">
            <w:pPr>
              <w:pStyle w:val="6"/>
              <w:spacing w:before="140"/>
              <w:ind w:left="9"/>
              <w:jc w:val="center"/>
              <w:rPr>
                <w:rFonts w:ascii="Times New Roman" w:hAnsi="Times New Roman"/>
                <w:sz w:val="21"/>
              </w:rPr>
            </w:pPr>
            <w:r>
              <w:rPr>
                <w:rFonts w:ascii="Times New Roman" w:hAnsi="Times New Roman"/>
                <w:w w:val="99"/>
                <w:sz w:val="21"/>
              </w:rPr>
              <w:t>√</w:t>
            </w:r>
          </w:p>
        </w:tc>
        <w:tc>
          <w:tcPr>
            <w:tcW w:w="425" w:type="dxa"/>
          </w:tcPr>
          <w:p w14:paraId="2475B05B">
            <w:pPr>
              <w:pStyle w:val="6"/>
              <w:rPr>
                <w:rFonts w:ascii="Times New Roman"/>
                <w:sz w:val="18"/>
              </w:rPr>
            </w:pPr>
          </w:p>
        </w:tc>
        <w:tc>
          <w:tcPr>
            <w:tcW w:w="426" w:type="dxa"/>
          </w:tcPr>
          <w:p w14:paraId="58584B10">
            <w:pPr>
              <w:pStyle w:val="6"/>
              <w:rPr>
                <w:rFonts w:ascii="Times New Roman"/>
                <w:sz w:val="22"/>
              </w:rPr>
            </w:pPr>
          </w:p>
          <w:p w14:paraId="10D199D7">
            <w:pPr>
              <w:pStyle w:val="6"/>
              <w:rPr>
                <w:rFonts w:ascii="Times New Roman"/>
                <w:sz w:val="22"/>
              </w:rPr>
            </w:pPr>
          </w:p>
          <w:p w14:paraId="585C707D">
            <w:pPr>
              <w:pStyle w:val="6"/>
              <w:spacing w:before="140"/>
              <w:ind w:left="7"/>
              <w:jc w:val="center"/>
              <w:rPr>
                <w:rFonts w:ascii="Times New Roman" w:hAnsi="Times New Roman"/>
                <w:sz w:val="21"/>
              </w:rPr>
            </w:pPr>
            <w:r>
              <w:rPr>
                <w:rFonts w:ascii="Times New Roman" w:hAnsi="Times New Roman"/>
                <w:w w:val="99"/>
                <w:sz w:val="21"/>
              </w:rPr>
              <w:t>√</w:t>
            </w:r>
          </w:p>
        </w:tc>
        <w:tc>
          <w:tcPr>
            <w:tcW w:w="567" w:type="dxa"/>
          </w:tcPr>
          <w:p w14:paraId="0F9AADCB">
            <w:pPr>
              <w:pStyle w:val="6"/>
              <w:rPr>
                <w:rFonts w:ascii="Times New Roman"/>
                <w:sz w:val="18"/>
              </w:rPr>
            </w:pPr>
          </w:p>
        </w:tc>
      </w:tr>
      <w:tr w14:paraId="4961E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1EECF27D">
            <w:pPr>
              <w:pStyle w:val="6"/>
              <w:rPr>
                <w:rFonts w:ascii="Times New Roman"/>
                <w:sz w:val="18"/>
              </w:rPr>
            </w:pPr>
          </w:p>
          <w:p w14:paraId="4AC67E7F">
            <w:pPr>
              <w:pStyle w:val="6"/>
              <w:rPr>
                <w:rFonts w:ascii="Times New Roman"/>
                <w:sz w:val="18"/>
              </w:rPr>
            </w:pPr>
          </w:p>
          <w:p w14:paraId="5DC54C72">
            <w:pPr>
              <w:pStyle w:val="6"/>
              <w:spacing w:before="11"/>
              <w:rPr>
                <w:rFonts w:ascii="Times New Roman"/>
                <w:sz w:val="20"/>
              </w:rPr>
            </w:pPr>
          </w:p>
          <w:p w14:paraId="61975324">
            <w:pPr>
              <w:pStyle w:val="6"/>
              <w:ind w:left="171"/>
              <w:rPr>
                <w:sz w:val="18"/>
              </w:rPr>
            </w:pPr>
            <w:r>
              <w:rPr>
                <w:sz w:val="18"/>
              </w:rPr>
              <w:t>8</w:t>
            </w:r>
          </w:p>
        </w:tc>
        <w:tc>
          <w:tcPr>
            <w:tcW w:w="653" w:type="dxa"/>
          </w:tcPr>
          <w:p w14:paraId="7E84DB59">
            <w:pPr>
              <w:pStyle w:val="6"/>
              <w:rPr>
                <w:rFonts w:ascii="Times New Roman"/>
                <w:sz w:val="18"/>
              </w:rPr>
            </w:pPr>
          </w:p>
          <w:p w14:paraId="247E60E5">
            <w:pPr>
              <w:pStyle w:val="6"/>
              <w:rPr>
                <w:rFonts w:ascii="Times New Roman"/>
                <w:sz w:val="18"/>
              </w:rPr>
            </w:pPr>
          </w:p>
          <w:p w14:paraId="058789F1">
            <w:pPr>
              <w:pStyle w:val="6"/>
              <w:spacing w:before="142" w:line="228" w:lineRule="auto"/>
              <w:ind w:left="144" w:right="136"/>
              <w:rPr>
                <w:sz w:val="18"/>
              </w:rPr>
            </w:pPr>
            <w:r>
              <w:rPr>
                <w:sz w:val="18"/>
              </w:rPr>
              <w:t>调查监测</w:t>
            </w:r>
          </w:p>
        </w:tc>
        <w:tc>
          <w:tcPr>
            <w:tcW w:w="1118" w:type="dxa"/>
          </w:tcPr>
          <w:p w14:paraId="2AE1B7EF">
            <w:pPr>
              <w:pStyle w:val="6"/>
              <w:rPr>
                <w:rFonts w:ascii="Times New Roman"/>
                <w:sz w:val="18"/>
              </w:rPr>
            </w:pPr>
          </w:p>
          <w:p w14:paraId="74E6032B">
            <w:pPr>
              <w:pStyle w:val="6"/>
              <w:rPr>
                <w:rFonts w:ascii="Times New Roman"/>
                <w:sz w:val="18"/>
              </w:rPr>
            </w:pPr>
          </w:p>
          <w:p w14:paraId="6C9C88D5">
            <w:pPr>
              <w:pStyle w:val="6"/>
              <w:spacing w:before="142" w:line="228" w:lineRule="auto"/>
              <w:ind w:left="288" w:right="97" w:hanging="180"/>
              <w:rPr>
                <w:sz w:val="18"/>
              </w:rPr>
            </w:pPr>
            <w:r>
              <w:rPr>
                <w:sz w:val="18"/>
              </w:rPr>
              <w:t>国土调查基本信息</w:t>
            </w:r>
          </w:p>
        </w:tc>
        <w:tc>
          <w:tcPr>
            <w:tcW w:w="2014" w:type="dxa"/>
          </w:tcPr>
          <w:p w14:paraId="5018A5EB">
            <w:pPr>
              <w:pStyle w:val="6"/>
              <w:rPr>
                <w:rFonts w:ascii="Times New Roman"/>
                <w:sz w:val="18"/>
              </w:rPr>
            </w:pPr>
          </w:p>
          <w:p w14:paraId="1A4262EE">
            <w:pPr>
              <w:pStyle w:val="6"/>
              <w:spacing w:before="128" w:line="228" w:lineRule="auto"/>
              <w:ind w:left="106" w:right="95"/>
              <w:jc w:val="both"/>
              <w:rPr>
                <w:sz w:val="18"/>
              </w:rPr>
            </w:pPr>
            <w:r>
              <w:rPr>
                <w:sz w:val="18"/>
              </w:rPr>
              <w:t>国土利用现状主要数据（涉密信息、法律法规规定不予公开的除外）</w:t>
            </w:r>
          </w:p>
        </w:tc>
        <w:tc>
          <w:tcPr>
            <w:tcW w:w="2050" w:type="dxa"/>
          </w:tcPr>
          <w:p w14:paraId="205F4693">
            <w:pPr>
              <w:pStyle w:val="6"/>
              <w:rPr>
                <w:rFonts w:ascii="Times New Roman"/>
                <w:sz w:val="18"/>
              </w:rPr>
            </w:pPr>
          </w:p>
          <w:p w14:paraId="62247C06">
            <w:pPr>
              <w:pStyle w:val="6"/>
              <w:rPr>
                <w:rFonts w:ascii="Times New Roman"/>
                <w:sz w:val="18"/>
              </w:rPr>
            </w:pPr>
          </w:p>
          <w:p w14:paraId="4E318757">
            <w:pPr>
              <w:pStyle w:val="6"/>
              <w:spacing w:before="133" w:line="225" w:lineRule="exact"/>
              <w:ind w:left="108"/>
              <w:rPr>
                <w:sz w:val="18"/>
              </w:rPr>
            </w:pPr>
            <w:r>
              <w:rPr>
                <w:sz w:val="18"/>
              </w:rPr>
              <w:t>《政府信息公开条例》</w:t>
            </w:r>
          </w:p>
          <w:p w14:paraId="57B4D9AC">
            <w:pPr>
              <w:pStyle w:val="6"/>
              <w:spacing w:line="225" w:lineRule="exact"/>
              <w:ind w:left="108"/>
              <w:rPr>
                <w:sz w:val="18"/>
              </w:rPr>
            </w:pPr>
            <w:r>
              <w:rPr>
                <w:sz w:val="18"/>
              </w:rPr>
              <w:t>《土地调查条例》</w:t>
            </w:r>
          </w:p>
        </w:tc>
        <w:tc>
          <w:tcPr>
            <w:tcW w:w="1295" w:type="dxa"/>
          </w:tcPr>
          <w:p w14:paraId="00BFE047">
            <w:pPr>
              <w:pStyle w:val="6"/>
              <w:rPr>
                <w:rFonts w:ascii="Times New Roman"/>
                <w:sz w:val="18"/>
              </w:rPr>
            </w:pPr>
          </w:p>
          <w:p w14:paraId="5E269653">
            <w:pPr>
              <w:pStyle w:val="6"/>
              <w:spacing w:before="8"/>
              <w:rPr>
                <w:rFonts w:ascii="Times New Roman"/>
                <w:sz w:val="20"/>
              </w:rPr>
            </w:pPr>
          </w:p>
          <w:p w14:paraId="3E7C3352">
            <w:pPr>
              <w:pStyle w:val="6"/>
              <w:spacing w:before="1" w:line="228" w:lineRule="auto"/>
              <w:ind w:left="108" w:right="94"/>
              <w:jc w:val="both"/>
              <w:rPr>
                <w:sz w:val="18"/>
              </w:rPr>
            </w:pPr>
            <w:r>
              <w:rPr>
                <w:spacing w:val="-23"/>
                <w:sz w:val="18"/>
              </w:rPr>
              <w:t>信 息 形 成 之</w:t>
            </w:r>
            <w:r>
              <w:rPr>
                <w:spacing w:val="-1"/>
                <w:sz w:val="18"/>
              </w:rPr>
              <w:t xml:space="preserve">日起 </w:t>
            </w:r>
            <w:r>
              <w:rPr>
                <w:sz w:val="18"/>
              </w:rPr>
              <w:t>20</w:t>
            </w:r>
            <w:r>
              <w:rPr>
                <w:spacing w:val="-1"/>
                <w:sz w:val="18"/>
              </w:rPr>
              <w:t xml:space="preserve"> 个工作日内</w:t>
            </w:r>
          </w:p>
        </w:tc>
        <w:tc>
          <w:tcPr>
            <w:tcW w:w="1200" w:type="dxa"/>
          </w:tcPr>
          <w:p w14:paraId="7393644B">
            <w:pPr>
              <w:pStyle w:val="6"/>
              <w:rPr>
                <w:rFonts w:ascii="Times New Roman"/>
                <w:sz w:val="18"/>
              </w:rPr>
            </w:pPr>
          </w:p>
          <w:p w14:paraId="3A9EA730">
            <w:pPr>
              <w:pStyle w:val="6"/>
              <w:rPr>
                <w:rFonts w:ascii="Times New Roman"/>
                <w:sz w:val="18"/>
              </w:rPr>
            </w:pPr>
          </w:p>
          <w:p w14:paraId="764C7E10">
            <w:pPr>
              <w:pStyle w:val="6"/>
              <w:spacing w:before="142" w:line="228" w:lineRule="auto"/>
              <w:ind w:left="330" w:right="137" w:hanging="180"/>
              <w:rPr>
                <w:sz w:val="18"/>
              </w:rPr>
            </w:pPr>
            <w:r>
              <w:rPr>
                <w:rFonts w:hint="eastAsia"/>
                <w:sz w:val="18"/>
                <w:lang w:val="en-US" w:eastAsia="zh-CN"/>
              </w:rPr>
              <w:t>凤泉区自然资源局</w:t>
            </w:r>
          </w:p>
        </w:tc>
        <w:tc>
          <w:tcPr>
            <w:tcW w:w="2986" w:type="dxa"/>
          </w:tcPr>
          <w:p w14:paraId="2861EDF5">
            <w:pPr>
              <w:pStyle w:val="6"/>
              <w:numPr>
                <w:ilvl w:val="0"/>
                <w:numId w:val="8"/>
              </w:numPr>
              <w:tabs>
                <w:tab w:val="left" w:pos="288"/>
              </w:tabs>
              <w:spacing w:before="0" w:after="0" w:line="221" w:lineRule="exact"/>
              <w:ind w:left="287" w:right="0" w:hanging="181"/>
              <w:jc w:val="left"/>
              <w:rPr>
                <w:sz w:val="18"/>
              </w:rPr>
            </w:pPr>
            <w:r>
              <w:rPr>
                <w:sz w:val="18"/>
              </w:rPr>
              <w:t>政府网站 □政府公报</w:t>
            </w:r>
          </w:p>
          <w:p w14:paraId="53E70EFD">
            <w:pPr>
              <w:pStyle w:val="6"/>
              <w:spacing w:line="221" w:lineRule="exact"/>
              <w:ind w:left="106"/>
              <w:rPr>
                <w:sz w:val="18"/>
              </w:rPr>
            </w:pPr>
            <w:r>
              <w:rPr>
                <w:sz w:val="18"/>
              </w:rPr>
              <w:t>□两微一端 □发布会/听证会</w:t>
            </w:r>
          </w:p>
          <w:p w14:paraId="67816509">
            <w:pPr>
              <w:pStyle w:val="6"/>
              <w:spacing w:line="220" w:lineRule="exact"/>
              <w:ind w:left="106"/>
              <w:rPr>
                <w:sz w:val="18"/>
              </w:rPr>
            </w:pPr>
            <w:r>
              <w:rPr>
                <w:sz w:val="18"/>
              </w:rPr>
              <w:t>□广播电视 □纸质载体</w:t>
            </w:r>
          </w:p>
          <w:p w14:paraId="3AEBA935">
            <w:pPr>
              <w:pStyle w:val="6"/>
              <w:numPr>
                <w:ilvl w:val="0"/>
                <w:numId w:val="8"/>
              </w:numPr>
              <w:tabs>
                <w:tab w:val="left" w:pos="288"/>
              </w:tabs>
              <w:spacing w:before="0" w:after="0" w:line="220" w:lineRule="exact"/>
              <w:ind w:left="287" w:right="0" w:hanging="181"/>
              <w:jc w:val="left"/>
              <w:rPr>
                <w:sz w:val="18"/>
              </w:rPr>
            </w:pPr>
            <w:r>
              <w:rPr>
                <w:sz w:val="18"/>
              </w:rPr>
              <w:t>公开查阅点■政府服务中心</w:t>
            </w:r>
          </w:p>
          <w:p w14:paraId="5B4AC448">
            <w:pPr>
              <w:pStyle w:val="6"/>
              <w:spacing w:line="221" w:lineRule="exact"/>
              <w:ind w:left="106"/>
              <w:rPr>
                <w:sz w:val="18"/>
              </w:rPr>
            </w:pPr>
            <w:r>
              <w:rPr>
                <w:sz w:val="18"/>
              </w:rPr>
              <w:t>□便民服务站 □入户/现场</w:t>
            </w:r>
          </w:p>
          <w:p w14:paraId="3AD1C88B">
            <w:pPr>
              <w:pStyle w:val="6"/>
              <w:spacing w:line="220" w:lineRule="exact"/>
              <w:ind w:left="106"/>
              <w:rPr>
                <w:sz w:val="18"/>
              </w:rPr>
            </w:pPr>
            <w:r>
              <w:rPr>
                <w:sz w:val="18"/>
              </w:rPr>
              <w:t>□社区/企事业单位/村公示栏</w:t>
            </w:r>
          </w:p>
          <w:p w14:paraId="12569E15">
            <w:pPr>
              <w:pStyle w:val="6"/>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1106C7AC">
            <w:pPr>
              <w:pStyle w:val="6"/>
              <w:rPr>
                <w:rFonts w:ascii="Times New Roman"/>
                <w:sz w:val="22"/>
              </w:rPr>
            </w:pPr>
          </w:p>
          <w:p w14:paraId="778879F1">
            <w:pPr>
              <w:pStyle w:val="6"/>
              <w:rPr>
                <w:rFonts w:ascii="Times New Roman"/>
                <w:sz w:val="22"/>
              </w:rPr>
            </w:pPr>
          </w:p>
          <w:p w14:paraId="170C3649">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6DEEE992">
            <w:pPr>
              <w:pStyle w:val="6"/>
              <w:rPr>
                <w:rFonts w:ascii="Times New Roman"/>
                <w:sz w:val="18"/>
              </w:rPr>
            </w:pPr>
          </w:p>
        </w:tc>
        <w:tc>
          <w:tcPr>
            <w:tcW w:w="425" w:type="dxa"/>
          </w:tcPr>
          <w:p w14:paraId="5753D4F6">
            <w:pPr>
              <w:pStyle w:val="6"/>
              <w:rPr>
                <w:rFonts w:ascii="Times New Roman"/>
                <w:sz w:val="22"/>
              </w:rPr>
            </w:pPr>
          </w:p>
          <w:p w14:paraId="48AA5F44">
            <w:pPr>
              <w:pStyle w:val="6"/>
              <w:rPr>
                <w:rFonts w:ascii="Times New Roman"/>
                <w:sz w:val="22"/>
              </w:rPr>
            </w:pPr>
          </w:p>
          <w:p w14:paraId="440FDC8E">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2794AD03">
            <w:pPr>
              <w:pStyle w:val="6"/>
              <w:rPr>
                <w:rFonts w:ascii="Times New Roman"/>
                <w:sz w:val="18"/>
              </w:rPr>
            </w:pPr>
          </w:p>
        </w:tc>
        <w:tc>
          <w:tcPr>
            <w:tcW w:w="426" w:type="dxa"/>
          </w:tcPr>
          <w:p w14:paraId="6A76D9E1">
            <w:pPr>
              <w:pStyle w:val="6"/>
              <w:rPr>
                <w:rFonts w:ascii="Times New Roman"/>
                <w:sz w:val="22"/>
              </w:rPr>
            </w:pPr>
          </w:p>
          <w:p w14:paraId="5F5F7316">
            <w:pPr>
              <w:pStyle w:val="6"/>
              <w:rPr>
                <w:rFonts w:ascii="Times New Roman"/>
                <w:sz w:val="22"/>
              </w:rPr>
            </w:pPr>
          </w:p>
          <w:p w14:paraId="2364BE15">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009D8CCD">
            <w:pPr>
              <w:pStyle w:val="6"/>
              <w:rPr>
                <w:rFonts w:ascii="Times New Roman"/>
                <w:sz w:val="18"/>
              </w:rPr>
            </w:pPr>
          </w:p>
        </w:tc>
      </w:tr>
      <w:tr w14:paraId="2AE9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7D759C69">
            <w:pPr>
              <w:pStyle w:val="6"/>
              <w:rPr>
                <w:rFonts w:ascii="Times New Roman"/>
                <w:sz w:val="18"/>
              </w:rPr>
            </w:pPr>
          </w:p>
          <w:p w14:paraId="5A7134D2">
            <w:pPr>
              <w:pStyle w:val="6"/>
              <w:rPr>
                <w:rFonts w:ascii="Times New Roman"/>
                <w:sz w:val="18"/>
              </w:rPr>
            </w:pPr>
          </w:p>
          <w:p w14:paraId="5539367B">
            <w:pPr>
              <w:pStyle w:val="6"/>
              <w:rPr>
                <w:rFonts w:ascii="Times New Roman"/>
                <w:sz w:val="21"/>
              </w:rPr>
            </w:pPr>
          </w:p>
          <w:p w14:paraId="1920D9C1">
            <w:pPr>
              <w:pStyle w:val="6"/>
              <w:ind w:left="171"/>
              <w:rPr>
                <w:sz w:val="18"/>
              </w:rPr>
            </w:pPr>
            <w:r>
              <w:rPr>
                <w:sz w:val="18"/>
              </w:rPr>
              <w:t>9</w:t>
            </w:r>
          </w:p>
        </w:tc>
        <w:tc>
          <w:tcPr>
            <w:tcW w:w="653" w:type="dxa"/>
          </w:tcPr>
          <w:p w14:paraId="1BF1B4A3">
            <w:pPr>
              <w:pStyle w:val="6"/>
              <w:rPr>
                <w:rFonts w:ascii="Times New Roman"/>
                <w:sz w:val="18"/>
              </w:rPr>
            </w:pPr>
          </w:p>
          <w:p w14:paraId="431A91DA">
            <w:pPr>
              <w:pStyle w:val="6"/>
              <w:rPr>
                <w:rFonts w:ascii="Times New Roman"/>
                <w:sz w:val="18"/>
              </w:rPr>
            </w:pPr>
          </w:p>
          <w:p w14:paraId="6D7D6345">
            <w:pPr>
              <w:pStyle w:val="6"/>
              <w:spacing w:before="138" w:line="230" w:lineRule="auto"/>
              <w:ind w:left="144" w:right="136"/>
              <w:rPr>
                <w:sz w:val="18"/>
              </w:rPr>
            </w:pPr>
            <w:r>
              <w:rPr>
                <w:sz w:val="18"/>
              </w:rPr>
              <w:t>调查监测</w:t>
            </w:r>
          </w:p>
        </w:tc>
        <w:tc>
          <w:tcPr>
            <w:tcW w:w="1118" w:type="dxa"/>
          </w:tcPr>
          <w:p w14:paraId="1660E85D">
            <w:pPr>
              <w:pStyle w:val="6"/>
              <w:rPr>
                <w:rFonts w:ascii="Times New Roman"/>
                <w:sz w:val="18"/>
              </w:rPr>
            </w:pPr>
          </w:p>
          <w:p w14:paraId="122F2BBC">
            <w:pPr>
              <w:pStyle w:val="6"/>
              <w:rPr>
                <w:rFonts w:ascii="Times New Roman"/>
                <w:sz w:val="18"/>
              </w:rPr>
            </w:pPr>
          </w:p>
          <w:p w14:paraId="76408FB8">
            <w:pPr>
              <w:pStyle w:val="6"/>
              <w:spacing w:before="138" w:line="230" w:lineRule="auto"/>
              <w:ind w:left="108" w:right="94"/>
              <w:rPr>
                <w:sz w:val="18"/>
              </w:rPr>
            </w:pPr>
            <w:r>
              <w:rPr>
                <w:sz w:val="18"/>
              </w:rPr>
              <w:t>国土调查地类信息</w:t>
            </w:r>
          </w:p>
        </w:tc>
        <w:tc>
          <w:tcPr>
            <w:tcW w:w="2014" w:type="dxa"/>
          </w:tcPr>
          <w:p w14:paraId="7D7FE2C6">
            <w:pPr>
              <w:pStyle w:val="6"/>
              <w:spacing w:before="6"/>
              <w:rPr>
                <w:rFonts w:ascii="Times New Roman"/>
                <w:sz w:val="19"/>
              </w:rPr>
            </w:pPr>
          </w:p>
          <w:p w14:paraId="4EE2551F">
            <w:pPr>
              <w:pStyle w:val="6"/>
              <w:spacing w:before="1" w:line="228" w:lineRule="auto"/>
              <w:ind w:left="106" w:right="95"/>
              <w:rPr>
                <w:sz w:val="18"/>
              </w:rPr>
            </w:pPr>
            <w:r>
              <w:rPr>
                <w:sz w:val="18"/>
              </w:rPr>
              <w:t>所辖区域内特定范围 或地块的国土调查地 类信息（涉密信息、法律法规规定不予公开 的除外）</w:t>
            </w:r>
          </w:p>
        </w:tc>
        <w:tc>
          <w:tcPr>
            <w:tcW w:w="2050" w:type="dxa"/>
          </w:tcPr>
          <w:p w14:paraId="5A8AF526">
            <w:pPr>
              <w:pStyle w:val="6"/>
              <w:rPr>
                <w:rFonts w:ascii="Times New Roman"/>
                <w:sz w:val="18"/>
              </w:rPr>
            </w:pPr>
          </w:p>
          <w:p w14:paraId="0C875D18">
            <w:pPr>
              <w:pStyle w:val="6"/>
              <w:rPr>
                <w:rFonts w:ascii="Times New Roman"/>
                <w:sz w:val="18"/>
              </w:rPr>
            </w:pPr>
          </w:p>
          <w:p w14:paraId="1AEA6C19">
            <w:pPr>
              <w:pStyle w:val="6"/>
              <w:spacing w:before="131" w:line="226" w:lineRule="exact"/>
              <w:ind w:left="108"/>
              <w:rPr>
                <w:sz w:val="18"/>
              </w:rPr>
            </w:pPr>
            <w:r>
              <w:rPr>
                <w:sz w:val="18"/>
              </w:rPr>
              <w:t>《政府信息公开条例》</w:t>
            </w:r>
          </w:p>
          <w:p w14:paraId="0C6CC48A">
            <w:pPr>
              <w:pStyle w:val="6"/>
              <w:spacing w:line="226" w:lineRule="exact"/>
              <w:ind w:left="108"/>
              <w:rPr>
                <w:sz w:val="18"/>
              </w:rPr>
            </w:pPr>
            <w:r>
              <w:rPr>
                <w:sz w:val="18"/>
              </w:rPr>
              <w:t>《土地调查条例》</w:t>
            </w:r>
          </w:p>
        </w:tc>
        <w:tc>
          <w:tcPr>
            <w:tcW w:w="1295" w:type="dxa"/>
          </w:tcPr>
          <w:p w14:paraId="15FBBC85">
            <w:pPr>
              <w:pStyle w:val="6"/>
              <w:rPr>
                <w:rFonts w:ascii="Times New Roman"/>
                <w:sz w:val="18"/>
              </w:rPr>
            </w:pPr>
          </w:p>
          <w:p w14:paraId="0F999156">
            <w:pPr>
              <w:pStyle w:val="6"/>
              <w:spacing w:before="129" w:line="228" w:lineRule="auto"/>
              <w:ind w:left="108" w:right="94"/>
              <w:jc w:val="both"/>
              <w:rPr>
                <w:sz w:val="18"/>
              </w:rPr>
            </w:pPr>
            <w:r>
              <w:rPr>
                <w:spacing w:val="-23"/>
                <w:sz w:val="18"/>
              </w:rPr>
              <w:t>收 到 政 府 信</w:t>
            </w:r>
            <w:r>
              <w:rPr>
                <w:spacing w:val="-24"/>
                <w:sz w:val="18"/>
              </w:rPr>
              <w:t xml:space="preserve">息 公 开 申 请起 </w:t>
            </w:r>
            <w:r>
              <w:rPr>
                <w:sz w:val="18"/>
              </w:rPr>
              <w:t>20</w:t>
            </w:r>
            <w:r>
              <w:rPr>
                <w:spacing w:val="5"/>
                <w:sz w:val="18"/>
              </w:rPr>
              <w:t xml:space="preserve"> 个工作日内</w:t>
            </w:r>
          </w:p>
        </w:tc>
        <w:tc>
          <w:tcPr>
            <w:tcW w:w="1200" w:type="dxa"/>
          </w:tcPr>
          <w:p w14:paraId="48CFA01A">
            <w:pPr>
              <w:pStyle w:val="6"/>
              <w:rPr>
                <w:rFonts w:ascii="Times New Roman"/>
                <w:sz w:val="18"/>
              </w:rPr>
            </w:pPr>
          </w:p>
          <w:p w14:paraId="2C5840EA">
            <w:pPr>
              <w:pStyle w:val="6"/>
              <w:rPr>
                <w:rFonts w:ascii="Times New Roman"/>
                <w:sz w:val="18"/>
              </w:rPr>
            </w:pPr>
          </w:p>
          <w:p w14:paraId="0C6B885F">
            <w:pPr>
              <w:pStyle w:val="6"/>
              <w:spacing w:before="138" w:line="230" w:lineRule="auto"/>
              <w:ind w:left="330" w:right="137" w:hanging="180"/>
              <w:rPr>
                <w:sz w:val="18"/>
              </w:rPr>
            </w:pPr>
            <w:r>
              <w:rPr>
                <w:rFonts w:hint="eastAsia"/>
                <w:sz w:val="18"/>
                <w:lang w:val="en-US" w:eastAsia="zh-CN"/>
              </w:rPr>
              <w:t>凤泉区自然资源局</w:t>
            </w:r>
          </w:p>
        </w:tc>
        <w:tc>
          <w:tcPr>
            <w:tcW w:w="2986" w:type="dxa"/>
          </w:tcPr>
          <w:p w14:paraId="596BD3A7">
            <w:pPr>
              <w:pStyle w:val="6"/>
              <w:spacing w:line="221" w:lineRule="exact"/>
              <w:ind w:left="106"/>
              <w:rPr>
                <w:sz w:val="18"/>
              </w:rPr>
            </w:pPr>
            <w:r>
              <w:rPr>
                <w:sz w:val="18"/>
              </w:rPr>
              <w:t>□政府网站 □政府公报</w:t>
            </w:r>
          </w:p>
          <w:p w14:paraId="26A7EDBF">
            <w:pPr>
              <w:pStyle w:val="6"/>
              <w:spacing w:line="221" w:lineRule="exact"/>
              <w:ind w:left="106"/>
              <w:rPr>
                <w:sz w:val="18"/>
              </w:rPr>
            </w:pPr>
            <w:r>
              <w:rPr>
                <w:sz w:val="18"/>
              </w:rPr>
              <w:t>□两微一端 □发布会/听证会</w:t>
            </w:r>
          </w:p>
          <w:p w14:paraId="6A38E708">
            <w:pPr>
              <w:pStyle w:val="6"/>
              <w:spacing w:line="220" w:lineRule="exact"/>
              <w:ind w:left="106"/>
              <w:rPr>
                <w:sz w:val="18"/>
              </w:rPr>
            </w:pPr>
            <w:r>
              <w:rPr>
                <w:sz w:val="18"/>
              </w:rPr>
              <w:t>□广播电视 □纸质载体</w:t>
            </w:r>
          </w:p>
          <w:p w14:paraId="31469AB7">
            <w:pPr>
              <w:pStyle w:val="6"/>
              <w:spacing w:line="220" w:lineRule="exact"/>
              <w:ind w:left="106"/>
              <w:rPr>
                <w:sz w:val="18"/>
              </w:rPr>
            </w:pPr>
            <w:r>
              <w:rPr>
                <w:sz w:val="18"/>
              </w:rPr>
              <w:t>□公开查阅点□政府服务中心</w:t>
            </w:r>
          </w:p>
          <w:p w14:paraId="1789212C">
            <w:pPr>
              <w:pStyle w:val="6"/>
              <w:spacing w:line="221" w:lineRule="exact"/>
              <w:ind w:left="106"/>
              <w:rPr>
                <w:sz w:val="18"/>
              </w:rPr>
            </w:pPr>
            <w:r>
              <w:rPr>
                <w:sz w:val="18"/>
              </w:rPr>
              <w:t>□便民服务站 □入户/现场</w:t>
            </w:r>
          </w:p>
          <w:p w14:paraId="574396A9">
            <w:pPr>
              <w:pStyle w:val="6"/>
              <w:spacing w:line="220" w:lineRule="exact"/>
              <w:ind w:left="106"/>
              <w:rPr>
                <w:sz w:val="18"/>
              </w:rPr>
            </w:pPr>
            <w:r>
              <w:rPr>
                <w:sz w:val="18"/>
              </w:rPr>
              <w:t>□社区/企事业单位/村公示栏</w:t>
            </w:r>
          </w:p>
          <w:p w14:paraId="6FD3F7CF">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3497E82">
            <w:pPr>
              <w:pStyle w:val="6"/>
              <w:rPr>
                <w:rFonts w:ascii="Times New Roman"/>
                <w:sz w:val="18"/>
              </w:rPr>
            </w:pPr>
          </w:p>
        </w:tc>
        <w:tc>
          <w:tcPr>
            <w:tcW w:w="709" w:type="dxa"/>
          </w:tcPr>
          <w:p w14:paraId="56B0D485">
            <w:pPr>
              <w:pStyle w:val="6"/>
              <w:rPr>
                <w:rFonts w:ascii="Times New Roman"/>
                <w:sz w:val="22"/>
              </w:rPr>
            </w:pPr>
          </w:p>
          <w:p w14:paraId="0C019874">
            <w:pPr>
              <w:pStyle w:val="6"/>
              <w:rPr>
                <w:rFonts w:ascii="Times New Roman"/>
                <w:sz w:val="22"/>
              </w:rPr>
            </w:pPr>
          </w:p>
          <w:p w14:paraId="47919E32">
            <w:pPr>
              <w:pStyle w:val="6"/>
              <w:spacing w:before="138"/>
              <w:ind w:left="10"/>
              <w:jc w:val="center"/>
              <w:rPr>
                <w:rFonts w:ascii="Times New Roman" w:hAnsi="Times New Roman"/>
                <w:sz w:val="21"/>
              </w:rPr>
            </w:pPr>
            <w:r>
              <w:rPr>
                <w:rFonts w:ascii="Times New Roman" w:hAnsi="Times New Roman"/>
                <w:w w:val="99"/>
                <w:sz w:val="21"/>
              </w:rPr>
              <w:t>√</w:t>
            </w:r>
          </w:p>
        </w:tc>
        <w:tc>
          <w:tcPr>
            <w:tcW w:w="425" w:type="dxa"/>
          </w:tcPr>
          <w:p w14:paraId="6D0A3001">
            <w:pPr>
              <w:pStyle w:val="6"/>
              <w:rPr>
                <w:rFonts w:ascii="Times New Roman"/>
                <w:sz w:val="18"/>
              </w:rPr>
            </w:pPr>
          </w:p>
        </w:tc>
        <w:tc>
          <w:tcPr>
            <w:tcW w:w="425" w:type="dxa"/>
          </w:tcPr>
          <w:p w14:paraId="2A69BCDA">
            <w:pPr>
              <w:pStyle w:val="6"/>
              <w:rPr>
                <w:rFonts w:ascii="Times New Roman"/>
                <w:sz w:val="22"/>
              </w:rPr>
            </w:pPr>
          </w:p>
          <w:p w14:paraId="10CDD120">
            <w:pPr>
              <w:pStyle w:val="6"/>
              <w:rPr>
                <w:rFonts w:ascii="Times New Roman"/>
                <w:sz w:val="22"/>
              </w:rPr>
            </w:pPr>
          </w:p>
          <w:p w14:paraId="7A56DE0A">
            <w:pPr>
              <w:pStyle w:val="6"/>
              <w:spacing w:before="138"/>
              <w:ind w:left="8"/>
              <w:jc w:val="center"/>
              <w:rPr>
                <w:rFonts w:ascii="Times New Roman" w:hAnsi="Times New Roman"/>
                <w:sz w:val="21"/>
              </w:rPr>
            </w:pPr>
            <w:r>
              <w:rPr>
                <w:rFonts w:ascii="Times New Roman" w:hAnsi="Times New Roman"/>
                <w:w w:val="99"/>
                <w:sz w:val="21"/>
              </w:rPr>
              <w:t>√</w:t>
            </w:r>
          </w:p>
        </w:tc>
        <w:tc>
          <w:tcPr>
            <w:tcW w:w="426" w:type="dxa"/>
          </w:tcPr>
          <w:p w14:paraId="76EB22FA">
            <w:pPr>
              <w:pStyle w:val="6"/>
              <w:rPr>
                <w:rFonts w:ascii="Times New Roman"/>
                <w:sz w:val="22"/>
              </w:rPr>
            </w:pPr>
          </w:p>
          <w:p w14:paraId="5DD1F10C">
            <w:pPr>
              <w:pStyle w:val="6"/>
              <w:rPr>
                <w:rFonts w:ascii="Times New Roman"/>
                <w:sz w:val="22"/>
              </w:rPr>
            </w:pPr>
          </w:p>
          <w:p w14:paraId="0EAAC41B">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74303EF4">
            <w:pPr>
              <w:pStyle w:val="6"/>
              <w:rPr>
                <w:rFonts w:ascii="Times New Roman"/>
                <w:sz w:val="18"/>
              </w:rPr>
            </w:pPr>
          </w:p>
        </w:tc>
      </w:tr>
      <w:tr w14:paraId="6148B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09A365D7">
            <w:pPr>
              <w:pStyle w:val="6"/>
              <w:rPr>
                <w:rFonts w:ascii="Times New Roman"/>
                <w:sz w:val="18"/>
              </w:rPr>
            </w:pPr>
          </w:p>
          <w:p w14:paraId="5D371E3D">
            <w:pPr>
              <w:pStyle w:val="6"/>
              <w:rPr>
                <w:rFonts w:ascii="Times New Roman"/>
                <w:sz w:val="18"/>
              </w:rPr>
            </w:pPr>
          </w:p>
          <w:p w14:paraId="4E9E834F">
            <w:pPr>
              <w:pStyle w:val="6"/>
              <w:rPr>
                <w:rFonts w:ascii="Times New Roman"/>
                <w:sz w:val="21"/>
              </w:rPr>
            </w:pPr>
          </w:p>
          <w:p w14:paraId="7E11AC45">
            <w:pPr>
              <w:pStyle w:val="6"/>
              <w:ind w:left="125"/>
              <w:rPr>
                <w:sz w:val="18"/>
              </w:rPr>
            </w:pPr>
            <w:r>
              <w:rPr>
                <w:sz w:val="18"/>
              </w:rPr>
              <w:t>10</w:t>
            </w:r>
          </w:p>
        </w:tc>
        <w:tc>
          <w:tcPr>
            <w:tcW w:w="653" w:type="dxa"/>
          </w:tcPr>
          <w:p w14:paraId="4E6D8BE4">
            <w:pPr>
              <w:pStyle w:val="6"/>
              <w:rPr>
                <w:rFonts w:ascii="Times New Roman"/>
                <w:sz w:val="18"/>
              </w:rPr>
            </w:pPr>
          </w:p>
          <w:p w14:paraId="70384721">
            <w:pPr>
              <w:pStyle w:val="6"/>
              <w:rPr>
                <w:rFonts w:ascii="Times New Roman"/>
                <w:sz w:val="18"/>
              </w:rPr>
            </w:pPr>
          </w:p>
          <w:p w14:paraId="6F98A8B0">
            <w:pPr>
              <w:pStyle w:val="6"/>
              <w:spacing w:before="139" w:line="230" w:lineRule="auto"/>
              <w:ind w:left="144" w:right="136"/>
              <w:rPr>
                <w:sz w:val="18"/>
              </w:rPr>
            </w:pPr>
            <w:r>
              <w:rPr>
                <w:sz w:val="18"/>
              </w:rPr>
              <w:t>调查监测</w:t>
            </w:r>
          </w:p>
        </w:tc>
        <w:tc>
          <w:tcPr>
            <w:tcW w:w="1118" w:type="dxa"/>
          </w:tcPr>
          <w:p w14:paraId="78CB6A16">
            <w:pPr>
              <w:pStyle w:val="6"/>
              <w:rPr>
                <w:rFonts w:ascii="Times New Roman"/>
                <w:sz w:val="18"/>
              </w:rPr>
            </w:pPr>
          </w:p>
          <w:p w14:paraId="4D62504A">
            <w:pPr>
              <w:pStyle w:val="6"/>
              <w:rPr>
                <w:rFonts w:ascii="Times New Roman"/>
                <w:sz w:val="18"/>
              </w:rPr>
            </w:pPr>
          </w:p>
          <w:p w14:paraId="2D978EBD">
            <w:pPr>
              <w:pStyle w:val="6"/>
              <w:spacing w:before="139" w:line="230" w:lineRule="auto"/>
              <w:ind w:left="288" w:right="97" w:hanging="180"/>
              <w:rPr>
                <w:sz w:val="18"/>
              </w:rPr>
            </w:pPr>
            <w:r>
              <w:rPr>
                <w:sz w:val="18"/>
              </w:rPr>
              <w:t>地理国情监测成果</w:t>
            </w:r>
          </w:p>
        </w:tc>
        <w:tc>
          <w:tcPr>
            <w:tcW w:w="2014" w:type="dxa"/>
          </w:tcPr>
          <w:p w14:paraId="1DEF048C">
            <w:pPr>
              <w:pStyle w:val="6"/>
              <w:rPr>
                <w:rFonts w:ascii="Times New Roman"/>
                <w:sz w:val="18"/>
              </w:rPr>
            </w:pPr>
          </w:p>
          <w:p w14:paraId="6CA05E00">
            <w:pPr>
              <w:pStyle w:val="6"/>
              <w:spacing w:before="5"/>
              <w:rPr>
                <w:rFonts w:ascii="Times New Roman"/>
                <w:sz w:val="20"/>
              </w:rPr>
            </w:pPr>
          </w:p>
          <w:p w14:paraId="1B41EFEB">
            <w:pPr>
              <w:pStyle w:val="6"/>
              <w:spacing w:line="230" w:lineRule="auto"/>
              <w:ind w:left="106" w:right="95"/>
              <w:jc w:val="both"/>
              <w:rPr>
                <w:sz w:val="18"/>
              </w:rPr>
            </w:pPr>
            <w:r>
              <w:rPr>
                <w:sz w:val="18"/>
              </w:rPr>
              <w:t>地理国情监测信息（涉密信息、法律法规规定不予公开的除外）</w:t>
            </w:r>
          </w:p>
        </w:tc>
        <w:tc>
          <w:tcPr>
            <w:tcW w:w="2050" w:type="dxa"/>
          </w:tcPr>
          <w:p w14:paraId="757A0AD2">
            <w:pPr>
              <w:pStyle w:val="6"/>
              <w:rPr>
                <w:rFonts w:ascii="Times New Roman"/>
                <w:sz w:val="18"/>
              </w:rPr>
            </w:pPr>
          </w:p>
          <w:p w14:paraId="7AF0D39A">
            <w:pPr>
              <w:pStyle w:val="6"/>
              <w:spacing w:before="5"/>
              <w:rPr>
                <w:rFonts w:ascii="Times New Roman"/>
                <w:sz w:val="20"/>
              </w:rPr>
            </w:pPr>
          </w:p>
          <w:p w14:paraId="41247EEC">
            <w:pPr>
              <w:pStyle w:val="6"/>
              <w:spacing w:line="230" w:lineRule="auto"/>
              <w:ind w:left="108" w:right="94"/>
              <w:jc w:val="both"/>
              <w:rPr>
                <w:sz w:val="18"/>
              </w:rPr>
            </w:pPr>
            <w:r>
              <w:rPr>
                <w:sz w:val="18"/>
              </w:rPr>
              <w:t>《关于全面开展地理国情监测的指导意见</w:t>
            </w:r>
            <w:r>
              <w:rPr>
                <w:spacing w:val="-147"/>
                <w:sz w:val="18"/>
              </w:rPr>
              <w:t>》</w:t>
            </w:r>
            <w:r>
              <w:rPr>
                <w:sz w:val="18"/>
              </w:rPr>
              <w:t>（国测国发〔2017〕8</w:t>
            </w:r>
            <w:r>
              <w:rPr>
                <w:spacing w:val="-24"/>
                <w:sz w:val="18"/>
              </w:rPr>
              <w:t xml:space="preserve"> 号</w:t>
            </w:r>
            <w:r>
              <w:rPr>
                <w:sz w:val="18"/>
              </w:rPr>
              <w:t>）</w:t>
            </w:r>
          </w:p>
        </w:tc>
        <w:tc>
          <w:tcPr>
            <w:tcW w:w="1295" w:type="dxa"/>
          </w:tcPr>
          <w:p w14:paraId="49808B23">
            <w:pPr>
              <w:pStyle w:val="6"/>
              <w:rPr>
                <w:rFonts w:ascii="Times New Roman"/>
                <w:sz w:val="18"/>
              </w:rPr>
            </w:pPr>
          </w:p>
          <w:p w14:paraId="3ABB6D3C">
            <w:pPr>
              <w:pStyle w:val="6"/>
              <w:spacing w:before="129" w:line="228"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46F50FAC">
            <w:pPr>
              <w:pStyle w:val="6"/>
              <w:rPr>
                <w:rFonts w:ascii="Times New Roman"/>
                <w:sz w:val="18"/>
              </w:rPr>
            </w:pPr>
          </w:p>
          <w:p w14:paraId="160FE8C0">
            <w:pPr>
              <w:pStyle w:val="6"/>
              <w:rPr>
                <w:rFonts w:ascii="Times New Roman"/>
                <w:sz w:val="18"/>
              </w:rPr>
            </w:pPr>
          </w:p>
          <w:p w14:paraId="3BA910D6">
            <w:pPr>
              <w:pStyle w:val="6"/>
              <w:spacing w:before="139" w:line="230" w:lineRule="auto"/>
              <w:ind w:left="330" w:right="137" w:hanging="180"/>
              <w:rPr>
                <w:sz w:val="18"/>
              </w:rPr>
            </w:pPr>
            <w:r>
              <w:rPr>
                <w:rFonts w:hint="eastAsia"/>
                <w:sz w:val="18"/>
                <w:lang w:val="en-US" w:eastAsia="zh-CN"/>
              </w:rPr>
              <w:t>凤泉区自然资源局</w:t>
            </w:r>
          </w:p>
        </w:tc>
        <w:tc>
          <w:tcPr>
            <w:tcW w:w="2986" w:type="dxa"/>
          </w:tcPr>
          <w:p w14:paraId="24FA4298">
            <w:pPr>
              <w:pStyle w:val="6"/>
              <w:numPr>
                <w:ilvl w:val="0"/>
                <w:numId w:val="9"/>
              </w:numPr>
              <w:tabs>
                <w:tab w:val="left" w:pos="288"/>
              </w:tabs>
              <w:spacing w:before="0" w:after="0" w:line="222" w:lineRule="exact"/>
              <w:ind w:left="287" w:right="0" w:hanging="181"/>
              <w:jc w:val="left"/>
              <w:rPr>
                <w:sz w:val="18"/>
              </w:rPr>
            </w:pPr>
            <w:r>
              <w:rPr>
                <w:sz w:val="18"/>
              </w:rPr>
              <w:t>政府网站 □政府公报</w:t>
            </w:r>
          </w:p>
          <w:p w14:paraId="3EA3B3E6">
            <w:pPr>
              <w:pStyle w:val="6"/>
              <w:spacing w:line="220" w:lineRule="exact"/>
              <w:ind w:left="106"/>
              <w:rPr>
                <w:sz w:val="18"/>
              </w:rPr>
            </w:pPr>
            <w:r>
              <w:rPr>
                <w:sz w:val="18"/>
              </w:rPr>
              <w:t>□两微一端 □发布会/听证会</w:t>
            </w:r>
          </w:p>
          <w:p w14:paraId="5053E8D8">
            <w:pPr>
              <w:pStyle w:val="6"/>
              <w:spacing w:line="220" w:lineRule="exact"/>
              <w:ind w:left="106"/>
              <w:rPr>
                <w:sz w:val="18"/>
              </w:rPr>
            </w:pPr>
            <w:r>
              <w:rPr>
                <w:sz w:val="18"/>
              </w:rPr>
              <w:t>□广播电视 □纸质载体</w:t>
            </w:r>
          </w:p>
          <w:p w14:paraId="4E5C2658">
            <w:pPr>
              <w:pStyle w:val="6"/>
              <w:numPr>
                <w:ilvl w:val="0"/>
                <w:numId w:val="9"/>
              </w:numPr>
              <w:tabs>
                <w:tab w:val="left" w:pos="288"/>
              </w:tabs>
              <w:spacing w:before="0" w:after="0" w:line="221" w:lineRule="exact"/>
              <w:ind w:left="287" w:right="0" w:hanging="181"/>
              <w:jc w:val="left"/>
              <w:rPr>
                <w:sz w:val="18"/>
              </w:rPr>
            </w:pPr>
            <w:r>
              <w:rPr>
                <w:sz w:val="18"/>
              </w:rPr>
              <w:t>公开查阅点■政府服务中心</w:t>
            </w:r>
          </w:p>
          <w:p w14:paraId="708AF80A">
            <w:pPr>
              <w:pStyle w:val="6"/>
              <w:spacing w:line="220" w:lineRule="exact"/>
              <w:ind w:left="106"/>
              <w:rPr>
                <w:sz w:val="18"/>
              </w:rPr>
            </w:pPr>
            <w:r>
              <w:rPr>
                <w:sz w:val="18"/>
              </w:rPr>
              <w:t>□便民服务站 □入户/现场</w:t>
            </w:r>
          </w:p>
          <w:p w14:paraId="53B2F711">
            <w:pPr>
              <w:pStyle w:val="6"/>
              <w:spacing w:line="220" w:lineRule="exact"/>
              <w:ind w:left="106"/>
              <w:rPr>
                <w:sz w:val="18"/>
              </w:rPr>
            </w:pPr>
            <w:r>
              <w:rPr>
                <w:sz w:val="18"/>
              </w:rPr>
              <w:t>□社区/企事业单位/村公示栏</w:t>
            </w:r>
          </w:p>
          <w:p w14:paraId="5C6D6D90">
            <w:pPr>
              <w:pStyle w:val="6"/>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ABAE3F6">
            <w:pPr>
              <w:pStyle w:val="6"/>
              <w:rPr>
                <w:rFonts w:ascii="Times New Roman"/>
                <w:sz w:val="22"/>
              </w:rPr>
            </w:pPr>
          </w:p>
          <w:p w14:paraId="1064EE18">
            <w:pPr>
              <w:pStyle w:val="6"/>
              <w:rPr>
                <w:rFonts w:ascii="Times New Roman"/>
                <w:sz w:val="22"/>
              </w:rPr>
            </w:pPr>
          </w:p>
          <w:p w14:paraId="44929DD2">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2371A84C">
            <w:pPr>
              <w:pStyle w:val="6"/>
              <w:rPr>
                <w:rFonts w:ascii="Times New Roman"/>
                <w:sz w:val="18"/>
              </w:rPr>
            </w:pPr>
          </w:p>
        </w:tc>
        <w:tc>
          <w:tcPr>
            <w:tcW w:w="425" w:type="dxa"/>
          </w:tcPr>
          <w:p w14:paraId="16C8D79A">
            <w:pPr>
              <w:pStyle w:val="6"/>
              <w:rPr>
                <w:rFonts w:ascii="Times New Roman"/>
                <w:sz w:val="22"/>
              </w:rPr>
            </w:pPr>
          </w:p>
          <w:p w14:paraId="4C3947CB">
            <w:pPr>
              <w:pStyle w:val="6"/>
              <w:rPr>
                <w:rFonts w:ascii="Times New Roman"/>
                <w:sz w:val="22"/>
              </w:rPr>
            </w:pPr>
          </w:p>
          <w:p w14:paraId="764BB24C">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37581A23">
            <w:pPr>
              <w:pStyle w:val="6"/>
              <w:rPr>
                <w:rFonts w:ascii="Times New Roman"/>
                <w:sz w:val="18"/>
              </w:rPr>
            </w:pPr>
          </w:p>
        </w:tc>
        <w:tc>
          <w:tcPr>
            <w:tcW w:w="426" w:type="dxa"/>
          </w:tcPr>
          <w:p w14:paraId="440A824D">
            <w:pPr>
              <w:pStyle w:val="6"/>
              <w:rPr>
                <w:rFonts w:ascii="Times New Roman"/>
                <w:sz w:val="22"/>
              </w:rPr>
            </w:pPr>
          </w:p>
          <w:p w14:paraId="7D8358BF">
            <w:pPr>
              <w:pStyle w:val="6"/>
              <w:rPr>
                <w:rFonts w:ascii="Times New Roman"/>
                <w:sz w:val="22"/>
              </w:rPr>
            </w:pPr>
          </w:p>
          <w:p w14:paraId="0D32B8E5">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20A93E93">
            <w:pPr>
              <w:pStyle w:val="6"/>
              <w:rPr>
                <w:rFonts w:ascii="Times New Roman"/>
                <w:sz w:val="18"/>
              </w:rPr>
            </w:pPr>
          </w:p>
        </w:tc>
      </w:tr>
      <w:tr w14:paraId="50429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432" w:type="dxa"/>
          </w:tcPr>
          <w:p w14:paraId="26792FAB">
            <w:pPr>
              <w:pStyle w:val="6"/>
              <w:rPr>
                <w:rFonts w:ascii="Times New Roman"/>
                <w:sz w:val="18"/>
              </w:rPr>
            </w:pPr>
          </w:p>
          <w:p w14:paraId="1CB3340C">
            <w:pPr>
              <w:pStyle w:val="6"/>
              <w:rPr>
                <w:rFonts w:ascii="Times New Roman"/>
                <w:sz w:val="18"/>
              </w:rPr>
            </w:pPr>
          </w:p>
          <w:p w14:paraId="0DA363BC">
            <w:pPr>
              <w:pStyle w:val="6"/>
              <w:rPr>
                <w:rFonts w:ascii="Times New Roman"/>
                <w:sz w:val="18"/>
              </w:rPr>
            </w:pPr>
          </w:p>
          <w:p w14:paraId="0CB7868F">
            <w:pPr>
              <w:pStyle w:val="6"/>
              <w:spacing w:before="4"/>
              <w:rPr>
                <w:rFonts w:ascii="Times New Roman"/>
                <w:sz w:val="14"/>
              </w:rPr>
            </w:pPr>
          </w:p>
          <w:p w14:paraId="34CEFCC1">
            <w:pPr>
              <w:pStyle w:val="6"/>
              <w:ind w:left="125"/>
              <w:rPr>
                <w:sz w:val="18"/>
              </w:rPr>
            </w:pPr>
            <w:r>
              <w:rPr>
                <w:sz w:val="18"/>
              </w:rPr>
              <w:t>11</w:t>
            </w:r>
          </w:p>
        </w:tc>
        <w:tc>
          <w:tcPr>
            <w:tcW w:w="653" w:type="dxa"/>
          </w:tcPr>
          <w:p w14:paraId="011ABFE1">
            <w:pPr>
              <w:pStyle w:val="6"/>
              <w:rPr>
                <w:rFonts w:ascii="Times New Roman"/>
                <w:sz w:val="18"/>
              </w:rPr>
            </w:pPr>
          </w:p>
          <w:p w14:paraId="60ED7F3F">
            <w:pPr>
              <w:pStyle w:val="6"/>
              <w:rPr>
                <w:rFonts w:ascii="Times New Roman"/>
                <w:sz w:val="18"/>
              </w:rPr>
            </w:pPr>
          </w:p>
          <w:p w14:paraId="17394B56">
            <w:pPr>
              <w:pStyle w:val="6"/>
              <w:spacing w:before="4"/>
              <w:rPr>
                <w:rFonts w:ascii="Times New Roman"/>
                <w:sz w:val="23"/>
              </w:rPr>
            </w:pPr>
          </w:p>
          <w:p w14:paraId="786F0103">
            <w:pPr>
              <w:pStyle w:val="6"/>
              <w:spacing w:line="230" w:lineRule="auto"/>
              <w:ind w:left="144" w:right="136"/>
              <w:rPr>
                <w:sz w:val="18"/>
              </w:rPr>
            </w:pPr>
            <w:r>
              <w:rPr>
                <w:sz w:val="18"/>
              </w:rPr>
              <w:t>确权登记</w:t>
            </w:r>
          </w:p>
        </w:tc>
        <w:tc>
          <w:tcPr>
            <w:tcW w:w="1118" w:type="dxa"/>
          </w:tcPr>
          <w:p w14:paraId="0179D953">
            <w:pPr>
              <w:pStyle w:val="6"/>
              <w:rPr>
                <w:rFonts w:ascii="Times New Roman"/>
                <w:sz w:val="18"/>
              </w:rPr>
            </w:pPr>
          </w:p>
          <w:p w14:paraId="3914A686">
            <w:pPr>
              <w:pStyle w:val="6"/>
              <w:rPr>
                <w:rFonts w:ascii="Times New Roman"/>
                <w:sz w:val="18"/>
              </w:rPr>
            </w:pPr>
          </w:p>
          <w:p w14:paraId="695BA920">
            <w:pPr>
              <w:pStyle w:val="6"/>
              <w:rPr>
                <w:rFonts w:ascii="Times New Roman"/>
                <w:sz w:val="18"/>
              </w:rPr>
            </w:pPr>
          </w:p>
          <w:p w14:paraId="0CC99A12">
            <w:pPr>
              <w:pStyle w:val="6"/>
              <w:spacing w:before="4"/>
              <w:rPr>
                <w:rFonts w:ascii="Times New Roman"/>
                <w:sz w:val="14"/>
              </w:rPr>
            </w:pPr>
          </w:p>
          <w:p w14:paraId="4C926961">
            <w:pPr>
              <w:pStyle w:val="6"/>
              <w:ind w:left="88" w:right="79"/>
              <w:jc w:val="center"/>
              <w:rPr>
                <w:sz w:val="18"/>
              </w:rPr>
            </w:pPr>
            <w:r>
              <w:rPr>
                <w:sz w:val="18"/>
              </w:rPr>
              <w:t>不动产登记</w:t>
            </w:r>
          </w:p>
        </w:tc>
        <w:tc>
          <w:tcPr>
            <w:tcW w:w="2014" w:type="dxa"/>
          </w:tcPr>
          <w:p w14:paraId="5AF57B07">
            <w:pPr>
              <w:pStyle w:val="6"/>
              <w:rPr>
                <w:rFonts w:ascii="Times New Roman"/>
                <w:sz w:val="18"/>
              </w:rPr>
            </w:pPr>
          </w:p>
          <w:p w14:paraId="4A0E3DF5">
            <w:pPr>
              <w:pStyle w:val="6"/>
              <w:spacing w:before="148" w:line="228" w:lineRule="auto"/>
              <w:ind w:left="106" w:right="95"/>
              <w:jc w:val="both"/>
              <w:rPr>
                <w:sz w:val="18"/>
              </w:rPr>
            </w:pPr>
            <w:r>
              <w:rPr>
                <w:sz w:val="18"/>
              </w:rPr>
              <w:t>不同登记类型申请登记或申请登记资料查询所需的材料目录、示范文本、办理时限、收费依据和标准等信息</w:t>
            </w:r>
          </w:p>
        </w:tc>
        <w:tc>
          <w:tcPr>
            <w:tcW w:w="2050" w:type="dxa"/>
          </w:tcPr>
          <w:p w14:paraId="3F69AE02">
            <w:pPr>
              <w:pStyle w:val="6"/>
              <w:spacing w:before="3" w:line="208" w:lineRule="auto"/>
              <w:ind w:left="108" w:right="94"/>
              <w:jc w:val="both"/>
              <w:rPr>
                <w:sz w:val="18"/>
              </w:rPr>
            </w:pPr>
            <w:r>
              <w:rPr>
                <w:sz w:val="18"/>
              </w:rPr>
              <w:t>《不动产登记暂行条例》《不动产登记暂行条例实施细则》《不动产登记资料查询暂行办法》《国家发展改革委财政部关于不动产登记收费标准等有关问题的通知》（ 发改价格规</w:t>
            </w:r>
          </w:p>
          <w:p w14:paraId="49597680">
            <w:pPr>
              <w:pStyle w:val="6"/>
              <w:spacing w:line="170" w:lineRule="exact"/>
              <w:ind w:left="108"/>
              <w:jc w:val="both"/>
              <w:rPr>
                <w:sz w:val="18"/>
              </w:rPr>
            </w:pPr>
            <w:r>
              <w:rPr>
                <w:sz w:val="18"/>
              </w:rPr>
              <w:t>〔2016〕2559 号）</w:t>
            </w:r>
          </w:p>
        </w:tc>
        <w:tc>
          <w:tcPr>
            <w:tcW w:w="1295" w:type="dxa"/>
          </w:tcPr>
          <w:p w14:paraId="494D5785">
            <w:pPr>
              <w:pStyle w:val="6"/>
              <w:rPr>
                <w:rFonts w:ascii="Times New Roman"/>
                <w:sz w:val="18"/>
              </w:rPr>
            </w:pPr>
          </w:p>
          <w:p w14:paraId="0C92E97A">
            <w:pPr>
              <w:pStyle w:val="6"/>
              <w:rPr>
                <w:rFonts w:ascii="Times New Roman"/>
                <w:sz w:val="18"/>
              </w:rPr>
            </w:pPr>
          </w:p>
          <w:p w14:paraId="4BDEC27D">
            <w:pPr>
              <w:pStyle w:val="6"/>
              <w:rPr>
                <w:rFonts w:ascii="Times New Roman"/>
                <w:sz w:val="18"/>
              </w:rPr>
            </w:pPr>
          </w:p>
          <w:p w14:paraId="5186993D">
            <w:pPr>
              <w:pStyle w:val="6"/>
              <w:spacing w:before="4"/>
              <w:rPr>
                <w:rFonts w:ascii="Times New Roman"/>
                <w:sz w:val="14"/>
              </w:rPr>
            </w:pPr>
          </w:p>
          <w:p w14:paraId="138F8F66">
            <w:pPr>
              <w:pStyle w:val="6"/>
              <w:ind w:left="108"/>
              <w:rPr>
                <w:sz w:val="18"/>
              </w:rPr>
            </w:pPr>
            <w:r>
              <w:rPr>
                <w:sz w:val="18"/>
              </w:rPr>
              <w:t>实时公开</w:t>
            </w:r>
          </w:p>
        </w:tc>
        <w:tc>
          <w:tcPr>
            <w:tcW w:w="1200" w:type="dxa"/>
          </w:tcPr>
          <w:p w14:paraId="27972F6B">
            <w:pPr>
              <w:pStyle w:val="6"/>
              <w:rPr>
                <w:rFonts w:ascii="Times New Roman"/>
                <w:sz w:val="18"/>
              </w:rPr>
            </w:pPr>
          </w:p>
          <w:p w14:paraId="349064A2">
            <w:pPr>
              <w:pStyle w:val="6"/>
              <w:rPr>
                <w:rFonts w:ascii="Times New Roman"/>
                <w:sz w:val="18"/>
              </w:rPr>
            </w:pPr>
          </w:p>
          <w:p w14:paraId="02088886">
            <w:pPr>
              <w:pStyle w:val="6"/>
              <w:spacing w:before="4"/>
              <w:rPr>
                <w:rFonts w:ascii="Times New Roman"/>
                <w:sz w:val="23"/>
              </w:rPr>
            </w:pPr>
          </w:p>
          <w:p w14:paraId="696C9E4A">
            <w:pPr>
              <w:pStyle w:val="6"/>
              <w:spacing w:line="230" w:lineRule="auto"/>
              <w:ind w:left="330" w:right="137" w:hanging="180"/>
              <w:rPr>
                <w:sz w:val="18"/>
              </w:rPr>
            </w:pPr>
            <w:r>
              <w:rPr>
                <w:rFonts w:hint="eastAsia"/>
                <w:sz w:val="18"/>
                <w:lang w:val="en-US" w:eastAsia="zh-CN"/>
              </w:rPr>
              <w:t>凤泉区自然资源局</w:t>
            </w:r>
          </w:p>
        </w:tc>
        <w:tc>
          <w:tcPr>
            <w:tcW w:w="2986" w:type="dxa"/>
          </w:tcPr>
          <w:p w14:paraId="0AFD87B7">
            <w:pPr>
              <w:pStyle w:val="6"/>
              <w:numPr>
                <w:ilvl w:val="0"/>
                <w:numId w:val="10"/>
              </w:numPr>
              <w:tabs>
                <w:tab w:val="left" w:pos="288"/>
              </w:tabs>
              <w:spacing w:before="126" w:after="0" w:line="226" w:lineRule="exact"/>
              <w:ind w:left="287" w:right="0" w:hanging="181"/>
              <w:jc w:val="left"/>
              <w:rPr>
                <w:sz w:val="18"/>
              </w:rPr>
            </w:pPr>
            <w:r>
              <w:rPr>
                <w:sz w:val="18"/>
              </w:rPr>
              <w:t>政府网站 □政府公报</w:t>
            </w:r>
          </w:p>
          <w:p w14:paraId="07068D9F">
            <w:pPr>
              <w:pStyle w:val="6"/>
              <w:spacing w:line="220" w:lineRule="exact"/>
              <w:ind w:left="106"/>
              <w:rPr>
                <w:sz w:val="18"/>
              </w:rPr>
            </w:pPr>
            <w:r>
              <w:rPr>
                <w:sz w:val="18"/>
              </w:rPr>
              <w:t>□两微一端 □发布会/听证会</w:t>
            </w:r>
          </w:p>
          <w:p w14:paraId="092611E2">
            <w:pPr>
              <w:pStyle w:val="6"/>
              <w:spacing w:line="220" w:lineRule="exact"/>
              <w:ind w:left="106"/>
              <w:rPr>
                <w:sz w:val="18"/>
              </w:rPr>
            </w:pPr>
            <w:r>
              <w:rPr>
                <w:sz w:val="18"/>
              </w:rPr>
              <w:t>□广播电视 □纸质载体</w:t>
            </w:r>
          </w:p>
          <w:p w14:paraId="42D25709">
            <w:pPr>
              <w:pStyle w:val="6"/>
              <w:numPr>
                <w:ilvl w:val="0"/>
                <w:numId w:val="10"/>
              </w:numPr>
              <w:tabs>
                <w:tab w:val="left" w:pos="288"/>
              </w:tabs>
              <w:spacing w:before="0" w:after="0" w:line="221" w:lineRule="exact"/>
              <w:ind w:left="287" w:right="0" w:hanging="181"/>
              <w:jc w:val="left"/>
              <w:rPr>
                <w:sz w:val="18"/>
              </w:rPr>
            </w:pPr>
            <w:r>
              <w:rPr>
                <w:sz w:val="18"/>
              </w:rPr>
              <w:t>公开查阅点■政府服务中心</w:t>
            </w:r>
          </w:p>
          <w:p w14:paraId="1D1CD8E8">
            <w:pPr>
              <w:pStyle w:val="6"/>
              <w:spacing w:line="220" w:lineRule="exact"/>
              <w:ind w:left="106"/>
              <w:rPr>
                <w:sz w:val="18"/>
              </w:rPr>
            </w:pPr>
            <w:r>
              <w:rPr>
                <w:sz w:val="18"/>
              </w:rPr>
              <w:t>□便民服务站 □入户/现场</w:t>
            </w:r>
          </w:p>
          <w:p w14:paraId="1DBAD27F">
            <w:pPr>
              <w:pStyle w:val="6"/>
              <w:spacing w:line="220" w:lineRule="exact"/>
              <w:ind w:left="106"/>
              <w:rPr>
                <w:sz w:val="18"/>
              </w:rPr>
            </w:pPr>
            <w:r>
              <w:rPr>
                <w:sz w:val="18"/>
              </w:rPr>
              <w:t>□社区/企事业单位/村公示栏</w:t>
            </w:r>
          </w:p>
          <w:p w14:paraId="2D46C0BA">
            <w:pPr>
              <w:pStyle w:val="6"/>
              <w:tabs>
                <w:tab w:val="left" w:pos="2388"/>
              </w:tabs>
              <w:spacing w:line="22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76BF13F9">
            <w:pPr>
              <w:pStyle w:val="6"/>
              <w:rPr>
                <w:rFonts w:ascii="Times New Roman"/>
                <w:sz w:val="22"/>
              </w:rPr>
            </w:pPr>
          </w:p>
          <w:p w14:paraId="17B3FA68">
            <w:pPr>
              <w:pStyle w:val="6"/>
              <w:rPr>
                <w:rFonts w:ascii="Times New Roman"/>
                <w:sz w:val="22"/>
              </w:rPr>
            </w:pPr>
          </w:p>
          <w:p w14:paraId="21E47D20">
            <w:pPr>
              <w:pStyle w:val="6"/>
              <w:spacing w:before="4"/>
              <w:rPr>
                <w:rFonts w:ascii="Times New Roman"/>
                <w:sz w:val="23"/>
              </w:rPr>
            </w:pPr>
          </w:p>
          <w:p w14:paraId="1EE012B8">
            <w:pPr>
              <w:pStyle w:val="6"/>
              <w:ind w:left="10"/>
              <w:jc w:val="center"/>
              <w:rPr>
                <w:rFonts w:ascii="Times New Roman" w:hAnsi="Times New Roman"/>
                <w:sz w:val="21"/>
              </w:rPr>
            </w:pPr>
            <w:r>
              <w:rPr>
                <w:rFonts w:ascii="Times New Roman" w:hAnsi="Times New Roman"/>
                <w:w w:val="99"/>
                <w:sz w:val="21"/>
              </w:rPr>
              <w:t>√</w:t>
            </w:r>
          </w:p>
        </w:tc>
        <w:tc>
          <w:tcPr>
            <w:tcW w:w="709" w:type="dxa"/>
          </w:tcPr>
          <w:p w14:paraId="74AB49FC">
            <w:pPr>
              <w:pStyle w:val="6"/>
              <w:rPr>
                <w:rFonts w:ascii="Times New Roman"/>
                <w:sz w:val="18"/>
              </w:rPr>
            </w:pPr>
          </w:p>
        </w:tc>
        <w:tc>
          <w:tcPr>
            <w:tcW w:w="425" w:type="dxa"/>
          </w:tcPr>
          <w:p w14:paraId="138057CA">
            <w:pPr>
              <w:pStyle w:val="6"/>
              <w:rPr>
                <w:rFonts w:ascii="Times New Roman"/>
                <w:sz w:val="22"/>
              </w:rPr>
            </w:pPr>
          </w:p>
          <w:p w14:paraId="797449B1">
            <w:pPr>
              <w:pStyle w:val="6"/>
              <w:rPr>
                <w:rFonts w:ascii="Times New Roman"/>
                <w:sz w:val="22"/>
              </w:rPr>
            </w:pPr>
          </w:p>
          <w:p w14:paraId="19718736">
            <w:pPr>
              <w:pStyle w:val="6"/>
              <w:spacing w:before="4"/>
              <w:rPr>
                <w:rFonts w:ascii="Times New Roman"/>
                <w:sz w:val="23"/>
              </w:rPr>
            </w:pPr>
          </w:p>
          <w:p w14:paraId="2731121E">
            <w:pPr>
              <w:pStyle w:val="6"/>
              <w:ind w:left="9"/>
              <w:jc w:val="center"/>
              <w:rPr>
                <w:rFonts w:ascii="Times New Roman" w:hAnsi="Times New Roman"/>
                <w:sz w:val="21"/>
              </w:rPr>
            </w:pPr>
            <w:r>
              <w:rPr>
                <w:rFonts w:ascii="Times New Roman" w:hAnsi="Times New Roman"/>
                <w:w w:val="99"/>
                <w:sz w:val="21"/>
              </w:rPr>
              <w:t>√</w:t>
            </w:r>
          </w:p>
        </w:tc>
        <w:tc>
          <w:tcPr>
            <w:tcW w:w="425" w:type="dxa"/>
          </w:tcPr>
          <w:p w14:paraId="0D061F6C">
            <w:pPr>
              <w:pStyle w:val="6"/>
              <w:rPr>
                <w:rFonts w:ascii="Times New Roman"/>
                <w:sz w:val="18"/>
              </w:rPr>
            </w:pPr>
          </w:p>
        </w:tc>
        <w:tc>
          <w:tcPr>
            <w:tcW w:w="426" w:type="dxa"/>
          </w:tcPr>
          <w:p w14:paraId="7D316748">
            <w:pPr>
              <w:pStyle w:val="6"/>
              <w:rPr>
                <w:rFonts w:ascii="Times New Roman"/>
                <w:sz w:val="22"/>
              </w:rPr>
            </w:pPr>
          </w:p>
          <w:p w14:paraId="68A640C4">
            <w:pPr>
              <w:pStyle w:val="6"/>
              <w:rPr>
                <w:rFonts w:ascii="Times New Roman"/>
                <w:sz w:val="22"/>
              </w:rPr>
            </w:pPr>
          </w:p>
          <w:p w14:paraId="33BFDE02">
            <w:pPr>
              <w:pStyle w:val="6"/>
              <w:spacing w:before="4"/>
              <w:rPr>
                <w:rFonts w:ascii="Times New Roman"/>
                <w:sz w:val="23"/>
              </w:rPr>
            </w:pPr>
          </w:p>
          <w:p w14:paraId="2D19F847">
            <w:pPr>
              <w:pStyle w:val="6"/>
              <w:ind w:left="7"/>
              <w:jc w:val="center"/>
              <w:rPr>
                <w:rFonts w:ascii="Times New Roman" w:hAnsi="Times New Roman"/>
                <w:sz w:val="21"/>
              </w:rPr>
            </w:pPr>
            <w:r>
              <w:rPr>
                <w:rFonts w:ascii="Times New Roman" w:hAnsi="Times New Roman"/>
                <w:w w:val="99"/>
                <w:sz w:val="21"/>
              </w:rPr>
              <w:t>√</w:t>
            </w:r>
          </w:p>
        </w:tc>
        <w:tc>
          <w:tcPr>
            <w:tcW w:w="567" w:type="dxa"/>
          </w:tcPr>
          <w:p w14:paraId="32BB09AC">
            <w:pPr>
              <w:pStyle w:val="6"/>
              <w:rPr>
                <w:rFonts w:ascii="Times New Roman"/>
                <w:sz w:val="18"/>
              </w:rPr>
            </w:pPr>
          </w:p>
        </w:tc>
      </w:tr>
    </w:tbl>
    <w:p w14:paraId="42D0659E">
      <w:pPr>
        <w:spacing w:after="0"/>
        <w:rPr>
          <w:rFonts w:ascii="Times New Roman"/>
          <w:sz w:val="18"/>
        </w:rPr>
        <w:sectPr>
          <w:pgSz w:w="16840" w:h="11910" w:orient="landscape"/>
          <w:pgMar w:top="1100" w:right="980" w:bottom="1660" w:left="920" w:header="0" w:footer="1461" w:gutter="0"/>
          <w:cols w:space="720" w:num="1"/>
        </w:sectPr>
      </w:pPr>
    </w:p>
    <w:p w14:paraId="2DA23CEE">
      <w:pPr>
        <w:pStyle w:val="3"/>
        <w:rPr>
          <w:rFonts w:ascii="Times New Roman"/>
          <w:sz w:val="20"/>
        </w:rPr>
      </w:pPr>
    </w:p>
    <w:p w14:paraId="67D3CF9C">
      <w:pPr>
        <w:pStyle w:val="3"/>
        <w:rPr>
          <w:rFonts w:ascii="Times New Roman"/>
          <w:sz w:val="20"/>
        </w:rPr>
      </w:pPr>
    </w:p>
    <w:p w14:paraId="101D0E79">
      <w:pPr>
        <w:pStyle w:val="3"/>
        <w:rPr>
          <w:rFonts w:ascii="Times New Roman"/>
          <w:sz w:val="20"/>
        </w:rPr>
      </w:pPr>
    </w:p>
    <w:p w14:paraId="6C3191E8">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595"/>
        <w:gridCol w:w="1095"/>
        <w:gridCol w:w="1995"/>
        <w:gridCol w:w="2150"/>
        <w:gridCol w:w="1295"/>
        <w:gridCol w:w="1200"/>
        <w:gridCol w:w="2986"/>
        <w:gridCol w:w="409"/>
        <w:gridCol w:w="709"/>
        <w:gridCol w:w="425"/>
        <w:gridCol w:w="425"/>
        <w:gridCol w:w="426"/>
        <w:gridCol w:w="567"/>
      </w:tblGrid>
      <w:tr w14:paraId="195A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05A5A344">
            <w:pPr>
              <w:pStyle w:val="6"/>
              <w:rPr>
                <w:rFonts w:ascii="Times New Roman"/>
                <w:sz w:val="18"/>
              </w:rPr>
            </w:pPr>
          </w:p>
          <w:p w14:paraId="25188873">
            <w:pPr>
              <w:pStyle w:val="6"/>
              <w:rPr>
                <w:rFonts w:ascii="Times New Roman"/>
                <w:sz w:val="18"/>
              </w:rPr>
            </w:pPr>
          </w:p>
          <w:p w14:paraId="640F156C">
            <w:pPr>
              <w:pStyle w:val="6"/>
              <w:spacing w:before="6"/>
              <w:rPr>
                <w:rFonts w:ascii="Times New Roman"/>
                <w:sz w:val="21"/>
              </w:rPr>
            </w:pPr>
          </w:p>
          <w:p w14:paraId="0B225B0D">
            <w:pPr>
              <w:pStyle w:val="6"/>
              <w:ind w:left="105" w:right="97"/>
              <w:jc w:val="center"/>
              <w:rPr>
                <w:sz w:val="18"/>
              </w:rPr>
            </w:pPr>
            <w:r>
              <w:rPr>
                <w:sz w:val="18"/>
              </w:rPr>
              <w:t>12</w:t>
            </w:r>
          </w:p>
        </w:tc>
        <w:tc>
          <w:tcPr>
            <w:tcW w:w="595" w:type="dxa"/>
          </w:tcPr>
          <w:p w14:paraId="76639A6B">
            <w:pPr>
              <w:pStyle w:val="6"/>
              <w:rPr>
                <w:rFonts w:ascii="Times New Roman"/>
                <w:sz w:val="18"/>
              </w:rPr>
            </w:pPr>
          </w:p>
          <w:p w14:paraId="0AD748A1">
            <w:pPr>
              <w:pStyle w:val="6"/>
              <w:rPr>
                <w:rFonts w:ascii="Times New Roman"/>
                <w:sz w:val="18"/>
              </w:rPr>
            </w:pPr>
          </w:p>
          <w:p w14:paraId="208AB199">
            <w:pPr>
              <w:pStyle w:val="6"/>
              <w:spacing w:before="128" w:line="249" w:lineRule="auto"/>
              <w:ind w:left="144" w:right="136"/>
              <w:rPr>
                <w:sz w:val="18"/>
              </w:rPr>
            </w:pPr>
            <w:r>
              <w:rPr>
                <w:sz w:val="18"/>
              </w:rPr>
              <w:t>确权登记</w:t>
            </w:r>
          </w:p>
        </w:tc>
        <w:tc>
          <w:tcPr>
            <w:tcW w:w="1095" w:type="dxa"/>
          </w:tcPr>
          <w:p w14:paraId="2275E040">
            <w:pPr>
              <w:pStyle w:val="6"/>
              <w:rPr>
                <w:rFonts w:ascii="Times New Roman"/>
                <w:sz w:val="18"/>
              </w:rPr>
            </w:pPr>
          </w:p>
          <w:p w14:paraId="1B3298C8">
            <w:pPr>
              <w:pStyle w:val="6"/>
              <w:rPr>
                <w:rFonts w:ascii="Times New Roman"/>
                <w:sz w:val="18"/>
              </w:rPr>
            </w:pPr>
          </w:p>
          <w:p w14:paraId="5C311B9E">
            <w:pPr>
              <w:pStyle w:val="6"/>
              <w:spacing w:before="128" w:line="249" w:lineRule="auto"/>
              <w:ind w:left="108" w:right="94"/>
              <w:rPr>
                <w:sz w:val="18"/>
              </w:rPr>
            </w:pPr>
            <w:r>
              <w:rPr>
                <w:sz w:val="18"/>
              </w:rPr>
              <w:t>自然资源登簿前公告</w:t>
            </w:r>
          </w:p>
        </w:tc>
        <w:tc>
          <w:tcPr>
            <w:tcW w:w="1995" w:type="dxa"/>
          </w:tcPr>
          <w:p w14:paraId="66A5BCAA">
            <w:pPr>
              <w:pStyle w:val="6"/>
              <w:spacing w:before="9"/>
              <w:rPr>
                <w:rFonts w:ascii="Times New Roman"/>
                <w:sz w:val="15"/>
              </w:rPr>
            </w:pPr>
          </w:p>
          <w:p w14:paraId="11B3BA04">
            <w:pPr>
              <w:pStyle w:val="6"/>
              <w:ind w:left="106"/>
              <w:rPr>
                <w:sz w:val="18"/>
              </w:rPr>
            </w:pPr>
            <w:r>
              <w:rPr>
                <w:sz w:val="18"/>
              </w:rPr>
              <w:t>自然资源拟登簿事项</w:t>
            </w:r>
          </w:p>
          <w:p w14:paraId="52AF15B0">
            <w:pPr>
              <w:pStyle w:val="6"/>
              <w:spacing w:before="10"/>
              <w:ind w:left="106"/>
              <w:rPr>
                <w:sz w:val="18"/>
              </w:rPr>
            </w:pPr>
            <w:r>
              <w:rPr>
                <w:sz w:val="18"/>
              </w:rPr>
              <w:t>（ 涉及国家秘密以及</w:t>
            </w:r>
          </w:p>
          <w:p w14:paraId="7CCBEA74">
            <w:pPr>
              <w:pStyle w:val="6"/>
              <w:spacing w:before="9" w:line="249" w:lineRule="auto"/>
              <w:ind w:left="106" w:right="95"/>
              <w:jc w:val="both"/>
              <w:rPr>
                <w:sz w:val="18"/>
              </w:rPr>
            </w:pPr>
            <w:r>
              <w:rPr>
                <w:sz w:val="18"/>
              </w:rPr>
              <w:t>《不动产登记暂行条例》规定的不动产登记的相关内容除外）</w:t>
            </w:r>
          </w:p>
        </w:tc>
        <w:tc>
          <w:tcPr>
            <w:tcW w:w="2150" w:type="dxa"/>
          </w:tcPr>
          <w:p w14:paraId="72ED4EA5">
            <w:pPr>
              <w:pStyle w:val="6"/>
              <w:rPr>
                <w:rFonts w:ascii="Times New Roman"/>
                <w:sz w:val="18"/>
              </w:rPr>
            </w:pPr>
          </w:p>
          <w:p w14:paraId="685AEFC9">
            <w:pPr>
              <w:pStyle w:val="6"/>
              <w:spacing w:before="8"/>
              <w:rPr>
                <w:rFonts w:ascii="Times New Roman"/>
                <w:sz w:val="20"/>
              </w:rPr>
            </w:pPr>
          </w:p>
          <w:p w14:paraId="23C0A931">
            <w:pPr>
              <w:pStyle w:val="6"/>
              <w:spacing w:line="228" w:lineRule="auto"/>
              <w:ind w:left="108" w:right="94"/>
              <w:jc w:val="both"/>
              <w:rPr>
                <w:sz w:val="18"/>
              </w:rPr>
            </w:pPr>
            <w:r>
              <w:rPr>
                <w:sz w:val="18"/>
              </w:rPr>
              <w:t>《自然资源统一确权登记暂行办法》（自然资发〔2019〕116 号）</w:t>
            </w:r>
          </w:p>
        </w:tc>
        <w:tc>
          <w:tcPr>
            <w:tcW w:w="1295" w:type="dxa"/>
          </w:tcPr>
          <w:p w14:paraId="332BCE5A">
            <w:pPr>
              <w:pStyle w:val="6"/>
              <w:rPr>
                <w:rFonts w:ascii="Times New Roman"/>
                <w:sz w:val="18"/>
              </w:rPr>
            </w:pPr>
          </w:p>
          <w:p w14:paraId="232FC39E">
            <w:pPr>
              <w:pStyle w:val="6"/>
              <w:spacing w:before="8"/>
              <w:rPr>
                <w:rFonts w:ascii="Times New Roman"/>
                <w:sz w:val="18"/>
              </w:rPr>
            </w:pPr>
          </w:p>
          <w:p w14:paraId="3A56EEB6">
            <w:pPr>
              <w:pStyle w:val="6"/>
              <w:spacing w:line="249" w:lineRule="auto"/>
              <w:ind w:left="108" w:right="94"/>
              <w:jc w:val="both"/>
              <w:rPr>
                <w:sz w:val="18"/>
              </w:rPr>
            </w:pPr>
            <w:r>
              <w:rPr>
                <w:spacing w:val="-23"/>
                <w:sz w:val="18"/>
              </w:rPr>
              <w:t xml:space="preserve">公 告 期 不 少于 </w:t>
            </w:r>
            <w:r>
              <w:rPr>
                <w:sz w:val="18"/>
              </w:rPr>
              <w:t>15</w:t>
            </w:r>
            <w:r>
              <w:rPr>
                <w:spacing w:val="5"/>
                <w:sz w:val="18"/>
              </w:rPr>
              <w:t xml:space="preserve"> 个工作日</w:t>
            </w:r>
          </w:p>
        </w:tc>
        <w:tc>
          <w:tcPr>
            <w:tcW w:w="1200" w:type="dxa"/>
          </w:tcPr>
          <w:p w14:paraId="47E74101">
            <w:pPr>
              <w:pStyle w:val="6"/>
              <w:rPr>
                <w:rFonts w:ascii="Times New Roman"/>
                <w:sz w:val="18"/>
              </w:rPr>
            </w:pPr>
          </w:p>
          <w:p w14:paraId="60389581">
            <w:pPr>
              <w:pStyle w:val="6"/>
              <w:rPr>
                <w:rFonts w:ascii="Times New Roman"/>
                <w:sz w:val="18"/>
              </w:rPr>
            </w:pPr>
          </w:p>
          <w:p w14:paraId="7D18EB4A">
            <w:pPr>
              <w:pStyle w:val="6"/>
              <w:spacing w:before="128" w:line="249" w:lineRule="auto"/>
              <w:ind w:left="330" w:right="137" w:hanging="180"/>
              <w:rPr>
                <w:sz w:val="18"/>
              </w:rPr>
            </w:pPr>
            <w:r>
              <w:rPr>
                <w:rFonts w:hint="eastAsia"/>
                <w:sz w:val="18"/>
                <w:lang w:val="en-US" w:eastAsia="zh-CN"/>
              </w:rPr>
              <w:t>凤泉区自然资源局</w:t>
            </w:r>
          </w:p>
        </w:tc>
        <w:tc>
          <w:tcPr>
            <w:tcW w:w="2986" w:type="dxa"/>
          </w:tcPr>
          <w:p w14:paraId="2B12454A">
            <w:pPr>
              <w:pStyle w:val="6"/>
              <w:numPr>
                <w:ilvl w:val="0"/>
                <w:numId w:val="11"/>
              </w:numPr>
              <w:tabs>
                <w:tab w:val="left" w:pos="288"/>
              </w:tabs>
              <w:spacing w:before="0" w:after="0" w:line="222" w:lineRule="exact"/>
              <w:ind w:left="287" w:right="0" w:hanging="181"/>
              <w:jc w:val="left"/>
              <w:rPr>
                <w:sz w:val="18"/>
              </w:rPr>
            </w:pPr>
            <w:r>
              <w:rPr>
                <w:sz w:val="18"/>
              </w:rPr>
              <w:t>政府网站 □政府公报</w:t>
            </w:r>
          </w:p>
          <w:p w14:paraId="444E1BE0">
            <w:pPr>
              <w:pStyle w:val="6"/>
              <w:spacing w:line="220" w:lineRule="exact"/>
              <w:ind w:left="106"/>
              <w:rPr>
                <w:sz w:val="18"/>
              </w:rPr>
            </w:pPr>
            <w:r>
              <w:rPr>
                <w:sz w:val="18"/>
              </w:rPr>
              <w:t>□两微一端 □发布会/听证会</w:t>
            </w:r>
          </w:p>
          <w:p w14:paraId="380466C5">
            <w:pPr>
              <w:pStyle w:val="6"/>
              <w:spacing w:line="221" w:lineRule="exact"/>
              <w:ind w:left="106"/>
              <w:rPr>
                <w:sz w:val="18"/>
              </w:rPr>
            </w:pPr>
            <w:r>
              <w:rPr>
                <w:sz w:val="18"/>
              </w:rPr>
              <w:t>□广播电视 □纸质载体</w:t>
            </w:r>
          </w:p>
          <w:p w14:paraId="6479D218">
            <w:pPr>
              <w:pStyle w:val="6"/>
              <w:numPr>
                <w:ilvl w:val="0"/>
                <w:numId w:val="11"/>
              </w:numPr>
              <w:tabs>
                <w:tab w:val="left" w:pos="288"/>
              </w:tabs>
              <w:spacing w:before="0" w:after="0" w:line="220" w:lineRule="exact"/>
              <w:ind w:left="287" w:right="0" w:hanging="181"/>
              <w:jc w:val="left"/>
              <w:rPr>
                <w:sz w:val="18"/>
              </w:rPr>
            </w:pPr>
            <w:r>
              <w:rPr>
                <w:sz w:val="18"/>
              </w:rPr>
              <w:t>公开查阅点■政府服务中心</w:t>
            </w:r>
          </w:p>
          <w:p w14:paraId="717FE553">
            <w:pPr>
              <w:pStyle w:val="6"/>
              <w:spacing w:line="220" w:lineRule="exact"/>
              <w:ind w:left="106"/>
              <w:rPr>
                <w:sz w:val="18"/>
              </w:rPr>
            </w:pPr>
            <w:r>
              <w:rPr>
                <w:sz w:val="18"/>
              </w:rPr>
              <w:t>□便民服务站 □入户/现场</w:t>
            </w:r>
          </w:p>
          <w:p w14:paraId="50146B39">
            <w:pPr>
              <w:pStyle w:val="6"/>
              <w:spacing w:line="221" w:lineRule="exact"/>
              <w:ind w:left="106"/>
              <w:rPr>
                <w:sz w:val="18"/>
              </w:rPr>
            </w:pPr>
            <w:r>
              <w:rPr>
                <w:sz w:val="18"/>
              </w:rPr>
              <w:t>□社区/企事业单位/村公示栏</w:t>
            </w:r>
          </w:p>
          <w:p w14:paraId="2F7C797D">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30010D6D">
            <w:pPr>
              <w:pStyle w:val="6"/>
              <w:rPr>
                <w:rFonts w:ascii="Times New Roman"/>
                <w:sz w:val="22"/>
              </w:rPr>
            </w:pPr>
          </w:p>
          <w:p w14:paraId="5814DB55">
            <w:pPr>
              <w:pStyle w:val="6"/>
              <w:rPr>
                <w:rFonts w:ascii="Times New Roman"/>
                <w:sz w:val="22"/>
              </w:rPr>
            </w:pPr>
          </w:p>
          <w:p w14:paraId="0B7A9AB8">
            <w:pPr>
              <w:pStyle w:val="6"/>
              <w:spacing w:before="140"/>
              <w:ind w:left="10"/>
              <w:jc w:val="center"/>
              <w:rPr>
                <w:rFonts w:ascii="Times New Roman" w:hAnsi="Times New Roman"/>
                <w:sz w:val="21"/>
              </w:rPr>
            </w:pPr>
            <w:r>
              <w:rPr>
                <w:rFonts w:ascii="Times New Roman" w:hAnsi="Times New Roman"/>
                <w:w w:val="99"/>
                <w:sz w:val="21"/>
              </w:rPr>
              <w:t>√</w:t>
            </w:r>
          </w:p>
        </w:tc>
        <w:tc>
          <w:tcPr>
            <w:tcW w:w="709" w:type="dxa"/>
          </w:tcPr>
          <w:p w14:paraId="60AD5743">
            <w:pPr>
              <w:pStyle w:val="6"/>
              <w:rPr>
                <w:rFonts w:ascii="Times New Roman"/>
                <w:sz w:val="18"/>
              </w:rPr>
            </w:pPr>
          </w:p>
        </w:tc>
        <w:tc>
          <w:tcPr>
            <w:tcW w:w="425" w:type="dxa"/>
          </w:tcPr>
          <w:p w14:paraId="0FFC81D8">
            <w:pPr>
              <w:pStyle w:val="6"/>
              <w:rPr>
                <w:rFonts w:ascii="Times New Roman"/>
                <w:sz w:val="22"/>
              </w:rPr>
            </w:pPr>
          </w:p>
          <w:p w14:paraId="3B1225ED">
            <w:pPr>
              <w:pStyle w:val="6"/>
              <w:rPr>
                <w:rFonts w:ascii="Times New Roman"/>
                <w:sz w:val="22"/>
              </w:rPr>
            </w:pPr>
          </w:p>
          <w:p w14:paraId="146F0218">
            <w:pPr>
              <w:pStyle w:val="6"/>
              <w:spacing w:before="140"/>
              <w:ind w:left="9"/>
              <w:jc w:val="center"/>
              <w:rPr>
                <w:rFonts w:ascii="Times New Roman" w:hAnsi="Times New Roman"/>
                <w:sz w:val="21"/>
              </w:rPr>
            </w:pPr>
            <w:r>
              <w:rPr>
                <w:rFonts w:ascii="Times New Roman" w:hAnsi="Times New Roman"/>
                <w:w w:val="99"/>
                <w:sz w:val="21"/>
              </w:rPr>
              <w:t>√</w:t>
            </w:r>
          </w:p>
        </w:tc>
        <w:tc>
          <w:tcPr>
            <w:tcW w:w="425" w:type="dxa"/>
          </w:tcPr>
          <w:p w14:paraId="2A564630">
            <w:pPr>
              <w:pStyle w:val="6"/>
              <w:rPr>
                <w:rFonts w:ascii="Times New Roman"/>
                <w:sz w:val="18"/>
              </w:rPr>
            </w:pPr>
          </w:p>
        </w:tc>
        <w:tc>
          <w:tcPr>
            <w:tcW w:w="426" w:type="dxa"/>
          </w:tcPr>
          <w:p w14:paraId="01F8882D">
            <w:pPr>
              <w:pStyle w:val="6"/>
              <w:rPr>
                <w:rFonts w:ascii="Times New Roman"/>
                <w:sz w:val="22"/>
              </w:rPr>
            </w:pPr>
          </w:p>
          <w:p w14:paraId="500D27B2">
            <w:pPr>
              <w:pStyle w:val="6"/>
              <w:rPr>
                <w:rFonts w:ascii="Times New Roman"/>
                <w:sz w:val="22"/>
              </w:rPr>
            </w:pPr>
          </w:p>
          <w:p w14:paraId="79DB5528">
            <w:pPr>
              <w:pStyle w:val="6"/>
              <w:spacing w:before="140"/>
              <w:ind w:left="7"/>
              <w:jc w:val="center"/>
              <w:rPr>
                <w:rFonts w:ascii="Times New Roman" w:hAnsi="Times New Roman"/>
                <w:sz w:val="21"/>
              </w:rPr>
            </w:pPr>
            <w:r>
              <w:rPr>
                <w:rFonts w:ascii="Times New Roman" w:hAnsi="Times New Roman"/>
                <w:w w:val="99"/>
                <w:sz w:val="21"/>
              </w:rPr>
              <w:t>√</w:t>
            </w:r>
          </w:p>
        </w:tc>
        <w:tc>
          <w:tcPr>
            <w:tcW w:w="567" w:type="dxa"/>
          </w:tcPr>
          <w:p w14:paraId="14B57AB9">
            <w:pPr>
              <w:pStyle w:val="6"/>
              <w:rPr>
                <w:rFonts w:ascii="Times New Roman"/>
                <w:sz w:val="18"/>
              </w:rPr>
            </w:pPr>
          </w:p>
        </w:tc>
      </w:tr>
      <w:tr w14:paraId="68CA1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7FB15E80">
            <w:pPr>
              <w:pStyle w:val="6"/>
              <w:rPr>
                <w:rFonts w:ascii="Times New Roman"/>
                <w:sz w:val="18"/>
              </w:rPr>
            </w:pPr>
          </w:p>
          <w:p w14:paraId="597DC3B7">
            <w:pPr>
              <w:pStyle w:val="6"/>
              <w:rPr>
                <w:rFonts w:ascii="Times New Roman"/>
                <w:sz w:val="18"/>
              </w:rPr>
            </w:pPr>
          </w:p>
          <w:p w14:paraId="290DD6CD">
            <w:pPr>
              <w:pStyle w:val="6"/>
              <w:spacing w:before="6"/>
              <w:rPr>
                <w:rFonts w:ascii="Times New Roman"/>
                <w:sz w:val="21"/>
              </w:rPr>
            </w:pPr>
          </w:p>
          <w:p w14:paraId="44F83901">
            <w:pPr>
              <w:pStyle w:val="6"/>
              <w:spacing w:before="1"/>
              <w:ind w:left="105" w:right="97"/>
              <w:jc w:val="center"/>
              <w:rPr>
                <w:sz w:val="18"/>
              </w:rPr>
            </w:pPr>
            <w:r>
              <w:rPr>
                <w:sz w:val="18"/>
              </w:rPr>
              <w:t>13</w:t>
            </w:r>
          </w:p>
        </w:tc>
        <w:tc>
          <w:tcPr>
            <w:tcW w:w="595" w:type="dxa"/>
          </w:tcPr>
          <w:p w14:paraId="66B51D87">
            <w:pPr>
              <w:pStyle w:val="6"/>
              <w:rPr>
                <w:rFonts w:ascii="Times New Roman"/>
                <w:sz w:val="18"/>
              </w:rPr>
            </w:pPr>
          </w:p>
          <w:p w14:paraId="7409E4A6">
            <w:pPr>
              <w:pStyle w:val="6"/>
              <w:rPr>
                <w:rFonts w:ascii="Times New Roman"/>
                <w:sz w:val="18"/>
              </w:rPr>
            </w:pPr>
          </w:p>
          <w:p w14:paraId="706B1A17">
            <w:pPr>
              <w:pStyle w:val="6"/>
              <w:spacing w:before="128" w:line="249" w:lineRule="auto"/>
              <w:ind w:left="144" w:right="136"/>
              <w:rPr>
                <w:sz w:val="18"/>
              </w:rPr>
            </w:pPr>
            <w:r>
              <w:rPr>
                <w:sz w:val="18"/>
              </w:rPr>
              <w:t>确权登记</w:t>
            </w:r>
          </w:p>
        </w:tc>
        <w:tc>
          <w:tcPr>
            <w:tcW w:w="1095" w:type="dxa"/>
          </w:tcPr>
          <w:p w14:paraId="3398A111">
            <w:pPr>
              <w:pStyle w:val="6"/>
              <w:rPr>
                <w:rFonts w:ascii="Times New Roman"/>
                <w:sz w:val="18"/>
              </w:rPr>
            </w:pPr>
          </w:p>
          <w:p w14:paraId="4DF974AA">
            <w:pPr>
              <w:pStyle w:val="6"/>
              <w:spacing w:before="8"/>
              <w:rPr>
                <w:rFonts w:ascii="Times New Roman"/>
                <w:sz w:val="18"/>
              </w:rPr>
            </w:pPr>
          </w:p>
          <w:p w14:paraId="46CE6FA9">
            <w:pPr>
              <w:pStyle w:val="6"/>
              <w:spacing w:line="249" w:lineRule="auto"/>
              <w:ind w:left="108" w:right="94"/>
              <w:jc w:val="both"/>
              <w:rPr>
                <w:sz w:val="18"/>
              </w:rPr>
            </w:pPr>
            <w:r>
              <w:rPr>
                <w:sz w:val="18"/>
              </w:rPr>
              <w:t>自然资源确权登记结果公开</w:t>
            </w:r>
          </w:p>
        </w:tc>
        <w:tc>
          <w:tcPr>
            <w:tcW w:w="1995" w:type="dxa"/>
          </w:tcPr>
          <w:p w14:paraId="2538CF57">
            <w:pPr>
              <w:pStyle w:val="6"/>
              <w:spacing w:before="62" w:line="249" w:lineRule="auto"/>
              <w:ind w:left="106" w:right="95"/>
              <w:jc w:val="both"/>
              <w:rPr>
                <w:sz w:val="18"/>
              </w:rPr>
            </w:pPr>
            <w:r>
              <w:rPr>
                <w:sz w:val="18"/>
              </w:rPr>
              <w:t>自然资源登记簿等登记结果信息（涉及国家秘密以及《不动产登记暂行条例》规定的不动产登记的相关内容除外）</w:t>
            </w:r>
          </w:p>
        </w:tc>
        <w:tc>
          <w:tcPr>
            <w:tcW w:w="2150" w:type="dxa"/>
          </w:tcPr>
          <w:p w14:paraId="1B457472">
            <w:pPr>
              <w:pStyle w:val="6"/>
              <w:rPr>
                <w:rFonts w:ascii="Times New Roman"/>
                <w:sz w:val="18"/>
              </w:rPr>
            </w:pPr>
          </w:p>
          <w:p w14:paraId="18132D18">
            <w:pPr>
              <w:pStyle w:val="6"/>
              <w:spacing w:before="8"/>
              <w:rPr>
                <w:rFonts w:ascii="Times New Roman"/>
                <w:sz w:val="20"/>
              </w:rPr>
            </w:pPr>
          </w:p>
          <w:p w14:paraId="7382620F">
            <w:pPr>
              <w:pStyle w:val="6"/>
              <w:spacing w:before="1" w:line="228" w:lineRule="auto"/>
              <w:ind w:left="108" w:right="94"/>
              <w:jc w:val="both"/>
              <w:rPr>
                <w:sz w:val="18"/>
              </w:rPr>
            </w:pPr>
            <w:r>
              <w:rPr>
                <w:sz w:val="18"/>
              </w:rPr>
              <w:t>《自然资源统一确权登记暂行办法》（自然资发〔2019〕116 号）</w:t>
            </w:r>
          </w:p>
        </w:tc>
        <w:tc>
          <w:tcPr>
            <w:tcW w:w="1295" w:type="dxa"/>
          </w:tcPr>
          <w:p w14:paraId="53626D94">
            <w:pPr>
              <w:pStyle w:val="6"/>
              <w:spacing w:before="3"/>
              <w:rPr>
                <w:rFonts w:ascii="Times New Roman"/>
                <w:sz w:val="26"/>
              </w:rPr>
            </w:pPr>
          </w:p>
          <w:p w14:paraId="5BFDEEFB">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63D08EF0">
            <w:pPr>
              <w:pStyle w:val="6"/>
              <w:rPr>
                <w:rFonts w:ascii="Times New Roman"/>
                <w:sz w:val="18"/>
              </w:rPr>
            </w:pPr>
          </w:p>
          <w:p w14:paraId="5543D920">
            <w:pPr>
              <w:pStyle w:val="6"/>
              <w:rPr>
                <w:rFonts w:ascii="Times New Roman"/>
                <w:sz w:val="18"/>
              </w:rPr>
            </w:pPr>
          </w:p>
          <w:p w14:paraId="1FCA9C03">
            <w:pPr>
              <w:pStyle w:val="6"/>
              <w:spacing w:before="128" w:line="249" w:lineRule="auto"/>
              <w:ind w:left="330" w:right="137" w:hanging="180"/>
              <w:rPr>
                <w:sz w:val="18"/>
              </w:rPr>
            </w:pPr>
            <w:r>
              <w:rPr>
                <w:rFonts w:hint="eastAsia"/>
                <w:sz w:val="18"/>
                <w:lang w:val="en-US" w:eastAsia="zh-CN"/>
              </w:rPr>
              <w:t>凤泉区自然资源局</w:t>
            </w:r>
          </w:p>
        </w:tc>
        <w:tc>
          <w:tcPr>
            <w:tcW w:w="2986" w:type="dxa"/>
          </w:tcPr>
          <w:p w14:paraId="7292BAD9">
            <w:pPr>
              <w:pStyle w:val="6"/>
              <w:numPr>
                <w:ilvl w:val="0"/>
                <w:numId w:val="12"/>
              </w:numPr>
              <w:tabs>
                <w:tab w:val="left" w:pos="288"/>
              </w:tabs>
              <w:spacing w:before="0" w:after="0" w:line="221" w:lineRule="exact"/>
              <w:ind w:left="287" w:right="0" w:hanging="181"/>
              <w:jc w:val="left"/>
              <w:rPr>
                <w:sz w:val="18"/>
              </w:rPr>
            </w:pPr>
            <w:r>
              <w:rPr>
                <w:sz w:val="18"/>
              </w:rPr>
              <w:t>政府网站 □政府公报</w:t>
            </w:r>
          </w:p>
          <w:p w14:paraId="0C73D8F6">
            <w:pPr>
              <w:pStyle w:val="6"/>
              <w:spacing w:line="221" w:lineRule="exact"/>
              <w:ind w:left="106"/>
              <w:rPr>
                <w:sz w:val="18"/>
              </w:rPr>
            </w:pPr>
            <w:r>
              <w:rPr>
                <w:sz w:val="18"/>
              </w:rPr>
              <w:t>□两微一端 □发布会/听证会</w:t>
            </w:r>
          </w:p>
          <w:p w14:paraId="27A5519A">
            <w:pPr>
              <w:pStyle w:val="6"/>
              <w:spacing w:line="220" w:lineRule="exact"/>
              <w:ind w:left="106"/>
              <w:rPr>
                <w:sz w:val="18"/>
              </w:rPr>
            </w:pPr>
            <w:r>
              <w:rPr>
                <w:sz w:val="18"/>
              </w:rPr>
              <w:t>□广播电视 □纸质载体</w:t>
            </w:r>
          </w:p>
          <w:p w14:paraId="1CD11943">
            <w:pPr>
              <w:pStyle w:val="6"/>
              <w:numPr>
                <w:ilvl w:val="0"/>
                <w:numId w:val="12"/>
              </w:numPr>
              <w:tabs>
                <w:tab w:val="left" w:pos="288"/>
              </w:tabs>
              <w:spacing w:before="0" w:after="0" w:line="220" w:lineRule="exact"/>
              <w:ind w:left="287" w:right="0" w:hanging="181"/>
              <w:jc w:val="left"/>
              <w:rPr>
                <w:sz w:val="18"/>
              </w:rPr>
            </w:pPr>
            <w:r>
              <w:rPr>
                <w:sz w:val="18"/>
              </w:rPr>
              <w:t>公开查阅点■政府服务中心</w:t>
            </w:r>
          </w:p>
          <w:p w14:paraId="7398B33C">
            <w:pPr>
              <w:pStyle w:val="6"/>
              <w:spacing w:line="221" w:lineRule="exact"/>
              <w:ind w:left="106"/>
              <w:rPr>
                <w:sz w:val="18"/>
              </w:rPr>
            </w:pPr>
            <w:r>
              <w:rPr>
                <w:sz w:val="18"/>
              </w:rPr>
              <w:t>□便民服务站 □入户/现场</w:t>
            </w:r>
          </w:p>
          <w:p w14:paraId="669A0F55">
            <w:pPr>
              <w:pStyle w:val="6"/>
              <w:spacing w:line="220" w:lineRule="exact"/>
              <w:ind w:left="106"/>
              <w:rPr>
                <w:sz w:val="18"/>
              </w:rPr>
            </w:pPr>
            <w:r>
              <w:rPr>
                <w:sz w:val="18"/>
              </w:rPr>
              <w:t>□社区/企事业单位/村公示栏</w:t>
            </w:r>
          </w:p>
          <w:p w14:paraId="0282D59A">
            <w:pPr>
              <w:pStyle w:val="6"/>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0D47D54">
            <w:pPr>
              <w:pStyle w:val="6"/>
              <w:rPr>
                <w:rFonts w:ascii="Times New Roman"/>
                <w:sz w:val="22"/>
              </w:rPr>
            </w:pPr>
          </w:p>
          <w:p w14:paraId="6506BD3E">
            <w:pPr>
              <w:pStyle w:val="6"/>
              <w:rPr>
                <w:rFonts w:ascii="Times New Roman"/>
                <w:sz w:val="22"/>
              </w:rPr>
            </w:pPr>
          </w:p>
          <w:p w14:paraId="18F9374A">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579BE220">
            <w:pPr>
              <w:pStyle w:val="6"/>
              <w:rPr>
                <w:rFonts w:ascii="Times New Roman"/>
                <w:sz w:val="18"/>
              </w:rPr>
            </w:pPr>
          </w:p>
        </w:tc>
        <w:tc>
          <w:tcPr>
            <w:tcW w:w="425" w:type="dxa"/>
          </w:tcPr>
          <w:p w14:paraId="00960388">
            <w:pPr>
              <w:pStyle w:val="6"/>
              <w:rPr>
                <w:rFonts w:ascii="Times New Roman"/>
                <w:sz w:val="22"/>
              </w:rPr>
            </w:pPr>
          </w:p>
          <w:p w14:paraId="18FE2F7A">
            <w:pPr>
              <w:pStyle w:val="6"/>
              <w:rPr>
                <w:rFonts w:ascii="Times New Roman"/>
                <w:sz w:val="22"/>
              </w:rPr>
            </w:pPr>
          </w:p>
          <w:p w14:paraId="53D76226">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2BA0028F">
            <w:pPr>
              <w:pStyle w:val="6"/>
              <w:rPr>
                <w:rFonts w:ascii="Times New Roman"/>
                <w:sz w:val="18"/>
              </w:rPr>
            </w:pPr>
          </w:p>
        </w:tc>
        <w:tc>
          <w:tcPr>
            <w:tcW w:w="426" w:type="dxa"/>
          </w:tcPr>
          <w:p w14:paraId="5502E9E7">
            <w:pPr>
              <w:pStyle w:val="6"/>
              <w:rPr>
                <w:rFonts w:ascii="Times New Roman"/>
                <w:sz w:val="22"/>
              </w:rPr>
            </w:pPr>
          </w:p>
          <w:p w14:paraId="6F2DCB44">
            <w:pPr>
              <w:pStyle w:val="6"/>
              <w:rPr>
                <w:rFonts w:ascii="Times New Roman"/>
                <w:sz w:val="22"/>
              </w:rPr>
            </w:pPr>
          </w:p>
          <w:p w14:paraId="31DAAEF2">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1E2DA7C2">
            <w:pPr>
              <w:pStyle w:val="6"/>
              <w:rPr>
                <w:rFonts w:ascii="Times New Roman"/>
                <w:sz w:val="18"/>
              </w:rPr>
            </w:pPr>
          </w:p>
        </w:tc>
      </w:tr>
      <w:tr w14:paraId="02CA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432" w:type="dxa"/>
            <w:tcBorders>
              <w:bottom w:val="nil"/>
            </w:tcBorders>
          </w:tcPr>
          <w:p w14:paraId="0C19662E">
            <w:pPr>
              <w:pStyle w:val="6"/>
              <w:rPr>
                <w:rFonts w:ascii="Times New Roman"/>
                <w:sz w:val="18"/>
              </w:rPr>
            </w:pPr>
          </w:p>
        </w:tc>
        <w:tc>
          <w:tcPr>
            <w:tcW w:w="595" w:type="dxa"/>
            <w:tcBorders>
              <w:bottom w:val="nil"/>
            </w:tcBorders>
          </w:tcPr>
          <w:p w14:paraId="03CC801A">
            <w:pPr>
              <w:pStyle w:val="6"/>
              <w:rPr>
                <w:rFonts w:ascii="Times New Roman"/>
                <w:sz w:val="18"/>
              </w:rPr>
            </w:pPr>
          </w:p>
          <w:p w14:paraId="053C08E7">
            <w:pPr>
              <w:pStyle w:val="6"/>
              <w:rPr>
                <w:rFonts w:ascii="Times New Roman"/>
                <w:sz w:val="16"/>
              </w:rPr>
            </w:pPr>
          </w:p>
          <w:p w14:paraId="52F248A9">
            <w:pPr>
              <w:pStyle w:val="6"/>
              <w:spacing w:line="210" w:lineRule="exact"/>
              <w:ind w:right="136"/>
              <w:jc w:val="right"/>
              <w:rPr>
                <w:sz w:val="18"/>
              </w:rPr>
            </w:pPr>
            <w:r>
              <w:rPr>
                <w:sz w:val="18"/>
              </w:rPr>
              <w:t>国有</w:t>
            </w:r>
          </w:p>
        </w:tc>
        <w:tc>
          <w:tcPr>
            <w:tcW w:w="1095" w:type="dxa"/>
            <w:tcBorders>
              <w:bottom w:val="nil"/>
            </w:tcBorders>
          </w:tcPr>
          <w:p w14:paraId="79931920">
            <w:pPr>
              <w:pStyle w:val="6"/>
              <w:rPr>
                <w:rFonts w:ascii="Times New Roman"/>
                <w:sz w:val="18"/>
              </w:rPr>
            </w:pPr>
          </w:p>
        </w:tc>
        <w:tc>
          <w:tcPr>
            <w:tcW w:w="1995" w:type="dxa"/>
            <w:tcBorders>
              <w:bottom w:val="nil"/>
            </w:tcBorders>
          </w:tcPr>
          <w:p w14:paraId="4AC7C049">
            <w:pPr>
              <w:pStyle w:val="6"/>
              <w:rPr>
                <w:rFonts w:ascii="Times New Roman"/>
                <w:sz w:val="18"/>
              </w:rPr>
            </w:pPr>
          </w:p>
        </w:tc>
        <w:tc>
          <w:tcPr>
            <w:tcW w:w="2150" w:type="dxa"/>
            <w:vMerge w:val="restart"/>
          </w:tcPr>
          <w:p w14:paraId="3F90D21A">
            <w:pPr>
              <w:pStyle w:val="6"/>
              <w:spacing w:before="4" w:line="208"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14:paraId="30357049">
            <w:pPr>
              <w:pStyle w:val="6"/>
              <w:spacing w:line="206" w:lineRule="auto"/>
              <w:ind w:left="108" w:right="94"/>
              <w:jc w:val="both"/>
              <w:rPr>
                <w:sz w:val="18"/>
              </w:rPr>
            </w:pPr>
            <w:r>
              <w:rPr>
                <w:sz w:val="18"/>
              </w:rPr>
              <w:t>《国有建设用地供应计划编制规范（试行）》</w:t>
            </w:r>
          </w:p>
          <w:p w14:paraId="28BAB0B3">
            <w:pPr>
              <w:pStyle w:val="6"/>
              <w:spacing w:line="194" w:lineRule="exact"/>
              <w:ind w:left="108"/>
              <w:jc w:val="both"/>
              <w:rPr>
                <w:sz w:val="18"/>
              </w:rPr>
            </w:pPr>
            <w:r>
              <w:rPr>
                <w:sz w:val="18"/>
              </w:rPr>
              <w:t>（国土资发〔2010〕117</w:t>
            </w:r>
          </w:p>
          <w:p w14:paraId="7B21268D">
            <w:pPr>
              <w:pStyle w:val="6"/>
              <w:spacing w:line="184" w:lineRule="exact"/>
              <w:ind w:left="108"/>
              <w:jc w:val="both"/>
              <w:rPr>
                <w:sz w:val="18"/>
              </w:rPr>
            </w:pPr>
            <w:r>
              <w:rPr>
                <w:sz w:val="18"/>
              </w:rPr>
              <w:t>号）</w:t>
            </w:r>
          </w:p>
        </w:tc>
        <w:tc>
          <w:tcPr>
            <w:tcW w:w="1295" w:type="dxa"/>
            <w:tcBorders>
              <w:bottom w:val="nil"/>
            </w:tcBorders>
          </w:tcPr>
          <w:p w14:paraId="68E2C066">
            <w:pPr>
              <w:pStyle w:val="6"/>
              <w:rPr>
                <w:rFonts w:ascii="Times New Roman"/>
                <w:sz w:val="18"/>
              </w:rPr>
            </w:pPr>
          </w:p>
        </w:tc>
        <w:tc>
          <w:tcPr>
            <w:tcW w:w="1200" w:type="dxa"/>
            <w:tcBorders>
              <w:bottom w:val="nil"/>
            </w:tcBorders>
          </w:tcPr>
          <w:p w14:paraId="6E55112C">
            <w:pPr>
              <w:pStyle w:val="6"/>
              <w:rPr>
                <w:rFonts w:ascii="Times New Roman"/>
                <w:sz w:val="18"/>
              </w:rPr>
            </w:pPr>
          </w:p>
        </w:tc>
        <w:tc>
          <w:tcPr>
            <w:tcW w:w="2986" w:type="dxa"/>
            <w:vMerge w:val="restart"/>
          </w:tcPr>
          <w:p w14:paraId="3D124D85">
            <w:pPr>
              <w:pStyle w:val="6"/>
              <w:numPr>
                <w:ilvl w:val="0"/>
                <w:numId w:val="13"/>
              </w:numPr>
              <w:tabs>
                <w:tab w:val="left" w:pos="288"/>
              </w:tabs>
              <w:spacing w:before="106" w:after="0" w:line="226" w:lineRule="exact"/>
              <w:ind w:left="287" w:right="0" w:hanging="181"/>
              <w:jc w:val="left"/>
              <w:rPr>
                <w:sz w:val="18"/>
              </w:rPr>
            </w:pPr>
            <w:r>
              <w:rPr>
                <w:sz w:val="18"/>
              </w:rPr>
              <w:t>政府网站 □政府公报</w:t>
            </w:r>
          </w:p>
          <w:p w14:paraId="37842946">
            <w:pPr>
              <w:pStyle w:val="6"/>
              <w:spacing w:line="220" w:lineRule="exact"/>
              <w:ind w:left="106"/>
              <w:rPr>
                <w:sz w:val="18"/>
              </w:rPr>
            </w:pPr>
            <w:r>
              <w:rPr>
                <w:sz w:val="18"/>
              </w:rPr>
              <w:t>□两微一端 □发布会/听证会</w:t>
            </w:r>
          </w:p>
          <w:p w14:paraId="4EC168FA">
            <w:pPr>
              <w:pStyle w:val="6"/>
              <w:spacing w:line="220" w:lineRule="exact"/>
              <w:ind w:left="106"/>
              <w:rPr>
                <w:sz w:val="18"/>
              </w:rPr>
            </w:pPr>
            <w:r>
              <w:rPr>
                <w:sz w:val="18"/>
              </w:rPr>
              <w:t>□广播电视 □纸质载体</w:t>
            </w:r>
          </w:p>
          <w:p w14:paraId="64EED0BA">
            <w:pPr>
              <w:pStyle w:val="6"/>
              <w:spacing w:line="221" w:lineRule="exact"/>
              <w:ind w:left="106"/>
              <w:rPr>
                <w:sz w:val="18"/>
              </w:rPr>
            </w:pPr>
            <w:r>
              <w:rPr>
                <w:sz w:val="18"/>
              </w:rPr>
              <w:t>□公开查阅点□政府服务中心</w:t>
            </w:r>
          </w:p>
          <w:p w14:paraId="085574DF">
            <w:pPr>
              <w:pStyle w:val="6"/>
              <w:spacing w:line="220" w:lineRule="exact"/>
              <w:ind w:left="106"/>
              <w:rPr>
                <w:sz w:val="18"/>
              </w:rPr>
            </w:pPr>
            <w:r>
              <w:rPr>
                <w:sz w:val="18"/>
              </w:rPr>
              <w:t>□便民服务站 □入户/现场</w:t>
            </w:r>
          </w:p>
          <w:p w14:paraId="1A86D3BB">
            <w:pPr>
              <w:pStyle w:val="6"/>
              <w:spacing w:line="220" w:lineRule="exact"/>
              <w:ind w:left="106"/>
              <w:rPr>
                <w:sz w:val="18"/>
              </w:rPr>
            </w:pPr>
            <w:r>
              <w:rPr>
                <w:sz w:val="18"/>
              </w:rPr>
              <w:t>□社区/企事业单位/村公示栏</w:t>
            </w:r>
          </w:p>
          <w:p w14:paraId="1D75F007">
            <w:pPr>
              <w:pStyle w:val="6"/>
              <w:tabs>
                <w:tab w:val="left" w:pos="737"/>
              </w:tabs>
              <w:spacing w:before="2" w:line="230" w:lineRule="auto"/>
              <w:ind w:left="106" w:right="97"/>
              <w:rPr>
                <w:sz w:val="18"/>
              </w:rPr>
            </w:pPr>
            <w:r>
              <w:rPr>
                <w:spacing w:val="2"/>
                <w:sz w:val="18"/>
              </w:rPr>
              <w:t>□精准推</w:t>
            </w:r>
            <w:r>
              <w:rPr>
                <w:sz w:val="18"/>
              </w:rPr>
              <w:t>送</w:t>
            </w:r>
            <w:r>
              <w:rPr>
                <w:spacing w:val="12"/>
                <w:sz w:val="18"/>
              </w:rPr>
              <w:t xml:space="preserve"> </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r>
              <w:rPr>
                <w:sz w:val="18"/>
                <w:u w:val="single"/>
              </w:rPr>
              <w:tab/>
            </w:r>
          </w:p>
        </w:tc>
        <w:tc>
          <w:tcPr>
            <w:tcW w:w="409" w:type="dxa"/>
            <w:tcBorders>
              <w:bottom w:val="nil"/>
            </w:tcBorders>
          </w:tcPr>
          <w:p w14:paraId="306F0898">
            <w:pPr>
              <w:pStyle w:val="6"/>
              <w:rPr>
                <w:rFonts w:ascii="Times New Roman"/>
                <w:sz w:val="18"/>
              </w:rPr>
            </w:pPr>
          </w:p>
        </w:tc>
        <w:tc>
          <w:tcPr>
            <w:tcW w:w="709" w:type="dxa"/>
            <w:vMerge w:val="restart"/>
          </w:tcPr>
          <w:p w14:paraId="5A022B4E">
            <w:pPr>
              <w:pStyle w:val="6"/>
              <w:rPr>
                <w:rFonts w:ascii="Times New Roman"/>
                <w:sz w:val="18"/>
              </w:rPr>
            </w:pPr>
          </w:p>
        </w:tc>
        <w:tc>
          <w:tcPr>
            <w:tcW w:w="425" w:type="dxa"/>
            <w:tcBorders>
              <w:bottom w:val="nil"/>
            </w:tcBorders>
          </w:tcPr>
          <w:p w14:paraId="0882B63B">
            <w:pPr>
              <w:pStyle w:val="6"/>
              <w:rPr>
                <w:rFonts w:ascii="Times New Roman"/>
                <w:sz w:val="18"/>
              </w:rPr>
            </w:pPr>
          </w:p>
        </w:tc>
        <w:tc>
          <w:tcPr>
            <w:tcW w:w="425" w:type="dxa"/>
            <w:vMerge w:val="restart"/>
          </w:tcPr>
          <w:p w14:paraId="479A9B10">
            <w:pPr>
              <w:pStyle w:val="6"/>
              <w:rPr>
                <w:rFonts w:ascii="Times New Roman"/>
                <w:sz w:val="18"/>
              </w:rPr>
            </w:pPr>
          </w:p>
        </w:tc>
        <w:tc>
          <w:tcPr>
            <w:tcW w:w="426" w:type="dxa"/>
            <w:tcBorders>
              <w:bottom w:val="nil"/>
            </w:tcBorders>
          </w:tcPr>
          <w:p w14:paraId="43A3C25B">
            <w:pPr>
              <w:pStyle w:val="6"/>
              <w:rPr>
                <w:rFonts w:ascii="Times New Roman"/>
                <w:sz w:val="18"/>
              </w:rPr>
            </w:pPr>
          </w:p>
        </w:tc>
        <w:tc>
          <w:tcPr>
            <w:tcW w:w="567" w:type="dxa"/>
            <w:vMerge w:val="restart"/>
          </w:tcPr>
          <w:p w14:paraId="49B4DF70">
            <w:pPr>
              <w:pStyle w:val="6"/>
              <w:rPr>
                <w:rFonts w:ascii="Times New Roman"/>
                <w:sz w:val="18"/>
              </w:rPr>
            </w:pPr>
          </w:p>
        </w:tc>
      </w:tr>
      <w:tr w14:paraId="340A8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14:paraId="77F477C2">
            <w:pPr>
              <w:pStyle w:val="6"/>
              <w:rPr>
                <w:rFonts w:ascii="Times New Roman"/>
                <w:sz w:val="16"/>
              </w:rPr>
            </w:pPr>
          </w:p>
        </w:tc>
        <w:tc>
          <w:tcPr>
            <w:tcW w:w="595" w:type="dxa"/>
            <w:tcBorders>
              <w:top w:val="nil"/>
              <w:bottom w:val="nil"/>
            </w:tcBorders>
          </w:tcPr>
          <w:p w14:paraId="69819991">
            <w:pPr>
              <w:pStyle w:val="6"/>
              <w:spacing w:line="210" w:lineRule="exact"/>
              <w:ind w:right="136"/>
              <w:jc w:val="right"/>
              <w:rPr>
                <w:sz w:val="18"/>
              </w:rPr>
            </w:pPr>
            <w:r>
              <w:rPr>
                <w:sz w:val="18"/>
              </w:rPr>
              <w:t>土地</w:t>
            </w:r>
          </w:p>
        </w:tc>
        <w:tc>
          <w:tcPr>
            <w:tcW w:w="1095" w:type="dxa"/>
            <w:tcBorders>
              <w:top w:val="nil"/>
              <w:bottom w:val="nil"/>
            </w:tcBorders>
          </w:tcPr>
          <w:p w14:paraId="3F2C01D5">
            <w:pPr>
              <w:pStyle w:val="6"/>
              <w:rPr>
                <w:rFonts w:ascii="Times New Roman"/>
                <w:sz w:val="16"/>
              </w:rPr>
            </w:pPr>
          </w:p>
        </w:tc>
        <w:tc>
          <w:tcPr>
            <w:tcW w:w="1995" w:type="dxa"/>
            <w:tcBorders>
              <w:top w:val="nil"/>
              <w:bottom w:val="nil"/>
            </w:tcBorders>
          </w:tcPr>
          <w:p w14:paraId="3E2CBE0E">
            <w:pPr>
              <w:pStyle w:val="6"/>
              <w:spacing w:line="210" w:lineRule="exact"/>
              <w:ind w:left="106"/>
              <w:rPr>
                <w:sz w:val="18"/>
              </w:rPr>
            </w:pPr>
            <w:r>
              <w:rPr>
                <w:sz w:val="18"/>
              </w:rPr>
              <w:t>国有建设用地供应总</w:t>
            </w:r>
          </w:p>
        </w:tc>
        <w:tc>
          <w:tcPr>
            <w:tcW w:w="2150" w:type="dxa"/>
            <w:vMerge w:val="continue"/>
            <w:tcBorders>
              <w:top w:val="nil"/>
            </w:tcBorders>
          </w:tcPr>
          <w:p w14:paraId="150F0B3E">
            <w:pPr>
              <w:rPr>
                <w:sz w:val="2"/>
                <w:szCs w:val="2"/>
              </w:rPr>
            </w:pPr>
          </w:p>
        </w:tc>
        <w:tc>
          <w:tcPr>
            <w:tcW w:w="1295" w:type="dxa"/>
            <w:tcBorders>
              <w:top w:val="nil"/>
              <w:bottom w:val="nil"/>
            </w:tcBorders>
          </w:tcPr>
          <w:p w14:paraId="52712691">
            <w:pPr>
              <w:pStyle w:val="6"/>
              <w:rPr>
                <w:rFonts w:ascii="Times New Roman"/>
                <w:sz w:val="16"/>
              </w:rPr>
            </w:pPr>
          </w:p>
        </w:tc>
        <w:tc>
          <w:tcPr>
            <w:tcW w:w="1200" w:type="dxa"/>
            <w:tcBorders>
              <w:top w:val="nil"/>
              <w:bottom w:val="nil"/>
            </w:tcBorders>
          </w:tcPr>
          <w:p w14:paraId="25566725">
            <w:pPr>
              <w:pStyle w:val="6"/>
              <w:rPr>
                <w:rFonts w:ascii="Times New Roman"/>
                <w:sz w:val="16"/>
              </w:rPr>
            </w:pPr>
          </w:p>
        </w:tc>
        <w:tc>
          <w:tcPr>
            <w:tcW w:w="2986" w:type="dxa"/>
            <w:vMerge w:val="continue"/>
            <w:tcBorders>
              <w:top w:val="nil"/>
            </w:tcBorders>
          </w:tcPr>
          <w:p w14:paraId="3D3C2A13">
            <w:pPr>
              <w:rPr>
                <w:sz w:val="2"/>
                <w:szCs w:val="2"/>
              </w:rPr>
            </w:pPr>
          </w:p>
        </w:tc>
        <w:tc>
          <w:tcPr>
            <w:tcW w:w="409" w:type="dxa"/>
            <w:tcBorders>
              <w:top w:val="nil"/>
              <w:bottom w:val="nil"/>
            </w:tcBorders>
          </w:tcPr>
          <w:p w14:paraId="15FD29D0">
            <w:pPr>
              <w:pStyle w:val="6"/>
              <w:rPr>
                <w:rFonts w:ascii="Times New Roman"/>
                <w:sz w:val="16"/>
              </w:rPr>
            </w:pPr>
          </w:p>
        </w:tc>
        <w:tc>
          <w:tcPr>
            <w:tcW w:w="709" w:type="dxa"/>
            <w:vMerge w:val="continue"/>
            <w:tcBorders>
              <w:top w:val="nil"/>
            </w:tcBorders>
          </w:tcPr>
          <w:p w14:paraId="60634A87">
            <w:pPr>
              <w:rPr>
                <w:sz w:val="2"/>
                <w:szCs w:val="2"/>
              </w:rPr>
            </w:pPr>
          </w:p>
        </w:tc>
        <w:tc>
          <w:tcPr>
            <w:tcW w:w="425" w:type="dxa"/>
            <w:tcBorders>
              <w:top w:val="nil"/>
              <w:bottom w:val="nil"/>
            </w:tcBorders>
          </w:tcPr>
          <w:p w14:paraId="18B9C0E7">
            <w:pPr>
              <w:pStyle w:val="6"/>
              <w:rPr>
                <w:rFonts w:ascii="Times New Roman"/>
                <w:sz w:val="16"/>
              </w:rPr>
            </w:pPr>
          </w:p>
        </w:tc>
        <w:tc>
          <w:tcPr>
            <w:tcW w:w="425" w:type="dxa"/>
            <w:vMerge w:val="continue"/>
            <w:tcBorders>
              <w:top w:val="nil"/>
            </w:tcBorders>
          </w:tcPr>
          <w:p w14:paraId="4F99698E">
            <w:pPr>
              <w:rPr>
                <w:sz w:val="2"/>
                <w:szCs w:val="2"/>
              </w:rPr>
            </w:pPr>
          </w:p>
        </w:tc>
        <w:tc>
          <w:tcPr>
            <w:tcW w:w="426" w:type="dxa"/>
            <w:tcBorders>
              <w:top w:val="nil"/>
              <w:bottom w:val="nil"/>
            </w:tcBorders>
          </w:tcPr>
          <w:p w14:paraId="76255A61">
            <w:pPr>
              <w:pStyle w:val="6"/>
              <w:rPr>
                <w:rFonts w:ascii="Times New Roman"/>
                <w:sz w:val="16"/>
              </w:rPr>
            </w:pPr>
          </w:p>
        </w:tc>
        <w:tc>
          <w:tcPr>
            <w:tcW w:w="567" w:type="dxa"/>
            <w:vMerge w:val="continue"/>
            <w:tcBorders>
              <w:top w:val="nil"/>
            </w:tcBorders>
          </w:tcPr>
          <w:p w14:paraId="20D71354">
            <w:pPr>
              <w:rPr>
                <w:sz w:val="2"/>
                <w:szCs w:val="2"/>
              </w:rPr>
            </w:pPr>
          </w:p>
        </w:tc>
      </w:tr>
      <w:tr w14:paraId="04F43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432" w:type="dxa"/>
            <w:vMerge w:val="restart"/>
            <w:tcBorders>
              <w:top w:val="nil"/>
              <w:bottom w:val="nil"/>
            </w:tcBorders>
          </w:tcPr>
          <w:p w14:paraId="4F3661CA">
            <w:pPr>
              <w:pStyle w:val="6"/>
              <w:spacing w:before="119"/>
              <w:ind w:left="125"/>
              <w:rPr>
                <w:sz w:val="18"/>
              </w:rPr>
            </w:pPr>
            <w:r>
              <w:rPr>
                <w:sz w:val="18"/>
              </w:rPr>
              <w:t>14</w:t>
            </w:r>
          </w:p>
        </w:tc>
        <w:tc>
          <w:tcPr>
            <w:tcW w:w="595" w:type="dxa"/>
            <w:tcBorders>
              <w:top w:val="nil"/>
              <w:bottom w:val="nil"/>
            </w:tcBorders>
          </w:tcPr>
          <w:p w14:paraId="47BB3822">
            <w:pPr>
              <w:pStyle w:val="6"/>
              <w:spacing w:line="210" w:lineRule="exact"/>
              <w:ind w:right="136"/>
              <w:jc w:val="right"/>
              <w:rPr>
                <w:sz w:val="18"/>
              </w:rPr>
            </w:pPr>
            <w:r>
              <w:rPr>
                <w:sz w:val="18"/>
              </w:rPr>
              <w:t>使用</w:t>
            </w:r>
          </w:p>
        </w:tc>
        <w:tc>
          <w:tcPr>
            <w:tcW w:w="1095" w:type="dxa"/>
            <w:tcBorders>
              <w:top w:val="nil"/>
              <w:bottom w:val="nil"/>
            </w:tcBorders>
          </w:tcPr>
          <w:p w14:paraId="34D822BA">
            <w:pPr>
              <w:pStyle w:val="6"/>
              <w:spacing w:line="210" w:lineRule="exact"/>
              <w:ind w:left="88" w:right="79"/>
              <w:jc w:val="center"/>
              <w:rPr>
                <w:sz w:val="18"/>
              </w:rPr>
            </w:pPr>
            <w:r>
              <w:rPr>
                <w:sz w:val="18"/>
              </w:rPr>
              <w:t>土地供应计</w:t>
            </w:r>
          </w:p>
        </w:tc>
        <w:tc>
          <w:tcPr>
            <w:tcW w:w="1995" w:type="dxa"/>
            <w:tcBorders>
              <w:top w:val="nil"/>
              <w:bottom w:val="nil"/>
            </w:tcBorders>
          </w:tcPr>
          <w:p w14:paraId="2F0F5E6E">
            <w:pPr>
              <w:pStyle w:val="6"/>
              <w:spacing w:line="210" w:lineRule="exact"/>
              <w:ind w:left="106"/>
              <w:rPr>
                <w:sz w:val="18"/>
              </w:rPr>
            </w:pPr>
            <w:r>
              <w:rPr>
                <w:sz w:val="18"/>
              </w:rPr>
              <w:t>量、结构、布局、时序</w:t>
            </w:r>
          </w:p>
        </w:tc>
        <w:tc>
          <w:tcPr>
            <w:tcW w:w="2150" w:type="dxa"/>
            <w:vMerge w:val="continue"/>
            <w:tcBorders>
              <w:top w:val="nil"/>
            </w:tcBorders>
          </w:tcPr>
          <w:p w14:paraId="23562D0A">
            <w:pPr>
              <w:rPr>
                <w:sz w:val="2"/>
                <w:szCs w:val="2"/>
              </w:rPr>
            </w:pPr>
          </w:p>
        </w:tc>
        <w:tc>
          <w:tcPr>
            <w:tcW w:w="1295" w:type="dxa"/>
            <w:tcBorders>
              <w:top w:val="nil"/>
              <w:bottom w:val="nil"/>
            </w:tcBorders>
          </w:tcPr>
          <w:p w14:paraId="28EEE8CB">
            <w:pPr>
              <w:pStyle w:val="6"/>
              <w:spacing w:line="210" w:lineRule="exact"/>
              <w:ind w:left="108"/>
              <w:rPr>
                <w:sz w:val="18"/>
              </w:rPr>
            </w:pPr>
            <w:r>
              <w:rPr>
                <w:sz w:val="18"/>
              </w:rPr>
              <w:t>每 年 3 月 31</w:t>
            </w:r>
          </w:p>
        </w:tc>
        <w:tc>
          <w:tcPr>
            <w:tcW w:w="1200" w:type="dxa"/>
            <w:tcBorders>
              <w:top w:val="nil"/>
              <w:bottom w:val="nil"/>
            </w:tcBorders>
          </w:tcPr>
          <w:p w14:paraId="6EAED035">
            <w:pPr>
              <w:spacing w:line="210" w:lineRule="exact"/>
              <w:ind w:left="0" w:leftChars="0" w:right="0" w:rightChars="0"/>
              <w:jc w:val="center"/>
              <w:rPr>
                <w:sz w:val="18"/>
              </w:rPr>
            </w:pPr>
            <w:r>
              <w:rPr>
                <w:rFonts w:hint="eastAsia"/>
                <w:sz w:val="18"/>
                <w:lang w:val="en-US" w:eastAsia="zh-CN"/>
              </w:rPr>
              <w:t>凤泉区自然资源局</w:t>
            </w:r>
          </w:p>
        </w:tc>
        <w:tc>
          <w:tcPr>
            <w:tcW w:w="2986" w:type="dxa"/>
            <w:vMerge w:val="continue"/>
            <w:tcBorders>
              <w:top w:val="nil"/>
            </w:tcBorders>
          </w:tcPr>
          <w:p w14:paraId="55D9E017">
            <w:pPr>
              <w:rPr>
                <w:sz w:val="2"/>
                <w:szCs w:val="2"/>
              </w:rPr>
            </w:pPr>
          </w:p>
        </w:tc>
        <w:tc>
          <w:tcPr>
            <w:tcW w:w="409" w:type="dxa"/>
            <w:vMerge w:val="restart"/>
            <w:tcBorders>
              <w:top w:val="nil"/>
              <w:bottom w:val="nil"/>
            </w:tcBorders>
          </w:tcPr>
          <w:p w14:paraId="79EBDD48">
            <w:pPr>
              <w:pStyle w:val="6"/>
              <w:spacing w:before="103"/>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51763B59">
            <w:pPr>
              <w:rPr>
                <w:sz w:val="2"/>
                <w:szCs w:val="2"/>
              </w:rPr>
            </w:pPr>
          </w:p>
        </w:tc>
        <w:tc>
          <w:tcPr>
            <w:tcW w:w="425" w:type="dxa"/>
            <w:vMerge w:val="restart"/>
            <w:tcBorders>
              <w:top w:val="nil"/>
              <w:bottom w:val="nil"/>
            </w:tcBorders>
          </w:tcPr>
          <w:p w14:paraId="4CF4C68A">
            <w:pPr>
              <w:pStyle w:val="6"/>
              <w:spacing w:before="103"/>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B5D401C">
            <w:pPr>
              <w:rPr>
                <w:sz w:val="2"/>
                <w:szCs w:val="2"/>
              </w:rPr>
            </w:pPr>
          </w:p>
        </w:tc>
        <w:tc>
          <w:tcPr>
            <w:tcW w:w="426" w:type="dxa"/>
            <w:vMerge w:val="restart"/>
            <w:tcBorders>
              <w:top w:val="nil"/>
              <w:bottom w:val="nil"/>
            </w:tcBorders>
          </w:tcPr>
          <w:p w14:paraId="6CC529B9">
            <w:pPr>
              <w:pStyle w:val="6"/>
              <w:spacing w:before="103"/>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5DEE7CE5">
            <w:pPr>
              <w:rPr>
                <w:sz w:val="2"/>
                <w:szCs w:val="2"/>
              </w:rPr>
            </w:pPr>
          </w:p>
        </w:tc>
      </w:tr>
      <w:tr w14:paraId="6CF9C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continue"/>
            <w:tcBorders>
              <w:top w:val="nil"/>
              <w:bottom w:val="nil"/>
            </w:tcBorders>
          </w:tcPr>
          <w:p w14:paraId="2D823B3B">
            <w:pPr>
              <w:rPr>
                <w:sz w:val="2"/>
                <w:szCs w:val="2"/>
              </w:rPr>
            </w:pPr>
          </w:p>
        </w:tc>
        <w:tc>
          <w:tcPr>
            <w:tcW w:w="595" w:type="dxa"/>
            <w:tcBorders>
              <w:top w:val="nil"/>
              <w:bottom w:val="nil"/>
            </w:tcBorders>
          </w:tcPr>
          <w:p w14:paraId="45E8DA05">
            <w:pPr>
              <w:pStyle w:val="6"/>
              <w:spacing w:line="210" w:lineRule="exact"/>
              <w:ind w:right="136"/>
              <w:jc w:val="right"/>
              <w:rPr>
                <w:sz w:val="18"/>
              </w:rPr>
            </w:pPr>
            <w:r>
              <w:rPr>
                <w:sz w:val="18"/>
              </w:rPr>
              <w:t>权出</w:t>
            </w:r>
          </w:p>
        </w:tc>
        <w:tc>
          <w:tcPr>
            <w:tcW w:w="1095" w:type="dxa"/>
            <w:tcBorders>
              <w:top w:val="nil"/>
              <w:bottom w:val="nil"/>
            </w:tcBorders>
          </w:tcPr>
          <w:p w14:paraId="736DCB81">
            <w:pPr>
              <w:pStyle w:val="6"/>
              <w:spacing w:line="210" w:lineRule="exact"/>
              <w:ind w:left="9"/>
              <w:jc w:val="center"/>
              <w:rPr>
                <w:sz w:val="18"/>
              </w:rPr>
            </w:pPr>
            <w:r>
              <w:rPr>
                <w:sz w:val="18"/>
              </w:rPr>
              <w:t>划</w:t>
            </w:r>
          </w:p>
        </w:tc>
        <w:tc>
          <w:tcPr>
            <w:tcW w:w="1995" w:type="dxa"/>
            <w:tcBorders>
              <w:top w:val="nil"/>
              <w:bottom w:val="nil"/>
            </w:tcBorders>
          </w:tcPr>
          <w:p w14:paraId="7183B718">
            <w:pPr>
              <w:pStyle w:val="6"/>
              <w:spacing w:line="210" w:lineRule="exact"/>
              <w:ind w:left="106"/>
              <w:rPr>
                <w:sz w:val="18"/>
              </w:rPr>
            </w:pPr>
            <w:r>
              <w:rPr>
                <w:sz w:val="18"/>
              </w:rPr>
              <w:t>和方式；落实计划供应</w:t>
            </w:r>
          </w:p>
        </w:tc>
        <w:tc>
          <w:tcPr>
            <w:tcW w:w="2150" w:type="dxa"/>
            <w:vMerge w:val="continue"/>
            <w:tcBorders>
              <w:top w:val="nil"/>
            </w:tcBorders>
          </w:tcPr>
          <w:p w14:paraId="3ADE2C8A">
            <w:pPr>
              <w:rPr>
                <w:sz w:val="2"/>
                <w:szCs w:val="2"/>
              </w:rPr>
            </w:pPr>
          </w:p>
        </w:tc>
        <w:tc>
          <w:tcPr>
            <w:tcW w:w="1295" w:type="dxa"/>
            <w:tcBorders>
              <w:top w:val="nil"/>
              <w:bottom w:val="nil"/>
            </w:tcBorders>
          </w:tcPr>
          <w:p w14:paraId="48D4E7BF">
            <w:pPr>
              <w:pStyle w:val="6"/>
              <w:spacing w:line="210" w:lineRule="exact"/>
              <w:ind w:left="108"/>
              <w:rPr>
                <w:sz w:val="18"/>
              </w:rPr>
            </w:pPr>
            <w:r>
              <w:rPr>
                <w:sz w:val="18"/>
              </w:rPr>
              <w:t>日前</w:t>
            </w:r>
          </w:p>
        </w:tc>
        <w:tc>
          <w:tcPr>
            <w:tcW w:w="1200" w:type="dxa"/>
            <w:tcBorders>
              <w:top w:val="nil"/>
              <w:bottom w:val="nil"/>
            </w:tcBorders>
          </w:tcPr>
          <w:p w14:paraId="51F5AEDF">
            <w:pPr>
              <w:spacing w:line="210" w:lineRule="exact"/>
              <w:ind w:left="0" w:leftChars="0" w:right="0" w:rightChars="0"/>
              <w:jc w:val="both"/>
              <w:rPr>
                <w:sz w:val="18"/>
              </w:rPr>
            </w:pPr>
          </w:p>
        </w:tc>
        <w:tc>
          <w:tcPr>
            <w:tcW w:w="2986" w:type="dxa"/>
            <w:vMerge w:val="continue"/>
            <w:tcBorders>
              <w:top w:val="nil"/>
            </w:tcBorders>
          </w:tcPr>
          <w:p w14:paraId="2FE00CA5">
            <w:pPr>
              <w:rPr>
                <w:sz w:val="2"/>
                <w:szCs w:val="2"/>
              </w:rPr>
            </w:pPr>
          </w:p>
        </w:tc>
        <w:tc>
          <w:tcPr>
            <w:tcW w:w="409" w:type="dxa"/>
            <w:vMerge w:val="continue"/>
            <w:tcBorders>
              <w:top w:val="nil"/>
              <w:bottom w:val="nil"/>
            </w:tcBorders>
          </w:tcPr>
          <w:p w14:paraId="2486B3D7">
            <w:pPr>
              <w:rPr>
                <w:sz w:val="2"/>
                <w:szCs w:val="2"/>
              </w:rPr>
            </w:pPr>
          </w:p>
        </w:tc>
        <w:tc>
          <w:tcPr>
            <w:tcW w:w="709" w:type="dxa"/>
            <w:vMerge w:val="continue"/>
            <w:tcBorders>
              <w:top w:val="nil"/>
            </w:tcBorders>
          </w:tcPr>
          <w:p w14:paraId="1B8E68F3">
            <w:pPr>
              <w:rPr>
                <w:sz w:val="2"/>
                <w:szCs w:val="2"/>
              </w:rPr>
            </w:pPr>
          </w:p>
        </w:tc>
        <w:tc>
          <w:tcPr>
            <w:tcW w:w="425" w:type="dxa"/>
            <w:vMerge w:val="continue"/>
            <w:tcBorders>
              <w:top w:val="nil"/>
              <w:bottom w:val="nil"/>
            </w:tcBorders>
          </w:tcPr>
          <w:p w14:paraId="663D4EB7">
            <w:pPr>
              <w:rPr>
                <w:sz w:val="2"/>
                <w:szCs w:val="2"/>
              </w:rPr>
            </w:pPr>
          </w:p>
        </w:tc>
        <w:tc>
          <w:tcPr>
            <w:tcW w:w="425" w:type="dxa"/>
            <w:vMerge w:val="continue"/>
            <w:tcBorders>
              <w:top w:val="nil"/>
            </w:tcBorders>
          </w:tcPr>
          <w:p w14:paraId="7A198FF9">
            <w:pPr>
              <w:rPr>
                <w:sz w:val="2"/>
                <w:szCs w:val="2"/>
              </w:rPr>
            </w:pPr>
          </w:p>
        </w:tc>
        <w:tc>
          <w:tcPr>
            <w:tcW w:w="426" w:type="dxa"/>
            <w:vMerge w:val="continue"/>
            <w:tcBorders>
              <w:top w:val="nil"/>
              <w:bottom w:val="nil"/>
            </w:tcBorders>
          </w:tcPr>
          <w:p w14:paraId="234C43E2">
            <w:pPr>
              <w:rPr>
                <w:sz w:val="2"/>
                <w:szCs w:val="2"/>
              </w:rPr>
            </w:pPr>
          </w:p>
        </w:tc>
        <w:tc>
          <w:tcPr>
            <w:tcW w:w="567" w:type="dxa"/>
            <w:vMerge w:val="continue"/>
            <w:tcBorders>
              <w:top w:val="nil"/>
            </w:tcBorders>
          </w:tcPr>
          <w:p w14:paraId="2C040B9D">
            <w:pPr>
              <w:rPr>
                <w:sz w:val="2"/>
                <w:szCs w:val="2"/>
              </w:rPr>
            </w:pPr>
          </w:p>
        </w:tc>
      </w:tr>
      <w:tr w14:paraId="35C01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14:paraId="323672E4">
            <w:pPr>
              <w:pStyle w:val="6"/>
              <w:rPr>
                <w:rFonts w:ascii="Times New Roman"/>
                <w:sz w:val="16"/>
              </w:rPr>
            </w:pPr>
          </w:p>
        </w:tc>
        <w:tc>
          <w:tcPr>
            <w:tcW w:w="595" w:type="dxa"/>
            <w:tcBorders>
              <w:top w:val="nil"/>
              <w:bottom w:val="nil"/>
            </w:tcBorders>
          </w:tcPr>
          <w:p w14:paraId="30D1F4AE">
            <w:pPr>
              <w:pStyle w:val="6"/>
              <w:spacing w:line="210" w:lineRule="exact"/>
              <w:ind w:right="136"/>
              <w:jc w:val="right"/>
              <w:rPr>
                <w:sz w:val="18"/>
              </w:rPr>
            </w:pPr>
            <w:r>
              <w:rPr>
                <w:sz w:val="18"/>
              </w:rPr>
              <w:t>让和</w:t>
            </w:r>
          </w:p>
        </w:tc>
        <w:tc>
          <w:tcPr>
            <w:tcW w:w="1095" w:type="dxa"/>
            <w:tcBorders>
              <w:top w:val="nil"/>
              <w:bottom w:val="nil"/>
            </w:tcBorders>
          </w:tcPr>
          <w:p w14:paraId="6BB05DCB">
            <w:pPr>
              <w:pStyle w:val="6"/>
              <w:rPr>
                <w:rFonts w:ascii="Times New Roman"/>
                <w:sz w:val="16"/>
              </w:rPr>
            </w:pPr>
          </w:p>
        </w:tc>
        <w:tc>
          <w:tcPr>
            <w:tcW w:w="1995" w:type="dxa"/>
            <w:tcBorders>
              <w:top w:val="nil"/>
              <w:bottom w:val="nil"/>
            </w:tcBorders>
          </w:tcPr>
          <w:p w14:paraId="52161E8E">
            <w:pPr>
              <w:pStyle w:val="6"/>
              <w:spacing w:line="210" w:lineRule="exact"/>
              <w:ind w:left="106"/>
              <w:rPr>
                <w:sz w:val="18"/>
              </w:rPr>
            </w:pPr>
            <w:r>
              <w:rPr>
                <w:sz w:val="18"/>
              </w:rPr>
              <w:t>的宗地等</w:t>
            </w:r>
          </w:p>
        </w:tc>
        <w:tc>
          <w:tcPr>
            <w:tcW w:w="2150" w:type="dxa"/>
            <w:vMerge w:val="continue"/>
            <w:tcBorders>
              <w:top w:val="nil"/>
            </w:tcBorders>
          </w:tcPr>
          <w:p w14:paraId="4D3692E9">
            <w:pPr>
              <w:rPr>
                <w:sz w:val="2"/>
                <w:szCs w:val="2"/>
              </w:rPr>
            </w:pPr>
          </w:p>
        </w:tc>
        <w:tc>
          <w:tcPr>
            <w:tcW w:w="1295" w:type="dxa"/>
            <w:tcBorders>
              <w:top w:val="nil"/>
              <w:bottom w:val="nil"/>
            </w:tcBorders>
          </w:tcPr>
          <w:p w14:paraId="564ECDF5">
            <w:pPr>
              <w:pStyle w:val="6"/>
              <w:rPr>
                <w:rFonts w:ascii="Times New Roman"/>
                <w:sz w:val="16"/>
              </w:rPr>
            </w:pPr>
          </w:p>
        </w:tc>
        <w:tc>
          <w:tcPr>
            <w:tcW w:w="1200" w:type="dxa"/>
            <w:tcBorders>
              <w:top w:val="nil"/>
              <w:bottom w:val="nil"/>
            </w:tcBorders>
          </w:tcPr>
          <w:p w14:paraId="705291F9">
            <w:pPr>
              <w:pStyle w:val="6"/>
              <w:rPr>
                <w:rFonts w:ascii="Times New Roman"/>
                <w:sz w:val="16"/>
              </w:rPr>
            </w:pPr>
          </w:p>
        </w:tc>
        <w:tc>
          <w:tcPr>
            <w:tcW w:w="2986" w:type="dxa"/>
            <w:vMerge w:val="continue"/>
            <w:tcBorders>
              <w:top w:val="nil"/>
            </w:tcBorders>
          </w:tcPr>
          <w:p w14:paraId="38904021">
            <w:pPr>
              <w:rPr>
                <w:sz w:val="2"/>
                <w:szCs w:val="2"/>
              </w:rPr>
            </w:pPr>
          </w:p>
        </w:tc>
        <w:tc>
          <w:tcPr>
            <w:tcW w:w="409" w:type="dxa"/>
            <w:tcBorders>
              <w:top w:val="nil"/>
              <w:bottom w:val="nil"/>
            </w:tcBorders>
          </w:tcPr>
          <w:p w14:paraId="1AE78DFC">
            <w:pPr>
              <w:pStyle w:val="6"/>
              <w:rPr>
                <w:rFonts w:ascii="Times New Roman"/>
                <w:sz w:val="16"/>
              </w:rPr>
            </w:pPr>
          </w:p>
        </w:tc>
        <w:tc>
          <w:tcPr>
            <w:tcW w:w="709" w:type="dxa"/>
            <w:vMerge w:val="continue"/>
            <w:tcBorders>
              <w:top w:val="nil"/>
            </w:tcBorders>
          </w:tcPr>
          <w:p w14:paraId="4459C408">
            <w:pPr>
              <w:rPr>
                <w:sz w:val="2"/>
                <w:szCs w:val="2"/>
              </w:rPr>
            </w:pPr>
          </w:p>
        </w:tc>
        <w:tc>
          <w:tcPr>
            <w:tcW w:w="425" w:type="dxa"/>
            <w:tcBorders>
              <w:top w:val="nil"/>
              <w:bottom w:val="nil"/>
            </w:tcBorders>
          </w:tcPr>
          <w:p w14:paraId="554E0030">
            <w:pPr>
              <w:pStyle w:val="6"/>
              <w:rPr>
                <w:rFonts w:ascii="Times New Roman"/>
                <w:sz w:val="16"/>
              </w:rPr>
            </w:pPr>
          </w:p>
        </w:tc>
        <w:tc>
          <w:tcPr>
            <w:tcW w:w="425" w:type="dxa"/>
            <w:vMerge w:val="continue"/>
            <w:tcBorders>
              <w:top w:val="nil"/>
            </w:tcBorders>
          </w:tcPr>
          <w:p w14:paraId="7F4F8883">
            <w:pPr>
              <w:rPr>
                <w:sz w:val="2"/>
                <w:szCs w:val="2"/>
              </w:rPr>
            </w:pPr>
          </w:p>
        </w:tc>
        <w:tc>
          <w:tcPr>
            <w:tcW w:w="426" w:type="dxa"/>
            <w:tcBorders>
              <w:top w:val="nil"/>
              <w:bottom w:val="nil"/>
            </w:tcBorders>
          </w:tcPr>
          <w:p w14:paraId="12351125">
            <w:pPr>
              <w:pStyle w:val="6"/>
              <w:rPr>
                <w:rFonts w:ascii="Times New Roman"/>
                <w:sz w:val="16"/>
              </w:rPr>
            </w:pPr>
          </w:p>
        </w:tc>
        <w:tc>
          <w:tcPr>
            <w:tcW w:w="567" w:type="dxa"/>
            <w:vMerge w:val="continue"/>
            <w:tcBorders>
              <w:top w:val="nil"/>
            </w:tcBorders>
          </w:tcPr>
          <w:p w14:paraId="7B49B0A8">
            <w:pPr>
              <w:rPr>
                <w:sz w:val="2"/>
                <w:szCs w:val="2"/>
              </w:rPr>
            </w:pPr>
          </w:p>
        </w:tc>
      </w:tr>
      <w:tr w14:paraId="773B5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432" w:type="dxa"/>
            <w:tcBorders>
              <w:top w:val="nil"/>
            </w:tcBorders>
          </w:tcPr>
          <w:p w14:paraId="6BFC44A3">
            <w:pPr>
              <w:pStyle w:val="6"/>
              <w:rPr>
                <w:rFonts w:ascii="Times New Roman"/>
                <w:sz w:val="18"/>
              </w:rPr>
            </w:pPr>
          </w:p>
        </w:tc>
        <w:tc>
          <w:tcPr>
            <w:tcW w:w="595" w:type="dxa"/>
            <w:tcBorders>
              <w:top w:val="nil"/>
            </w:tcBorders>
          </w:tcPr>
          <w:p w14:paraId="696A2F51">
            <w:pPr>
              <w:pStyle w:val="6"/>
              <w:spacing w:line="230" w:lineRule="exact"/>
              <w:ind w:right="136"/>
              <w:jc w:val="right"/>
              <w:rPr>
                <w:sz w:val="18"/>
              </w:rPr>
            </w:pPr>
            <w:r>
              <w:rPr>
                <w:sz w:val="18"/>
              </w:rPr>
              <w:t>划拨</w:t>
            </w:r>
          </w:p>
        </w:tc>
        <w:tc>
          <w:tcPr>
            <w:tcW w:w="1095" w:type="dxa"/>
            <w:tcBorders>
              <w:top w:val="nil"/>
            </w:tcBorders>
          </w:tcPr>
          <w:p w14:paraId="40BE711D">
            <w:pPr>
              <w:pStyle w:val="6"/>
              <w:rPr>
                <w:rFonts w:ascii="Times New Roman"/>
                <w:sz w:val="18"/>
              </w:rPr>
            </w:pPr>
          </w:p>
        </w:tc>
        <w:tc>
          <w:tcPr>
            <w:tcW w:w="1995" w:type="dxa"/>
            <w:tcBorders>
              <w:top w:val="nil"/>
            </w:tcBorders>
          </w:tcPr>
          <w:p w14:paraId="5A7B2C07">
            <w:pPr>
              <w:pStyle w:val="6"/>
              <w:rPr>
                <w:rFonts w:ascii="Times New Roman"/>
                <w:sz w:val="18"/>
              </w:rPr>
            </w:pPr>
          </w:p>
        </w:tc>
        <w:tc>
          <w:tcPr>
            <w:tcW w:w="2150" w:type="dxa"/>
            <w:vMerge w:val="continue"/>
            <w:tcBorders>
              <w:top w:val="nil"/>
            </w:tcBorders>
          </w:tcPr>
          <w:p w14:paraId="59802AC4">
            <w:pPr>
              <w:rPr>
                <w:sz w:val="2"/>
                <w:szCs w:val="2"/>
              </w:rPr>
            </w:pPr>
          </w:p>
        </w:tc>
        <w:tc>
          <w:tcPr>
            <w:tcW w:w="1295" w:type="dxa"/>
            <w:tcBorders>
              <w:top w:val="nil"/>
            </w:tcBorders>
          </w:tcPr>
          <w:p w14:paraId="355D6FD0">
            <w:pPr>
              <w:pStyle w:val="6"/>
              <w:rPr>
                <w:rFonts w:ascii="Times New Roman"/>
                <w:sz w:val="18"/>
              </w:rPr>
            </w:pPr>
          </w:p>
        </w:tc>
        <w:tc>
          <w:tcPr>
            <w:tcW w:w="1200" w:type="dxa"/>
            <w:tcBorders>
              <w:top w:val="nil"/>
            </w:tcBorders>
          </w:tcPr>
          <w:p w14:paraId="237E15C4">
            <w:pPr>
              <w:pStyle w:val="6"/>
              <w:rPr>
                <w:rFonts w:ascii="Times New Roman"/>
                <w:sz w:val="18"/>
              </w:rPr>
            </w:pPr>
          </w:p>
        </w:tc>
        <w:tc>
          <w:tcPr>
            <w:tcW w:w="2986" w:type="dxa"/>
            <w:vMerge w:val="continue"/>
            <w:tcBorders>
              <w:top w:val="nil"/>
            </w:tcBorders>
          </w:tcPr>
          <w:p w14:paraId="3E4E914B">
            <w:pPr>
              <w:rPr>
                <w:sz w:val="2"/>
                <w:szCs w:val="2"/>
              </w:rPr>
            </w:pPr>
          </w:p>
        </w:tc>
        <w:tc>
          <w:tcPr>
            <w:tcW w:w="409" w:type="dxa"/>
            <w:tcBorders>
              <w:top w:val="nil"/>
            </w:tcBorders>
          </w:tcPr>
          <w:p w14:paraId="079E4FF4">
            <w:pPr>
              <w:pStyle w:val="6"/>
              <w:rPr>
                <w:rFonts w:ascii="Times New Roman"/>
                <w:sz w:val="18"/>
              </w:rPr>
            </w:pPr>
          </w:p>
        </w:tc>
        <w:tc>
          <w:tcPr>
            <w:tcW w:w="709" w:type="dxa"/>
            <w:vMerge w:val="continue"/>
            <w:tcBorders>
              <w:top w:val="nil"/>
            </w:tcBorders>
          </w:tcPr>
          <w:p w14:paraId="5444C6A4">
            <w:pPr>
              <w:rPr>
                <w:sz w:val="2"/>
                <w:szCs w:val="2"/>
              </w:rPr>
            </w:pPr>
          </w:p>
        </w:tc>
        <w:tc>
          <w:tcPr>
            <w:tcW w:w="425" w:type="dxa"/>
            <w:tcBorders>
              <w:top w:val="nil"/>
            </w:tcBorders>
          </w:tcPr>
          <w:p w14:paraId="1A6D2F6D">
            <w:pPr>
              <w:pStyle w:val="6"/>
              <w:rPr>
                <w:rFonts w:ascii="Times New Roman"/>
                <w:sz w:val="18"/>
              </w:rPr>
            </w:pPr>
          </w:p>
        </w:tc>
        <w:tc>
          <w:tcPr>
            <w:tcW w:w="425" w:type="dxa"/>
            <w:vMerge w:val="continue"/>
            <w:tcBorders>
              <w:top w:val="nil"/>
            </w:tcBorders>
          </w:tcPr>
          <w:p w14:paraId="0FEAAAFB">
            <w:pPr>
              <w:rPr>
                <w:sz w:val="2"/>
                <w:szCs w:val="2"/>
              </w:rPr>
            </w:pPr>
          </w:p>
        </w:tc>
        <w:tc>
          <w:tcPr>
            <w:tcW w:w="426" w:type="dxa"/>
            <w:tcBorders>
              <w:top w:val="nil"/>
            </w:tcBorders>
          </w:tcPr>
          <w:p w14:paraId="3F936787">
            <w:pPr>
              <w:pStyle w:val="6"/>
              <w:rPr>
                <w:rFonts w:ascii="Times New Roman"/>
                <w:sz w:val="18"/>
              </w:rPr>
            </w:pPr>
          </w:p>
        </w:tc>
        <w:tc>
          <w:tcPr>
            <w:tcW w:w="567" w:type="dxa"/>
            <w:vMerge w:val="continue"/>
            <w:tcBorders>
              <w:top w:val="nil"/>
            </w:tcBorders>
          </w:tcPr>
          <w:p w14:paraId="46BFE26C">
            <w:pPr>
              <w:rPr>
                <w:sz w:val="2"/>
                <w:szCs w:val="2"/>
              </w:rPr>
            </w:pPr>
          </w:p>
        </w:tc>
      </w:tr>
      <w:tr w14:paraId="0B710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432" w:type="dxa"/>
            <w:tcBorders>
              <w:bottom w:val="nil"/>
            </w:tcBorders>
          </w:tcPr>
          <w:p w14:paraId="5A42DE0D">
            <w:pPr>
              <w:pStyle w:val="6"/>
              <w:rPr>
                <w:rFonts w:ascii="Times New Roman"/>
                <w:sz w:val="18"/>
              </w:rPr>
            </w:pPr>
          </w:p>
        </w:tc>
        <w:tc>
          <w:tcPr>
            <w:tcW w:w="595" w:type="dxa"/>
            <w:tcBorders>
              <w:bottom w:val="nil"/>
            </w:tcBorders>
          </w:tcPr>
          <w:p w14:paraId="68D97EDC">
            <w:pPr>
              <w:pStyle w:val="6"/>
              <w:rPr>
                <w:rFonts w:ascii="Times New Roman"/>
                <w:sz w:val="18"/>
              </w:rPr>
            </w:pPr>
          </w:p>
          <w:p w14:paraId="0FE9863F">
            <w:pPr>
              <w:pStyle w:val="6"/>
              <w:rPr>
                <w:rFonts w:ascii="Times New Roman"/>
                <w:sz w:val="18"/>
              </w:rPr>
            </w:pPr>
          </w:p>
          <w:p w14:paraId="0FD96695">
            <w:pPr>
              <w:pStyle w:val="6"/>
              <w:spacing w:before="2"/>
              <w:rPr>
                <w:rFonts w:ascii="Times New Roman"/>
                <w:sz w:val="24"/>
              </w:rPr>
            </w:pPr>
          </w:p>
          <w:p w14:paraId="13F7E5C6">
            <w:pPr>
              <w:pStyle w:val="6"/>
              <w:spacing w:line="210" w:lineRule="exact"/>
              <w:ind w:right="136"/>
              <w:jc w:val="right"/>
              <w:rPr>
                <w:sz w:val="18"/>
              </w:rPr>
            </w:pPr>
            <w:r>
              <w:rPr>
                <w:sz w:val="18"/>
              </w:rPr>
              <w:t>国有</w:t>
            </w:r>
          </w:p>
        </w:tc>
        <w:tc>
          <w:tcPr>
            <w:tcW w:w="1095" w:type="dxa"/>
            <w:tcBorders>
              <w:bottom w:val="nil"/>
            </w:tcBorders>
          </w:tcPr>
          <w:p w14:paraId="2E39BBA7">
            <w:pPr>
              <w:pStyle w:val="6"/>
              <w:rPr>
                <w:rFonts w:ascii="Times New Roman"/>
                <w:sz w:val="18"/>
              </w:rPr>
            </w:pPr>
          </w:p>
        </w:tc>
        <w:tc>
          <w:tcPr>
            <w:tcW w:w="1995" w:type="dxa"/>
            <w:tcBorders>
              <w:bottom w:val="nil"/>
            </w:tcBorders>
          </w:tcPr>
          <w:p w14:paraId="54734BCA">
            <w:pPr>
              <w:pStyle w:val="6"/>
              <w:rPr>
                <w:rFonts w:ascii="Times New Roman"/>
                <w:sz w:val="18"/>
              </w:rPr>
            </w:pPr>
          </w:p>
        </w:tc>
        <w:tc>
          <w:tcPr>
            <w:tcW w:w="2150" w:type="dxa"/>
            <w:vMerge w:val="restart"/>
          </w:tcPr>
          <w:p w14:paraId="08706A51">
            <w:pPr>
              <w:pStyle w:val="6"/>
              <w:spacing w:before="2" w:line="208"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14:paraId="0B6BD2D8">
            <w:pPr>
              <w:pStyle w:val="6"/>
              <w:spacing w:line="189" w:lineRule="exact"/>
              <w:ind w:left="108"/>
              <w:rPr>
                <w:sz w:val="18"/>
              </w:rPr>
            </w:pPr>
            <w:r>
              <w:rPr>
                <w:sz w:val="18"/>
              </w:rPr>
              <w:t>《国土资源部关于印发</w:t>
            </w:r>
          </w:p>
          <w:p w14:paraId="0BA05928">
            <w:pPr>
              <w:pStyle w:val="6"/>
              <w:spacing w:before="8" w:line="208" w:lineRule="auto"/>
              <w:ind w:left="108" w:right="95"/>
              <w:jc w:val="both"/>
              <w:rPr>
                <w:sz w:val="18"/>
              </w:rPr>
            </w:pPr>
            <w:r>
              <w:rPr>
                <w:spacing w:val="8"/>
                <w:sz w:val="18"/>
              </w:rPr>
              <w:t>&lt;招标拍卖挂牌出让国</w:t>
            </w:r>
            <w:r>
              <w:rPr>
                <w:spacing w:val="3"/>
                <w:sz w:val="18"/>
              </w:rPr>
              <w:t>有土地使用权规范&gt;</w:t>
            </w:r>
            <w:r>
              <w:rPr>
                <w:spacing w:val="-29"/>
                <w:sz w:val="18"/>
              </w:rPr>
              <w:t>（</w:t>
            </w:r>
            <w:r>
              <w:rPr>
                <w:sz w:val="18"/>
              </w:rPr>
              <w:t>试行</w:t>
            </w:r>
            <w:r>
              <w:rPr>
                <w:spacing w:val="-58"/>
                <w:sz w:val="18"/>
              </w:rPr>
              <w:t>）</w:t>
            </w:r>
            <w:r>
              <w:rPr>
                <w:sz w:val="18"/>
              </w:rPr>
              <w:t>和&lt;协议出让国有土</w:t>
            </w:r>
            <w:r>
              <w:rPr>
                <w:spacing w:val="-1"/>
                <w:sz w:val="18"/>
              </w:rPr>
              <w:t xml:space="preserve">地使用权规范&gt;( 试行) </w:t>
            </w:r>
            <w:r>
              <w:rPr>
                <w:spacing w:val="25"/>
                <w:sz w:val="18"/>
              </w:rPr>
              <w:t>的通知》</w:t>
            </w:r>
            <w:r>
              <w:rPr>
                <w:sz w:val="18"/>
              </w:rPr>
              <w:t>（</w:t>
            </w:r>
            <w:r>
              <w:rPr>
                <w:spacing w:val="2"/>
                <w:sz w:val="18"/>
              </w:rPr>
              <w:t xml:space="preserve"> 国土资发</w:t>
            </w:r>
            <w:r>
              <w:rPr>
                <w:sz w:val="18"/>
              </w:rPr>
              <w:t>〔2006〕114 号）</w:t>
            </w:r>
          </w:p>
        </w:tc>
        <w:tc>
          <w:tcPr>
            <w:tcW w:w="1295" w:type="dxa"/>
            <w:tcBorders>
              <w:bottom w:val="nil"/>
            </w:tcBorders>
          </w:tcPr>
          <w:p w14:paraId="57C171D2">
            <w:pPr>
              <w:pStyle w:val="6"/>
              <w:rPr>
                <w:rFonts w:ascii="Times New Roman"/>
                <w:sz w:val="18"/>
              </w:rPr>
            </w:pPr>
          </w:p>
        </w:tc>
        <w:tc>
          <w:tcPr>
            <w:tcW w:w="1200" w:type="dxa"/>
            <w:tcBorders>
              <w:bottom w:val="nil"/>
            </w:tcBorders>
          </w:tcPr>
          <w:p w14:paraId="00080C69">
            <w:pPr>
              <w:pStyle w:val="6"/>
              <w:rPr>
                <w:rFonts w:ascii="Times New Roman"/>
                <w:sz w:val="18"/>
              </w:rPr>
            </w:pPr>
          </w:p>
        </w:tc>
        <w:tc>
          <w:tcPr>
            <w:tcW w:w="2986" w:type="dxa"/>
            <w:vMerge w:val="restart"/>
          </w:tcPr>
          <w:p w14:paraId="5CC5B2BA">
            <w:pPr>
              <w:pStyle w:val="6"/>
              <w:rPr>
                <w:rFonts w:ascii="Times New Roman"/>
                <w:sz w:val="18"/>
              </w:rPr>
            </w:pPr>
          </w:p>
          <w:p w14:paraId="3CA2A93F">
            <w:pPr>
              <w:pStyle w:val="6"/>
              <w:spacing w:before="3"/>
              <w:rPr>
                <w:rFonts w:ascii="Times New Roman"/>
                <w:sz w:val="17"/>
              </w:rPr>
            </w:pPr>
          </w:p>
          <w:p w14:paraId="77875EEE">
            <w:pPr>
              <w:pStyle w:val="6"/>
              <w:numPr>
                <w:ilvl w:val="0"/>
                <w:numId w:val="14"/>
              </w:numPr>
              <w:tabs>
                <w:tab w:val="left" w:pos="288"/>
              </w:tabs>
              <w:spacing w:before="1" w:after="0" w:line="226" w:lineRule="exact"/>
              <w:ind w:left="287" w:right="0" w:hanging="181"/>
              <w:jc w:val="left"/>
              <w:rPr>
                <w:sz w:val="18"/>
              </w:rPr>
            </w:pPr>
            <w:r>
              <w:rPr>
                <w:sz w:val="18"/>
              </w:rPr>
              <w:t>政府网站 □政府公报</w:t>
            </w:r>
          </w:p>
          <w:p w14:paraId="236B658A">
            <w:pPr>
              <w:pStyle w:val="6"/>
              <w:spacing w:line="220" w:lineRule="exact"/>
              <w:ind w:left="106"/>
              <w:rPr>
                <w:sz w:val="18"/>
              </w:rPr>
            </w:pPr>
            <w:r>
              <w:rPr>
                <w:sz w:val="18"/>
              </w:rPr>
              <w:t>□两微一端 □发布会/听证会</w:t>
            </w:r>
          </w:p>
          <w:p w14:paraId="2B4D2491">
            <w:pPr>
              <w:pStyle w:val="6"/>
              <w:spacing w:line="220" w:lineRule="exact"/>
              <w:ind w:left="106"/>
              <w:rPr>
                <w:sz w:val="18"/>
              </w:rPr>
            </w:pPr>
            <w:r>
              <w:rPr>
                <w:sz w:val="18"/>
              </w:rPr>
              <w:t>□广播电视 □纸质载体</w:t>
            </w:r>
          </w:p>
          <w:p w14:paraId="3942432E">
            <w:pPr>
              <w:pStyle w:val="6"/>
              <w:spacing w:line="221" w:lineRule="exact"/>
              <w:ind w:left="106"/>
              <w:rPr>
                <w:sz w:val="18"/>
              </w:rPr>
            </w:pPr>
            <w:r>
              <w:rPr>
                <w:sz w:val="18"/>
              </w:rPr>
              <w:t>□公开查阅点□政府服务中心</w:t>
            </w:r>
          </w:p>
          <w:p w14:paraId="0F4982D2">
            <w:pPr>
              <w:pStyle w:val="6"/>
              <w:spacing w:line="220" w:lineRule="exact"/>
              <w:ind w:left="106"/>
              <w:rPr>
                <w:sz w:val="18"/>
              </w:rPr>
            </w:pPr>
            <w:r>
              <w:rPr>
                <w:sz w:val="18"/>
              </w:rPr>
              <w:t>□便民服务站 □入户/现场</w:t>
            </w:r>
          </w:p>
          <w:p w14:paraId="252AA729">
            <w:pPr>
              <w:pStyle w:val="6"/>
              <w:spacing w:line="220" w:lineRule="exact"/>
              <w:ind w:left="106"/>
              <w:rPr>
                <w:sz w:val="18"/>
              </w:rPr>
            </w:pPr>
            <w:r>
              <w:rPr>
                <w:sz w:val="18"/>
              </w:rPr>
              <w:t>□社区/企事业单位/村公示栏</w:t>
            </w:r>
          </w:p>
          <w:p w14:paraId="47907EEF">
            <w:pPr>
              <w:pStyle w:val="6"/>
              <w:tabs>
                <w:tab w:val="left" w:pos="826"/>
              </w:tabs>
              <w:spacing w:before="2" w:line="230" w:lineRule="auto"/>
              <w:ind w:left="106" w:right="97"/>
              <w:rPr>
                <w:sz w:val="18"/>
              </w:rPr>
            </w:pPr>
            <w:r>
              <w:rPr>
                <w:spacing w:val="2"/>
                <w:sz w:val="18"/>
              </w:rPr>
              <w:t>□精准推</w:t>
            </w:r>
            <w:r>
              <w:rPr>
                <w:sz w:val="18"/>
              </w:rPr>
              <w:t>送</w:t>
            </w:r>
            <w:r>
              <w:rPr>
                <w:spacing w:val="13"/>
                <w:sz w:val="18"/>
              </w:rPr>
              <w:t xml:space="preserve"> </w:t>
            </w:r>
            <w:r>
              <w:rPr>
                <w:spacing w:val="2"/>
                <w:sz w:val="18"/>
              </w:rPr>
              <w:t>■其他</w:t>
            </w:r>
            <w:r>
              <w:rPr>
                <w:spacing w:val="7"/>
                <w:sz w:val="18"/>
                <w:u w:val="single"/>
              </w:rPr>
              <w:t xml:space="preserve"> </w:t>
            </w:r>
            <w:r>
              <w:rPr>
                <w:spacing w:val="2"/>
                <w:sz w:val="18"/>
                <w:u w:val="single"/>
              </w:rPr>
              <w:t>中国土地市</w:t>
            </w:r>
            <w:r>
              <w:rPr>
                <w:sz w:val="18"/>
                <w:u w:val="single"/>
              </w:rPr>
              <w:t>场</w:t>
            </w:r>
            <w:r>
              <w:rPr>
                <w:spacing w:val="-176"/>
                <w:sz w:val="18"/>
                <w:u w:val="single"/>
              </w:rPr>
              <w:t>网</w:t>
            </w:r>
            <w:r>
              <w:rPr>
                <w:sz w:val="18"/>
                <w:u w:val="single"/>
              </w:rPr>
              <w:tab/>
            </w:r>
          </w:p>
        </w:tc>
        <w:tc>
          <w:tcPr>
            <w:tcW w:w="409" w:type="dxa"/>
            <w:tcBorders>
              <w:bottom w:val="nil"/>
            </w:tcBorders>
          </w:tcPr>
          <w:p w14:paraId="562BDF0A">
            <w:pPr>
              <w:pStyle w:val="6"/>
              <w:rPr>
                <w:rFonts w:ascii="Times New Roman"/>
                <w:sz w:val="18"/>
              </w:rPr>
            </w:pPr>
          </w:p>
        </w:tc>
        <w:tc>
          <w:tcPr>
            <w:tcW w:w="709" w:type="dxa"/>
            <w:vMerge w:val="restart"/>
          </w:tcPr>
          <w:p w14:paraId="0483F6D0">
            <w:pPr>
              <w:pStyle w:val="6"/>
              <w:rPr>
                <w:rFonts w:ascii="Times New Roman"/>
                <w:sz w:val="18"/>
              </w:rPr>
            </w:pPr>
          </w:p>
        </w:tc>
        <w:tc>
          <w:tcPr>
            <w:tcW w:w="425" w:type="dxa"/>
            <w:tcBorders>
              <w:bottom w:val="nil"/>
            </w:tcBorders>
          </w:tcPr>
          <w:p w14:paraId="09F50A76">
            <w:pPr>
              <w:pStyle w:val="6"/>
              <w:rPr>
                <w:rFonts w:ascii="Times New Roman"/>
                <w:sz w:val="18"/>
              </w:rPr>
            </w:pPr>
          </w:p>
        </w:tc>
        <w:tc>
          <w:tcPr>
            <w:tcW w:w="425" w:type="dxa"/>
            <w:vMerge w:val="restart"/>
          </w:tcPr>
          <w:p w14:paraId="42C814AE">
            <w:pPr>
              <w:pStyle w:val="6"/>
              <w:rPr>
                <w:rFonts w:ascii="Times New Roman"/>
                <w:sz w:val="18"/>
              </w:rPr>
            </w:pPr>
          </w:p>
        </w:tc>
        <w:tc>
          <w:tcPr>
            <w:tcW w:w="426" w:type="dxa"/>
            <w:tcBorders>
              <w:bottom w:val="nil"/>
            </w:tcBorders>
          </w:tcPr>
          <w:p w14:paraId="270DBDA6">
            <w:pPr>
              <w:pStyle w:val="6"/>
              <w:rPr>
                <w:rFonts w:ascii="Times New Roman"/>
                <w:sz w:val="18"/>
              </w:rPr>
            </w:pPr>
          </w:p>
        </w:tc>
        <w:tc>
          <w:tcPr>
            <w:tcW w:w="567" w:type="dxa"/>
            <w:vMerge w:val="restart"/>
          </w:tcPr>
          <w:p w14:paraId="29117B7B">
            <w:pPr>
              <w:pStyle w:val="6"/>
              <w:rPr>
                <w:rFonts w:ascii="Times New Roman"/>
                <w:sz w:val="18"/>
              </w:rPr>
            </w:pPr>
          </w:p>
        </w:tc>
      </w:tr>
      <w:tr w14:paraId="7C6D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14:paraId="149F0427">
            <w:pPr>
              <w:pStyle w:val="6"/>
              <w:rPr>
                <w:rFonts w:ascii="Times New Roman"/>
                <w:sz w:val="16"/>
              </w:rPr>
            </w:pPr>
          </w:p>
        </w:tc>
        <w:tc>
          <w:tcPr>
            <w:tcW w:w="595" w:type="dxa"/>
            <w:tcBorders>
              <w:top w:val="nil"/>
              <w:bottom w:val="nil"/>
            </w:tcBorders>
          </w:tcPr>
          <w:p w14:paraId="3359B893">
            <w:pPr>
              <w:pStyle w:val="6"/>
              <w:spacing w:line="210" w:lineRule="exact"/>
              <w:ind w:right="136"/>
              <w:jc w:val="right"/>
              <w:rPr>
                <w:sz w:val="18"/>
              </w:rPr>
            </w:pPr>
            <w:r>
              <w:rPr>
                <w:sz w:val="18"/>
              </w:rPr>
              <w:t>土地</w:t>
            </w:r>
          </w:p>
        </w:tc>
        <w:tc>
          <w:tcPr>
            <w:tcW w:w="1095" w:type="dxa"/>
            <w:tcBorders>
              <w:top w:val="nil"/>
              <w:bottom w:val="nil"/>
            </w:tcBorders>
          </w:tcPr>
          <w:p w14:paraId="13A5E9D1">
            <w:pPr>
              <w:pStyle w:val="6"/>
              <w:rPr>
                <w:rFonts w:ascii="Times New Roman"/>
                <w:sz w:val="16"/>
              </w:rPr>
            </w:pPr>
          </w:p>
        </w:tc>
        <w:tc>
          <w:tcPr>
            <w:tcW w:w="1995" w:type="dxa"/>
            <w:tcBorders>
              <w:top w:val="nil"/>
              <w:bottom w:val="nil"/>
            </w:tcBorders>
          </w:tcPr>
          <w:p w14:paraId="0B01281E">
            <w:pPr>
              <w:pStyle w:val="6"/>
              <w:spacing w:line="210" w:lineRule="exact"/>
              <w:ind w:left="106"/>
              <w:rPr>
                <w:sz w:val="18"/>
              </w:rPr>
            </w:pPr>
            <w:r>
              <w:rPr>
                <w:sz w:val="18"/>
              </w:rPr>
              <w:t>国有建设用地使用权</w:t>
            </w:r>
          </w:p>
        </w:tc>
        <w:tc>
          <w:tcPr>
            <w:tcW w:w="2150" w:type="dxa"/>
            <w:vMerge w:val="continue"/>
            <w:tcBorders>
              <w:top w:val="nil"/>
            </w:tcBorders>
          </w:tcPr>
          <w:p w14:paraId="619A4200">
            <w:pPr>
              <w:rPr>
                <w:sz w:val="2"/>
                <w:szCs w:val="2"/>
              </w:rPr>
            </w:pPr>
          </w:p>
        </w:tc>
        <w:tc>
          <w:tcPr>
            <w:tcW w:w="1295" w:type="dxa"/>
            <w:tcBorders>
              <w:top w:val="nil"/>
              <w:bottom w:val="nil"/>
            </w:tcBorders>
          </w:tcPr>
          <w:p w14:paraId="177EF369">
            <w:pPr>
              <w:pStyle w:val="6"/>
              <w:rPr>
                <w:rFonts w:ascii="Times New Roman"/>
                <w:sz w:val="16"/>
              </w:rPr>
            </w:pPr>
          </w:p>
        </w:tc>
        <w:tc>
          <w:tcPr>
            <w:tcW w:w="1200" w:type="dxa"/>
            <w:tcBorders>
              <w:top w:val="nil"/>
              <w:bottom w:val="nil"/>
            </w:tcBorders>
          </w:tcPr>
          <w:p w14:paraId="32343B16">
            <w:pPr>
              <w:pStyle w:val="6"/>
              <w:rPr>
                <w:rFonts w:ascii="Times New Roman"/>
                <w:sz w:val="16"/>
              </w:rPr>
            </w:pPr>
          </w:p>
        </w:tc>
        <w:tc>
          <w:tcPr>
            <w:tcW w:w="2986" w:type="dxa"/>
            <w:vMerge w:val="continue"/>
            <w:tcBorders>
              <w:top w:val="nil"/>
            </w:tcBorders>
          </w:tcPr>
          <w:p w14:paraId="076B4488">
            <w:pPr>
              <w:rPr>
                <w:sz w:val="2"/>
                <w:szCs w:val="2"/>
              </w:rPr>
            </w:pPr>
          </w:p>
        </w:tc>
        <w:tc>
          <w:tcPr>
            <w:tcW w:w="409" w:type="dxa"/>
            <w:tcBorders>
              <w:top w:val="nil"/>
              <w:bottom w:val="nil"/>
            </w:tcBorders>
          </w:tcPr>
          <w:p w14:paraId="08944F99">
            <w:pPr>
              <w:pStyle w:val="6"/>
              <w:rPr>
                <w:rFonts w:ascii="Times New Roman"/>
                <w:sz w:val="16"/>
              </w:rPr>
            </w:pPr>
          </w:p>
        </w:tc>
        <w:tc>
          <w:tcPr>
            <w:tcW w:w="709" w:type="dxa"/>
            <w:vMerge w:val="continue"/>
            <w:tcBorders>
              <w:top w:val="nil"/>
            </w:tcBorders>
          </w:tcPr>
          <w:p w14:paraId="7A608824">
            <w:pPr>
              <w:rPr>
                <w:sz w:val="2"/>
                <w:szCs w:val="2"/>
              </w:rPr>
            </w:pPr>
          </w:p>
        </w:tc>
        <w:tc>
          <w:tcPr>
            <w:tcW w:w="425" w:type="dxa"/>
            <w:tcBorders>
              <w:top w:val="nil"/>
              <w:bottom w:val="nil"/>
            </w:tcBorders>
          </w:tcPr>
          <w:p w14:paraId="78AF4DBD">
            <w:pPr>
              <w:pStyle w:val="6"/>
              <w:rPr>
                <w:rFonts w:ascii="Times New Roman"/>
                <w:sz w:val="16"/>
              </w:rPr>
            </w:pPr>
          </w:p>
        </w:tc>
        <w:tc>
          <w:tcPr>
            <w:tcW w:w="425" w:type="dxa"/>
            <w:vMerge w:val="continue"/>
            <w:tcBorders>
              <w:top w:val="nil"/>
            </w:tcBorders>
          </w:tcPr>
          <w:p w14:paraId="3BBEC330">
            <w:pPr>
              <w:rPr>
                <w:sz w:val="2"/>
                <w:szCs w:val="2"/>
              </w:rPr>
            </w:pPr>
          </w:p>
        </w:tc>
        <w:tc>
          <w:tcPr>
            <w:tcW w:w="426" w:type="dxa"/>
            <w:tcBorders>
              <w:top w:val="nil"/>
              <w:bottom w:val="nil"/>
            </w:tcBorders>
          </w:tcPr>
          <w:p w14:paraId="61545CF1">
            <w:pPr>
              <w:pStyle w:val="6"/>
              <w:rPr>
                <w:rFonts w:ascii="Times New Roman"/>
                <w:sz w:val="16"/>
              </w:rPr>
            </w:pPr>
          </w:p>
        </w:tc>
        <w:tc>
          <w:tcPr>
            <w:tcW w:w="567" w:type="dxa"/>
            <w:vMerge w:val="continue"/>
            <w:tcBorders>
              <w:top w:val="nil"/>
            </w:tcBorders>
          </w:tcPr>
          <w:p w14:paraId="5350DE46">
            <w:pPr>
              <w:rPr>
                <w:sz w:val="2"/>
                <w:szCs w:val="2"/>
              </w:rPr>
            </w:pPr>
          </w:p>
        </w:tc>
      </w:tr>
      <w:tr w14:paraId="7CCB2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restart"/>
            <w:tcBorders>
              <w:top w:val="nil"/>
              <w:bottom w:val="nil"/>
            </w:tcBorders>
          </w:tcPr>
          <w:p w14:paraId="3A2A74D6">
            <w:pPr>
              <w:pStyle w:val="6"/>
              <w:spacing w:before="119"/>
              <w:ind w:left="125"/>
              <w:rPr>
                <w:sz w:val="18"/>
              </w:rPr>
            </w:pPr>
            <w:r>
              <w:rPr>
                <w:sz w:val="18"/>
              </w:rPr>
              <w:t>15</w:t>
            </w:r>
          </w:p>
        </w:tc>
        <w:tc>
          <w:tcPr>
            <w:tcW w:w="595" w:type="dxa"/>
            <w:tcBorders>
              <w:top w:val="nil"/>
              <w:bottom w:val="nil"/>
            </w:tcBorders>
          </w:tcPr>
          <w:p w14:paraId="33F5D4D8">
            <w:pPr>
              <w:pStyle w:val="6"/>
              <w:spacing w:line="210" w:lineRule="exact"/>
              <w:ind w:right="136"/>
              <w:jc w:val="right"/>
              <w:rPr>
                <w:sz w:val="18"/>
              </w:rPr>
            </w:pPr>
            <w:r>
              <w:rPr>
                <w:sz w:val="18"/>
              </w:rPr>
              <w:t>使用</w:t>
            </w:r>
          </w:p>
        </w:tc>
        <w:tc>
          <w:tcPr>
            <w:tcW w:w="1095" w:type="dxa"/>
            <w:tcBorders>
              <w:top w:val="nil"/>
              <w:bottom w:val="nil"/>
            </w:tcBorders>
          </w:tcPr>
          <w:p w14:paraId="4D9F6779">
            <w:pPr>
              <w:pStyle w:val="6"/>
              <w:spacing w:line="210" w:lineRule="exact"/>
              <w:ind w:left="88" w:right="79"/>
              <w:jc w:val="center"/>
              <w:rPr>
                <w:sz w:val="18"/>
              </w:rPr>
            </w:pPr>
            <w:r>
              <w:rPr>
                <w:sz w:val="18"/>
              </w:rPr>
              <w:t>土地出让公</w:t>
            </w:r>
          </w:p>
        </w:tc>
        <w:tc>
          <w:tcPr>
            <w:tcW w:w="1995" w:type="dxa"/>
            <w:tcBorders>
              <w:top w:val="nil"/>
              <w:bottom w:val="nil"/>
            </w:tcBorders>
          </w:tcPr>
          <w:p w14:paraId="3DC16D32">
            <w:pPr>
              <w:pStyle w:val="6"/>
              <w:spacing w:line="210" w:lineRule="exact"/>
              <w:ind w:left="106"/>
              <w:rPr>
                <w:sz w:val="18"/>
              </w:rPr>
            </w:pPr>
            <w:r>
              <w:rPr>
                <w:sz w:val="18"/>
              </w:rPr>
              <w:t>出让公告、项目概况、</w:t>
            </w:r>
          </w:p>
        </w:tc>
        <w:tc>
          <w:tcPr>
            <w:tcW w:w="2150" w:type="dxa"/>
            <w:vMerge w:val="continue"/>
            <w:tcBorders>
              <w:top w:val="nil"/>
            </w:tcBorders>
          </w:tcPr>
          <w:p w14:paraId="4A2EAEDA">
            <w:pPr>
              <w:rPr>
                <w:sz w:val="2"/>
                <w:szCs w:val="2"/>
              </w:rPr>
            </w:pPr>
          </w:p>
        </w:tc>
        <w:tc>
          <w:tcPr>
            <w:tcW w:w="1295" w:type="dxa"/>
            <w:tcBorders>
              <w:top w:val="nil"/>
              <w:bottom w:val="nil"/>
            </w:tcBorders>
          </w:tcPr>
          <w:p w14:paraId="1830355E">
            <w:pPr>
              <w:pStyle w:val="6"/>
              <w:spacing w:line="210" w:lineRule="exact"/>
              <w:ind w:left="108"/>
              <w:rPr>
                <w:sz w:val="18"/>
              </w:rPr>
            </w:pPr>
            <w:r>
              <w:rPr>
                <w:spacing w:val="-23"/>
                <w:sz w:val="18"/>
              </w:rPr>
              <w:t>组 织 招 拍 挂</w:t>
            </w:r>
          </w:p>
        </w:tc>
        <w:tc>
          <w:tcPr>
            <w:tcW w:w="1200" w:type="dxa"/>
            <w:tcBorders>
              <w:top w:val="nil"/>
              <w:bottom w:val="nil"/>
            </w:tcBorders>
          </w:tcPr>
          <w:p w14:paraId="60689AE1">
            <w:pPr>
              <w:spacing w:line="210" w:lineRule="exact"/>
              <w:ind w:left="0" w:leftChars="0" w:right="0" w:rightChars="0"/>
              <w:jc w:val="center"/>
              <w:rPr>
                <w:sz w:val="18"/>
              </w:rPr>
            </w:pPr>
            <w:r>
              <w:rPr>
                <w:rFonts w:hint="eastAsia"/>
                <w:sz w:val="18"/>
                <w:lang w:val="en-US" w:eastAsia="zh-CN"/>
              </w:rPr>
              <w:t>凤泉区自然资源局</w:t>
            </w:r>
          </w:p>
        </w:tc>
        <w:tc>
          <w:tcPr>
            <w:tcW w:w="2986" w:type="dxa"/>
            <w:vMerge w:val="continue"/>
            <w:tcBorders>
              <w:top w:val="nil"/>
            </w:tcBorders>
          </w:tcPr>
          <w:p w14:paraId="5E2784D2">
            <w:pPr>
              <w:rPr>
                <w:sz w:val="2"/>
                <w:szCs w:val="2"/>
              </w:rPr>
            </w:pPr>
          </w:p>
        </w:tc>
        <w:tc>
          <w:tcPr>
            <w:tcW w:w="409" w:type="dxa"/>
            <w:vMerge w:val="restart"/>
            <w:tcBorders>
              <w:top w:val="nil"/>
              <w:bottom w:val="nil"/>
            </w:tcBorders>
          </w:tcPr>
          <w:p w14:paraId="61F47BEC">
            <w:pPr>
              <w:pStyle w:val="6"/>
              <w:spacing w:before="103"/>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324940BE">
            <w:pPr>
              <w:rPr>
                <w:sz w:val="2"/>
                <w:szCs w:val="2"/>
              </w:rPr>
            </w:pPr>
          </w:p>
        </w:tc>
        <w:tc>
          <w:tcPr>
            <w:tcW w:w="425" w:type="dxa"/>
            <w:vMerge w:val="restart"/>
            <w:tcBorders>
              <w:top w:val="nil"/>
              <w:bottom w:val="nil"/>
            </w:tcBorders>
          </w:tcPr>
          <w:p w14:paraId="27C8F21C">
            <w:pPr>
              <w:pStyle w:val="6"/>
              <w:spacing w:before="103"/>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664D42B9">
            <w:pPr>
              <w:rPr>
                <w:sz w:val="2"/>
                <w:szCs w:val="2"/>
              </w:rPr>
            </w:pPr>
          </w:p>
        </w:tc>
        <w:tc>
          <w:tcPr>
            <w:tcW w:w="426" w:type="dxa"/>
            <w:vMerge w:val="restart"/>
            <w:tcBorders>
              <w:top w:val="nil"/>
              <w:bottom w:val="nil"/>
            </w:tcBorders>
          </w:tcPr>
          <w:p w14:paraId="23091E0D">
            <w:pPr>
              <w:pStyle w:val="6"/>
              <w:spacing w:before="103"/>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57569EA0">
            <w:pPr>
              <w:rPr>
                <w:sz w:val="2"/>
                <w:szCs w:val="2"/>
              </w:rPr>
            </w:pPr>
          </w:p>
        </w:tc>
      </w:tr>
      <w:tr w14:paraId="097A6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vMerge w:val="continue"/>
            <w:tcBorders>
              <w:top w:val="nil"/>
              <w:bottom w:val="nil"/>
            </w:tcBorders>
          </w:tcPr>
          <w:p w14:paraId="1DDAE9CE">
            <w:pPr>
              <w:rPr>
                <w:sz w:val="2"/>
                <w:szCs w:val="2"/>
              </w:rPr>
            </w:pPr>
          </w:p>
        </w:tc>
        <w:tc>
          <w:tcPr>
            <w:tcW w:w="595" w:type="dxa"/>
            <w:tcBorders>
              <w:top w:val="nil"/>
              <w:bottom w:val="nil"/>
            </w:tcBorders>
          </w:tcPr>
          <w:p w14:paraId="1373D396">
            <w:pPr>
              <w:pStyle w:val="6"/>
              <w:spacing w:line="210" w:lineRule="exact"/>
              <w:ind w:right="136"/>
              <w:jc w:val="right"/>
              <w:rPr>
                <w:sz w:val="18"/>
              </w:rPr>
            </w:pPr>
            <w:r>
              <w:rPr>
                <w:sz w:val="18"/>
              </w:rPr>
              <w:t>权出</w:t>
            </w:r>
          </w:p>
        </w:tc>
        <w:tc>
          <w:tcPr>
            <w:tcW w:w="1095" w:type="dxa"/>
            <w:tcBorders>
              <w:top w:val="nil"/>
              <w:bottom w:val="nil"/>
            </w:tcBorders>
          </w:tcPr>
          <w:p w14:paraId="5496B1A7">
            <w:pPr>
              <w:pStyle w:val="6"/>
              <w:spacing w:line="210" w:lineRule="exact"/>
              <w:ind w:left="9"/>
              <w:jc w:val="center"/>
              <w:rPr>
                <w:sz w:val="18"/>
              </w:rPr>
            </w:pPr>
            <w:r>
              <w:rPr>
                <w:sz w:val="18"/>
              </w:rPr>
              <w:t>告</w:t>
            </w:r>
          </w:p>
        </w:tc>
        <w:tc>
          <w:tcPr>
            <w:tcW w:w="1995" w:type="dxa"/>
            <w:tcBorders>
              <w:top w:val="nil"/>
              <w:bottom w:val="nil"/>
            </w:tcBorders>
          </w:tcPr>
          <w:p w14:paraId="53171932">
            <w:pPr>
              <w:pStyle w:val="6"/>
              <w:spacing w:line="210" w:lineRule="exact"/>
              <w:ind w:left="106"/>
              <w:rPr>
                <w:sz w:val="18"/>
              </w:rPr>
            </w:pPr>
            <w:r>
              <w:rPr>
                <w:sz w:val="18"/>
              </w:rPr>
              <w:t>澄清或者修改事项、联</w:t>
            </w:r>
          </w:p>
        </w:tc>
        <w:tc>
          <w:tcPr>
            <w:tcW w:w="2150" w:type="dxa"/>
            <w:vMerge w:val="continue"/>
            <w:tcBorders>
              <w:top w:val="nil"/>
            </w:tcBorders>
          </w:tcPr>
          <w:p w14:paraId="5E5C6B0A">
            <w:pPr>
              <w:rPr>
                <w:sz w:val="2"/>
                <w:szCs w:val="2"/>
              </w:rPr>
            </w:pPr>
          </w:p>
        </w:tc>
        <w:tc>
          <w:tcPr>
            <w:tcW w:w="1295" w:type="dxa"/>
            <w:tcBorders>
              <w:top w:val="nil"/>
              <w:bottom w:val="nil"/>
            </w:tcBorders>
          </w:tcPr>
          <w:p w14:paraId="71C9BDAA">
            <w:pPr>
              <w:pStyle w:val="6"/>
              <w:spacing w:line="210" w:lineRule="exact"/>
              <w:ind w:left="108"/>
              <w:rPr>
                <w:sz w:val="18"/>
              </w:rPr>
            </w:pPr>
            <w:r>
              <w:rPr>
                <w:sz w:val="18"/>
              </w:rPr>
              <w:t>活动 20 日前</w:t>
            </w:r>
          </w:p>
        </w:tc>
        <w:tc>
          <w:tcPr>
            <w:tcW w:w="1200" w:type="dxa"/>
            <w:tcBorders>
              <w:top w:val="nil"/>
              <w:bottom w:val="nil"/>
            </w:tcBorders>
          </w:tcPr>
          <w:p w14:paraId="33E07790">
            <w:pPr>
              <w:spacing w:line="210" w:lineRule="exact"/>
              <w:ind w:left="0" w:leftChars="0" w:right="0" w:rightChars="0"/>
              <w:jc w:val="center"/>
              <w:rPr>
                <w:sz w:val="18"/>
              </w:rPr>
            </w:pPr>
          </w:p>
        </w:tc>
        <w:tc>
          <w:tcPr>
            <w:tcW w:w="2986" w:type="dxa"/>
            <w:vMerge w:val="continue"/>
            <w:tcBorders>
              <w:top w:val="nil"/>
            </w:tcBorders>
          </w:tcPr>
          <w:p w14:paraId="2444FCFE">
            <w:pPr>
              <w:rPr>
                <w:sz w:val="2"/>
                <w:szCs w:val="2"/>
              </w:rPr>
            </w:pPr>
          </w:p>
        </w:tc>
        <w:tc>
          <w:tcPr>
            <w:tcW w:w="409" w:type="dxa"/>
            <w:vMerge w:val="continue"/>
            <w:tcBorders>
              <w:top w:val="nil"/>
              <w:bottom w:val="nil"/>
            </w:tcBorders>
          </w:tcPr>
          <w:p w14:paraId="0B70C4A2">
            <w:pPr>
              <w:rPr>
                <w:sz w:val="2"/>
                <w:szCs w:val="2"/>
              </w:rPr>
            </w:pPr>
          </w:p>
        </w:tc>
        <w:tc>
          <w:tcPr>
            <w:tcW w:w="709" w:type="dxa"/>
            <w:vMerge w:val="continue"/>
            <w:tcBorders>
              <w:top w:val="nil"/>
            </w:tcBorders>
          </w:tcPr>
          <w:p w14:paraId="2F996F99">
            <w:pPr>
              <w:rPr>
                <w:sz w:val="2"/>
                <w:szCs w:val="2"/>
              </w:rPr>
            </w:pPr>
          </w:p>
        </w:tc>
        <w:tc>
          <w:tcPr>
            <w:tcW w:w="425" w:type="dxa"/>
            <w:vMerge w:val="continue"/>
            <w:tcBorders>
              <w:top w:val="nil"/>
              <w:bottom w:val="nil"/>
            </w:tcBorders>
          </w:tcPr>
          <w:p w14:paraId="03930EC7">
            <w:pPr>
              <w:rPr>
                <w:sz w:val="2"/>
                <w:szCs w:val="2"/>
              </w:rPr>
            </w:pPr>
          </w:p>
        </w:tc>
        <w:tc>
          <w:tcPr>
            <w:tcW w:w="425" w:type="dxa"/>
            <w:vMerge w:val="continue"/>
            <w:tcBorders>
              <w:top w:val="nil"/>
            </w:tcBorders>
          </w:tcPr>
          <w:p w14:paraId="19BC43D9">
            <w:pPr>
              <w:rPr>
                <w:sz w:val="2"/>
                <w:szCs w:val="2"/>
              </w:rPr>
            </w:pPr>
          </w:p>
        </w:tc>
        <w:tc>
          <w:tcPr>
            <w:tcW w:w="426" w:type="dxa"/>
            <w:vMerge w:val="continue"/>
            <w:tcBorders>
              <w:top w:val="nil"/>
              <w:bottom w:val="nil"/>
            </w:tcBorders>
          </w:tcPr>
          <w:p w14:paraId="6D164468">
            <w:pPr>
              <w:rPr>
                <w:sz w:val="2"/>
                <w:szCs w:val="2"/>
              </w:rPr>
            </w:pPr>
          </w:p>
        </w:tc>
        <w:tc>
          <w:tcPr>
            <w:tcW w:w="567" w:type="dxa"/>
            <w:vMerge w:val="continue"/>
            <w:tcBorders>
              <w:top w:val="nil"/>
            </w:tcBorders>
          </w:tcPr>
          <w:p w14:paraId="7503356D">
            <w:pPr>
              <w:rPr>
                <w:sz w:val="2"/>
                <w:szCs w:val="2"/>
              </w:rPr>
            </w:pPr>
          </w:p>
        </w:tc>
      </w:tr>
      <w:tr w14:paraId="4201A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32" w:type="dxa"/>
            <w:tcBorders>
              <w:top w:val="nil"/>
              <w:bottom w:val="nil"/>
            </w:tcBorders>
          </w:tcPr>
          <w:p w14:paraId="665A4BC2">
            <w:pPr>
              <w:pStyle w:val="6"/>
              <w:rPr>
                <w:rFonts w:ascii="Times New Roman"/>
                <w:sz w:val="16"/>
              </w:rPr>
            </w:pPr>
          </w:p>
        </w:tc>
        <w:tc>
          <w:tcPr>
            <w:tcW w:w="595" w:type="dxa"/>
            <w:tcBorders>
              <w:top w:val="nil"/>
              <w:bottom w:val="nil"/>
            </w:tcBorders>
          </w:tcPr>
          <w:p w14:paraId="0E5E09B8">
            <w:pPr>
              <w:pStyle w:val="6"/>
              <w:spacing w:line="210" w:lineRule="exact"/>
              <w:ind w:right="136"/>
              <w:jc w:val="right"/>
              <w:rPr>
                <w:sz w:val="18"/>
              </w:rPr>
            </w:pPr>
            <w:r>
              <w:rPr>
                <w:sz w:val="18"/>
              </w:rPr>
              <w:t>让和</w:t>
            </w:r>
          </w:p>
        </w:tc>
        <w:tc>
          <w:tcPr>
            <w:tcW w:w="1095" w:type="dxa"/>
            <w:tcBorders>
              <w:top w:val="nil"/>
              <w:bottom w:val="nil"/>
            </w:tcBorders>
          </w:tcPr>
          <w:p w14:paraId="78A8FAAE">
            <w:pPr>
              <w:pStyle w:val="6"/>
              <w:rPr>
                <w:rFonts w:ascii="Times New Roman"/>
                <w:sz w:val="16"/>
              </w:rPr>
            </w:pPr>
          </w:p>
        </w:tc>
        <w:tc>
          <w:tcPr>
            <w:tcW w:w="1995" w:type="dxa"/>
            <w:tcBorders>
              <w:top w:val="nil"/>
              <w:bottom w:val="nil"/>
            </w:tcBorders>
          </w:tcPr>
          <w:p w14:paraId="2618428B">
            <w:pPr>
              <w:pStyle w:val="6"/>
              <w:spacing w:line="210" w:lineRule="exact"/>
              <w:ind w:left="106"/>
              <w:rPr>
                <w:sz w:val="18"/>
              </w:rPr>
            </w:pPr>
            <w:r>
              <w:rPr>
                <w:sz w:val="18"/>
              </w:rPr>
              <w:t>系方式</w:t>
            </w:r>
          </w:p>
        </w:tc>
        <w:tc>
          <w:tcPr>
            <w:tcW w:w="2150" w:type="dxa"/>
            <w:vMerge w:val="continue"/>
            <w:tcBorders>
              <w:top w:val="nil"/>
            </w:tcBorders>
          </w:tcPr>
          <w:p w14:paraId="6E1D60F6">
            <w:pPr>
              <w:rPr>
                <w:sz w:val="2"/>
                <w:szCs w:val="2"/>
              </w:rPr>
            </w:pPr>
          </w:p>
        </w:tc>
        <w:tc>
          <w:tcPr>
            <w:tcW w:w="1295" w:type="dxa"/>
            <w:tcBorders>
              <w:top w:val="nil"/>
              <w:bottom w:val="nil"/>
            </w:tcBorders>
          </w:tcPr>
          <w:p w14:paraId="492D9DAF">
            <w:pPr>
              <w:pStyle w:val="6"/>
              <w:rPr>
                <w:rFonts w:ascii="Times New Roman"/>
                <w:sz w:val="16"/>
              </w:rPr>
            </w:pPr>
          </w:p>
        </w:tc>
        <w:tc>
          <w:tcPr>
            <w:tcW w:w="1200" w:type="dxa"/>
            <w:tcBorders>
              <w:top w:val="nil"/>
              <w:bottom w:val="nil"/>
            </w:tcBorders>
          </w:tcPr>
          <w:p w14:paraId="6418FDA4">
            <w:pPr>
              <w:pStyle w:val="6"/>
              <w:rPr>
                <w:rFonts w:ascii="Times New Roman"/>
                <w:sz w:val="16"/>
              </w:rPr>
            </w:pPr>
          </w:p>
        </w:tc>
        <w:tc>
          <w:tcPr>
            <w:tcW w:w="2986" w:type="dxa"/>
            <w:vMerge w:val="continue"/>
            <w:tcBorders>
              <w:top w:val="nil"/>
            </w:tcBorders>
          </w:tcPr>
          <w:p w14:paraId="45F83D4F">
            <w:pPr>
              <w:rPr>
                <w:sz w:val="2"/>
                <w:szCs w:val="2"/>
              </w:rPr>
            </w:pPr>
          </w:p>
        </w:tc>
        <w:tc>
          <w:tcPr>
            <w:tcW w:w="409" w:type="dxa"/>
            <w:tcBorders>
              <w:top w:val="nil"/>
              <w:bottom w:val="nil"/>
            </w:tcBorders>
          </w:tcPr>
          <w:p w14:paraId="196A7322">
            <w:pPr>
              <w:pStyle w:val="6"/>
              <w:rPr>
                <w:rFonts w:ascii="Times New Roman"/>
                <w:sz w:val="16"/>
              </w:rPr>
            </w:pPr>
          </w:p>
        </w:tc>
        <w:tc>
          <w:tcPr>
            <w:tcW w:w="709" w:type="dxa"/>
            <w:vMerge w:val="continue"/>
            <w:tcBorders>
              <w:top w:val="nil"/>
            </w:tcBorders>
          </w:tcPr>
          <w:p w14:paraId="001F9598">
            <w:pPr>
              <w:rPr>
                <w:sz w:val="2"/>
                <w:szCs w:val="2"/>
              </w:rPr>
            </w:pPr>
          </w:p>
        </w:tc>
        <w:tc>
          <w:tcPr>
            <w:tcW w:w="425" w:type="dxa"/>
            <w:tcBorders>
              <w:top w:val="nil"/>
              <w:bottom w:val="nil"/>
            </w:tcBorders>
          </w:tcPr>
          <w:p w14:paraId="6C3BA225">
            <w:pPr>
              <w:pStyle w:val="6"/>
              <w:rPr>
                <w:rFonts w:ascii="Times New Roman"/>
                <w:sz w:val="16"/>
              </w:rPr>
            </w:pPr>
          </w:p>
        </w:tc>
        <w:tc>
          <w:tcPr>
            <w:tcW w:w="425" w:type="dxa"/>
            <w:vMerge w:val="continue"/>
            <w:tcBorders>
              <w:top w:val="nil"/>
            </w:tcBorders>
          </w:tcPr>
          <w:p w14:paraId="392DF58A">
            <w:pPr>
              <w:rPr>
                <w:sz w:val="2"/>
                <w:szCs w:val="2"/>
              </w:rPr>
            </w:pPr>
          </w:p>
        </w:tc>
        <w:tc>
          <w:tcPr>
            <w:tcW w:w="426" w:type="dxa"/>
            <w:tcBorders>
              <w:top w:val="nil"/>
              <w:bottom w:val="nil"/>
            </w:tcBorders>
          </w:tcPr>
          <w:p w14:paraId="2364983D">
            <w:pPr>
              <w:pStyle w:val="6"/>
              <w:rPr>
                <w:rFonts w:ascii="Times New Roman"/>
                <w:sz w:val="16"/>
              </w:rPr>
            </w:pPr>
          </w:p>
        </w:tc>
        <w:tc>
          <w:tcPr>
            <w:tcW w:w="567" w:type="dxa"/>
            <w:vMerge w:val="continue"/>
            <w:tcBorders>
              <w:top w:val="nil"/>
            </w:tcBorders>
          </w:tcPr>
          <w:p w14:paraId="65288117">
            <w:pPr>
              <w:rPr>
                <w:sz w:val="2"/>
                <w:szCs w:val="2"/>
              </w:rPr>
            </w:pPr>
          </w:p>
        </w:tc>
      </w:tr>
      <w:tr w14:paraId="4EAA5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432" w:type="dxa"/>
            <w:tcBorders>
              <w:top w:val="nil"/>
            </w:tcBorders>
          </w:tcPr>
          <w:p w14:paraId="3BCC80B3">
            <w:pPr>
              <w:pStyle w:val="6"/>
              <w:rPr>
                <w:rFonts w:ascii="Times New Roman"/>
                <w:sz w:val="18"/>
              </w:rPr>
            </w:pPr>
          </w:p>
        </w:tc>
        <w:tc>
          <w:tcPr>
            <w:tcW w:w="595" w:type="dxa"/>
            <w:tcBorders>
              <w:top w:val="nil"/>
            </w:tcBorders>
          </w:tcPr>
          <w:p w14:paraId="791077D5">
            <w:pPr>
              <w:pStyle w:val="6"/>
              <w:spacing w:line="230" w:lineRule="exact"/>
              <w:ind w:right="136"/>
              <w:jc w:val="right"/>
              <w:rPr>
                <w:sz w:val="18"/>
              </w:rPr>
            </w:pPr>
            <w:r>
              <w:rPr>
                <w:sz w:val="18"/>
              </w:rPr>
              <w:t>划拨</w:t>
            </w:r>
          </w:p>
        </w:tc>
        <w:tc>
          <w:tcPr>
            <w:tcW w:w="1095" w:type="dxa"/>
            <w:tcBorders>
              <w:top w:val="nil"/>
            </w:tcBorders>
          </w:tcPr>
          <w:p w14:paraId="145AB3AC">
            <w:pPr>
              <w:pStyle w:val="6"/>
              <w:rPr>
                <w:rFonts w:ascii="Times New Roman"/>
                <w:sz w:val="18"/>
              </w:rPr>
            </w:pPr>
          </w:p>
        </w:tc>
        <w:tc>
          <w:tcPr>
            <w:tcW w:w="1995" w:type="dxa"/>
            <w:tcBorders>
              <w:top w:val="nil"/>
            </w:tcBorders>
          </w:tcPr>
          <w:p w14:paraId="070679CA">
            <w:pPr>
              <w:pStyle w:val="6"/>
              <w:rPr>
                <w:rFonts w:ascii="Times New Roman"/>
                <w:sz w:val="18"/>
              </w:rPr>
            </w:pPr>
          </w:p>
        </w:tc>
        <w:tc>
          <w:tcPr>
            <w:tcW w:w="2150" w:type="dxa"/>
            <w:vMerge w:val="continue"/>
            <w:tcBorders>
              <w:top w:val="nil"/>
            </w:tcBorders>
          </w:tcPr>
          <w:p w14:paraId="3B9FD51F">
            <w:pPr>
              <w:rPr>
                <w:sz w:val="2"/>
                <w:szCs w:val="2"/>
              </w:rPr>
            </w:pPr>
          </w:p>
        </w:tc>
        <w:tc>
          <w:tcPr>
            <w:tcW w:w="1295" w:type="dxa"/>
            <w:tcBorders>
              <w:top w:val="nil"/>
            </w:tcBorders>
          </w:tcPr>
          <w:p w14:paraId="44AA6344">
            <w:pPr>
              <w:pStyle w:val="6"/>
              <w:rPr>
                <w:rFonts w:ascii="Times New Roman"/>
                <w:sz w:val="18"/>
              </w:rPr>
            </w:pPr>
          </w:p>
        </w:tc>
        <w:tc>
          <w:tcPr>
            <w:tcW w:w="1200" w:type="dxa"/>
            <w:tcBorders>
              <w:top w:val="nil"/>
            </w:tcBorders>
          </w:tcPr>
          <w:p w14:paraId="592BA2FC">
            <w:pPr>
              <w:pStyle w:val="6"/>
              <w:rPr>
                <w:rFonts w:ascii="Times New Roman"/>
                <w:sz w:val="18"/>
              </w:rPr>
            </w:pPr>
          </w:p>
        </w:tc>
        <w:tc>
          <w:tcPr>
            <w:tcW w:w="2986" w:type="dxa"/>
            <w:vMerge w:val="continue"/>
            <w:tcBorders>
              <w:top w:val="nil"/>
            </w:tcBorders>
          </w:tcPr>
          <w:p w14:paraId="6E87FAE9">
            <w:pPr>
              <w:rPr>
                <w:sz w:val="2"/>
                <w:szCs w:val="2"/>
              </w:rPr>
            </w:pPr>
          </w:p>
        </w:tc>
        <w:tc>
          <w:tcPr>
            <w:tcW w:w="409" w:type="dxa"/>
            <w:tcBorders>
              <w:top w:val="nil"/>
            </w:tcBorders>
          </w:tcPr>
          <w:p w14:paraId="1F440F76">
            <w:pPr>
              <w:pStyle w:val="6"/>
              <w:rPr>
                <w:rFonts w:ascii="Times New Roman"/>
                <w:sz w:val="18"/>
              </w:rPr>
            </w:pPr>
          </w:p>
        </w:tc>
        <w:tc>
          <w:tcPr>
            <w:tcW w:w="709" w:type="dxa"/>
            <w:vMerge w:val="continue"/>
            <w:tcBorders>
              <w:top w:val="nil"/>
            </w:tcBorders>
          </w:tcPr>
          <w:p w14:paraId="20BDBE91">
            <w:pPr>
              <w:rPr>
                <w:sz w:val="2"/>
                <w:szCs w:val="2"/>
              </w:rPr>
            </w:pPr>
          </w:p>
        </w:tc>
        <w:tc>
          <w:tcPr>
            <w:tcW w:w="425" w:type="dxa"/>
            <w:tcBorders>
              <w:top w:val="nil"/>
            </w:tcBorders>
          </w:tcPr>
          <w:p w14:paraId="30DD2D31">
            <w:pPr>
              <w:pStyle w:val="6"/>
              <w:rPr>
                <w:rFonts w:ascii="Times New Roman"/>
                <w:sz w:val="18"/>
              </w:rPr>
            </w:pPr>
          </w:p>
        </w:tc>
        <w:tc>
          <w:tcPr>
            <w:tcW w:w="425" w:type="dxa"/>
            <w:vMerge w:val="continue"/>
            <w:tcBorders>
              <w:top w:val="nil"/>
            </w:tcBorders>
          </w:tcPr>
          <w:p w14:paraId="41C4D2EB">
            <w:pPr>
              <w:rPr>
                <w:sz w:val="2"/>
                <w:szCs w:val="2"/>
              </w:rPr>
            </w:pPr>
          </w:p>
        </w:tc>
        <w:tc>
          <w:tcPr>
            <w:tcW w:w="426" w:type="dxa"/>
            <w:tcBorders>
              <w:top w:val="nil"/>
            </w:tcBorders>
          </w:tcPr>
          <w:p w14:paraId="286EE685">
            <w:pPr>
              <w:pStyle w:val="6"/>
              <w:rPr>
                <w:rFonts w:ascii="Times New Roman"/>
                <w:sz w:val="18"/>
              </w:rPr>
            </w:pPr>
          </w:p>
        </w:tc>
        <w:tc>
          <w:tcPr>
            <w:tcW w:w="567" w:type="dxa"/>
            <w:vMerge w:val="continue"/>
            <w:tcBorders>
              <w:top w:val="nil"/>
            </w:tcBorders>
          </w:tcPr>
          <w:p w14:paraId="11823EEF">
            <w:pPr>
              <w:rPr>
                <w:sz w:val="2"/>
                <w:szCs w:val="2"/>
              </w:rPr>
            </w:pPr>
          </w:p>
        </w:tc>
      </w:tr>
    </w:tbl>
    <w:p w14:paraId="3A67AA02">
      <w:pPr>
        <w:spacing w:after="0"/>
        <w:rPr>
          <w:sz w:val="2"/>
          <w:szCs w:val="2"/>
        </w:rPr>
        <w:sectPr>
          <w:pgSz w:w="16840" w:h="11910" w:orient="landscape"/>
          <w:pgMar w:top="1100" w:right="980" w:bottom="1660" w:left="920" w:header="0" w:footer="1461" w:gutter="0"/>
          <w:cols w:space="720" w:num="1"/>
        </w:sectPr>
      </w:pPr>
    </w:p>
    <w:p w14:paraId="04F9EDC7">
      <w:pPr>
        <w:pStyle w:val="3"/>
        <w:rPr>
          <w:rFonts w:ascii="Times New Roman"/>
          <w:sz w:val="20"/>
        </w:rPr>
      </w:pPr>
    </w:p>
    <w:p w14:paraId="4B4CDCDB">
      <w:pPr>
        <w:pStyle w:val="3"/>
        <w:rPr>
          <w:rFonts w:ascii="Times New Roman"/>
          <w:sz w:val="20"/>
        </w:rPr>
      </w:pPr>
    </w:p>
    <w:p w14:paraId="77AD3FFD">
      <w:pPr>
        <w:pStyle w:val="3"/>
        <w:rPr>
          <w:rFonts w:ascii="Times New Roman"/>
          <w:sz w:val="20"/>
        </w:rPr>
      </w:pPr>
    </w:p>
    <w:p w14:paraId="4C862116">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58309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2" w:hRule="atLeast"/>
        </w:trPr>
        <w:tc>
          <w:tcPr>
            <w:tcW w:w="432" w:type="dxa"/>
          </w:tcPr>
          <w:p w14:paraId="031ECDE1">
            <w:pPr>
              <w:pStyle w:val="6"/>
              <w:rPr>
                <w:rFonts w:ascii="Times New Roman"/>
                <w:sz w:val="18"/>
              </w:rPr>
            </w:pPr>
          </w:p>
          <w:p w14:paraId="3099FB98">
            <w:pPr>
              <w:pStyle w:val="6"/>
              <w:rPr>
                <w:rFonts w:ascii="Times New Roman"/>
                <w:sz w:val="18"/>
              </w:rPr>
            </w:pPr>
          </w:p>
          <w:p w14:paraId="3283260A">
            <w:pPr>
              <w:pStyle w:val="6"/>
              <w:rPr>
                <w:rFonts w:ascii="Times New Roman"/>
                <w:sz w:val="18"/>
              </w:rPr>
            </w:pPr>
          </w:p>
          <w:p w14:paraId="202746D7">
            <w:pPr>
              <w:pStyle w:val="6"/>
              <w:rPr>
                <w:rFonts w:ascii="Times New Roman"/>
                <w:sz w:val="18"/>
              </w:rPr>
            </w:pPr>
          </w:p>
          <w:p w14:paraId="3B444EBF">
            <w:pPr>
              <w:pStyle w:val="6"/>
              <w:rPr>
                <w:rFonts w:ascii="Times New Roman"/>
                <w:sz w:val="18"/>
              </w:rPr>
            </w:pPr>
          </w:p>
          <w:p w14:paraId="292D0F64">
            <w:pPr>
              <w:pStyle w:val="6"/>
              <w:rPr>
                <w:rFonts w:ascii="Times New Roman"/>
                <w:sz w:val="18"/>
              </w:rPr>
            </w:pPr>
          </w:p>
          <w:p w14:paraId="43F55D87">
            <w:pPr>
              <w:pStyle w:val="6"/>
              <w:rPr>
                <w:rFonts w:ascii="Times New Roman"/>
                <w:sz w:val="18"/>
              </w:rPr>
            </w:pPr>
          </w:p>
          <w:p w14:paraId="4B1BCF36">
            <w:pPr>
              <w:pStyle w:val="6"/>
              <w:rPr>
                <w:rFonts w:ascii="Times New Roman"/>
                <w:sz w:val="18"/>
              </w:rPr>
            </w:pPr>
          </w:p>
          <w:p w14:paraId="7DF91050">
            <w:pPr>
              <w:pStyle w:val="6"/>
              <w:spacing w:before="7"/>
              <w:rPr>
                <w:rFonts w:ascii="Times New Roman"/>
                <w:sz w:val="26"/>
              </w:rPr>
            </w:pPr>
          </w:p>
          <w:p w14:paraId="28C7AECE">
            <w:pPr>
              <w:pStyle w:val="6"/>
              <w:spacing w:before="1"/>
              <w:ind w:left="105" w:right="97"/>
              <w:jc w:val="center"/>
              <w:rPr>
                <w:sz w:val="18"/>
              </w:rPr>
            </w:pPr>
            <w:r>
              <w:rPr>
                <w:sz w:val="18"/>
              </w:rPr>
              <w:t>16</w:t>
            </w:r>
          </w:p>
        </w:tc>
        <w:tc>
          <w:tcPr>
            <w:tcW w:w="653" w:type="dxa"/>
          </w:tcPr>
          <w:p w14:paraId="7D75FA70">
            <w:pPr>
              <w:pStyle w:val="6"/>
              <w:rPr>
                <w:rFonts w:ascii="Times New Roman"/>
                <w:sz w:val="18"/>
              </w:rPr>
            </w:pPr>
          </w:p>
          <w:p w14:paraId="64503BC1">
            <w:pPr>
              <w:pStyle w:val="6"/>
              <w:rPr>
                <w:rFonts w:ascii="Times New Roman"/>
                <w:sz w:val="18"/>
              </w:rPr>
            </w:pPr>
          </w:p>
          <w:p w14:paraId="6895DEA3">
            <w:pPr>
              <w:pStyle w:val="6"/>
              <w:rPr>
                <w:rFonts w:ascii="Times New Roman"/>
                <w:sz w:val="18"/>
              </w:rPr>
            </w:pPr>
          </w:p>
          <w:p w14:paraId="05A2F4F6">
            <w:pPr>
              <w:pStyle w:val="6"/>
              <w:rPr>
                <w:rFonts w:ascii="Times New Roman"/>
                <w:sz w:val="18"/>
              </w:rPr>
            </w:pPr>
          </w:p>
          <w:p w14:paraId="2140AA76">
            <w:pPr>
              <w:pStyle w:val="6"/>
              <w:rPr>
                <w:rFonts w:ascii="Times New Roman"/>
                <w:sz w:val="18"/>
              </w:rPr>
            </w:pPr>
          </w:p>
          <w:p w14:paraId="111B4701">
            <w:pPr>
              <w:pStyle w:val="6"/>
              <w:rPr>
                <w:rFonts w:ascii="Times New Roman"/>
                <w:sz w:val="18"/>
              </w:rPr>
            </w:pPr>
          </w:p>
          <w:p w14:paraId="5B04C94C">
            <w:pPr>
              <w:pStyle w:val="6"/>
              <w:spacing w:before="121" w:line="249" w:lineRule="auto"/>
              <w:ind w:left="144" w:right="136"/>
              <w:jc w:val="both"/>
              <w:rPr>
                <w:sz w:val="18"/>
              </w:rPr>
            </w:pPr>
            <w:r>
              <w:rPr>
                <w:sz w:val="18"/>
              </w:rPr>
              <w:t>国有土地使用权出让和划拨</w:t>
            </w:r>
          </w:p>
        </w:tc>
        <w:tc>
          <w:tcPr>
            <w:tcW w:w="1118" w:type="dxa"/>
          </w:tcPr>
          <w:p w14:paraId="73A364E2">
            <w:pPr>
              <w:pStyle w:val="6"/>
              <w:rPr>
                <w:rFonts w:ascii="Times New Roman"/>
                <w:sz w:val="18"/>
              </w:rPr>
            </w:pPr>
          </w:p>
          <w:p w14:paraId="7C2F68D8">
            <w:pPr>
              <w:pStyle w:val="6"/>
              <w:rPr>
                <w:rFonts w:ascii="Times New Roman"/>
                <w:sz w:val="18"/>
              </w:rPr>
            </w:pPr>
          </w:p>
          <w:p w14:paraId="5B96E2ED">
            <w:pPr>
              <w:pStyle w:val="6"/>
              <w:rPr>
                <w:rFonts w:ascii="Times New Roman"/>
                <w:sz w:val="18"/>
              </w:rPr>
            </w:pPr>
          </w:p>
          <w:p w14:paraId="1C96C8C7">
            <w:pPr>
              <w:pStyle w:val="6"/>
              <w:rPr>
                <w:rFonts w:ascii="Times New Roman"/>
                <w:sz w:val="18"/>
              </w:rPr>
            </w:pPr>
          </w:p>
          <w:p w14:paraId="35351C31">
            <w:pPr>
              <w:pStyle w:val="6"/>
              <w:rPr>
                <w:rFonts w:ascii="Times New Roman"/>
                <w:sz w:val="18"/>
              </w:rPr>
            </w:pPr>
          </w:p>
          <w:p w14:paraId="2E1D0B77">
            <w:pPr>
              <w:pStyle w:val="6"/>
              <w:rPr>
                <w:rFonts w:ascii="Times New Roman"/>
                <w:sz w:val="18"/>
              </w:rPr>
            </w:pPr>
          </w:p>
          <w:p w14:paraId="6B481DC7">
            <w:pPr>
              <w:pStyle w:val="6"/>
              <w:rPr>
                <w:rFonts w:ascii="Times New Roman"/>
                <w:sz w:val="18"/>
              </w:rPr>
            </w:pPr>
          </w:p>
          <w:p w14:paraId="6AB9459B">
            <w:pPr>
              <w:pStyle w:val="6"/>
              <w:rPr>
                <w:rFonts w:ascii="Times New Roman"/>
                <w:sz w:val="18"/>
              </w:rPr>
            </w:pPr>
          </w:p>
          <w:p w14:paraId="1AF1F6FB">
            <w:pPr>
              <w:pStyle w:val="6"/>
              <w:spacing w:before="2"/>
              <w:rPr>
                <w:rFonts w:ascii="Times New Roman"/>
                <w:sz w:val="16"/>
              </w:rPr>
            </w:pPr>
          </w:p>
          <w:p w14:paraId="4EB9B75C">
            <w:pPr>
              <w:pStyle w:val="6"/>
              <w:spacing w:before="1" w:line="249" w:lineRule="auto"/>
              <w:ind w:left="468" w:right="97" w:hanging="360"/>
              <w:rPr>
                <w:sz w:val="18"/>
              </w:rPr>
            </w:pPr>
            <w:r>
              <w:rPr>
                <w:sz w:val="18"/>
              </w:rPr>
              <w:t>土地出让结果</w:t>
            </w:r>
          </w:p>
        </w:tc>
        <w:tc>
          <w:tcPr>
            <w:tcW w:w="2014" w:type="dxa"/>
          </w:tcPr>
          <w:p w14:paraId="4E03A8B4">
            <w:pPr>
              <w:pStyle w:val="6"/>
              <w:rPr>
                <w:rFonts w:ascii="Times New Roman"/>
                <w:sz w:val="18"/>
              </w:rPr>
            </w:pPr>
          </w:p>
          <w:p w14:paraId="477AB7B6">
            <w:pPr>
              <w:pStyle w:val="6"/>
              <w:rPr>
                <w:rFonts w:ascii="Times New Roman"/>
                <w:sz w:val="18"/>
              </w:rPr>
            </w:pPr>
          </w:p>
          <w:p w14:paraId="3B8A9EF7">
            <w:pPr>
              <w:pStyle w:val="6"/>
              <w:rPr>
                <w:rFonts w:ascii="Times New Roman"/>
                <w:sz w:val="18"/>
              </w:rPr>
            </w:pPr>
          </w:p>
          <w:p w14:paraId="40F243BF">
            <w:pPr>
              <w:pStyle w:val="6"/>
              <w:rPr>
                <w:rFonts w:ascii="Times New Roman"/>
                <w:sz w:val="18"/>
              </w:rPr>
            </w:pPr>
          </w:p>
          <w:p w14:paraId="48EC09C8">
            <w:pPr>
              <w:pStyle w:val="6"/>
              <w:rPr>
                <w:rFonts w:ascii="Times New Roman"/>
                <w:sz w:val="18"/>
              </w:rPr>
            </w:pPr>
          </w:p>
          <w:p w14:paraId="6C0FF785">
            <w:pPr>
              <w:pStyle w:val="6"/>
              <w:rPr>
                <w:rFonts w:ascii="Times New Roman"/>
                <w:sz w:val="18"/>
              </w:rPr>
            </w:pPr>
          </w:p>
          <w:p w14:paraId="794DA4F4">
            <w:pPr>
              <w:pStyle w:val="6"/>
              <w:spacing w:before="1" w:line="249" w:lineRule="auto"/>
              <w:ind w:left="106" w:right="6"/>
              <w:rPr>
                <w:sz w:val="18"/>
              </w:rPr>
            </w:pPr>
            <w:r>
              <w:rPr>
                <w:spacing w:val="16"/>
                <w:sz w:val="18"/>
              </w:rPr>
              <w:t>国有建设用地使用权出让结果信息（成交单位、土地位置、面积、用途、开发程度、土地级别、容积率、出让年</w:t>
            </w:r>
            <w:r>
              <w:rPr>
                <w:spacing w:val="-9"/>
                <w:sz w:val="18"/>
              </w:rPr>
              <w:t>限、供地方式、受让人、成交价格、成交时间）</w:t>
            </w:r>
          </w:p>
        </w:tc>
        <w:tc>
          <w:tcPr>
            <w:tcW w:w="2050" w:type="dxa"/>
          </w:tcPr>
          <w:p w14:paraId="45B25DF3">
            <w:pPr>
              <w:pStyle w:val="6"/>
              <w:spacing w:before="4"/>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《招标拍卖挂牌出让国有建设用地使用权规定</w:t>
            </w:r>
            <w:r>
              <w:rPr>
                <w:spacing w:val="-147"/>
                <w:sz w:val="18"/>
              </w:rPr>
              <w:t>》</w:t>
            </w:r>
            <w:r>
              <w:rPr>
                <w:sz w:val="18"/>
              </w:rPr>
              <w:t>（国</w:t>
            </w:r>
            <w:r>
              <w:rPr>
                <w:spacing w:val="3"/>
                <w:sz w:val="18"/>
              </w:rPr>
              <w:t xml:space="preserve">土资源部令第 </w:t>
            </w:r>
            <w:r>
              <w:rPr>
                <w:sz w:val="18"/>
              </w:rPr>
              <w:t>39</w:t>
            </w:r>
            <w:r>
              <w:rPr>
                <w:spacing w:val="-8"/>
                <w:sz w:val="18"/>
              </w:rPr>
              <w:t xml:space="preserve"> 号</w:t>
            </w:r>
            <w:r>
              <w:rPr>
                <w:sz w:val="18"/>
              </w:rPr>
              <w:t>）</w:t>
            </w:r>
          </w:p>
          <w:p w14:paraId="39D493A5">
            <w:pPr>
              <w:pStyle w:val="6"/>
              <w:spacing w:line="227" w:lineRule="exact"/>
              <w:ind w:left="108"/>
              <w:rPr>
                <w:sz w:val="18"/>
              </w:rPr>
            </w:pPr>
            <w:r>
              <w:rPr>
                <w:sz w:val="18"/>
              </w:rPr>
              <w:t>《国土资源部关于印发</w:t>
            </w:r>
          </w:p>
          <w:p w14:paraId="772298FA">
            <w:pPr>
              <w:pStyle w:val="6"/>
              <w:ind w:left="108" w:right="95"/>
              <w:jc w:val="both"/>
              <w:rPr>
                <w:sz w:val="18"/>
              </w:rPr>
            </w:pPr>
            <w:r>
              <w:rPr>
                <w:spacing w:val="8"/>
                <w:sz w:val="18"/>
              </w:rPr>
              <w:t>&lt;招标拍卖挂牌出让国</w:t>
            </w:r>
            <w:r>
              <w:rPr>
                <w:spacing w:val="3"/>
                <w:sz w:val="18"/>
              </w:rPr>
              <w:t>有土地使用权规范&gt;</w:t>
            </w:r>
            <w:r>
              <w:rPr>
                <w:spacing w:val="-29"/>
                <w:sz w:val="18"/>
              </w:rPr>
              <w:t>（</w:t>
            </w:r>
            <w:r>
              <w:rPr>
                <w:sz w:val="18"/>
              </w:rPr>
              <w:t>试行</w:t>
            </w:r>
            <w:r>
              <w:rPr>
                <w:spacing w:val="-58"/>
                <w:sz w:val="18"/>
              </w:rPr>
              <w:t>）</w:t>
            </w:r>
            <w:r>
              <w:rPr>
                <w:sz w:val="18"/>
              </w:rPr>
              <w:t>和&lt;协议出让国有土</w:t>
            </w:r>
            <w:r>
              <w:rPr>
                <w:spacing w:val="-1"/>
                <w:sz w:val="18"/>
              </w:rPr>
              <w:t xml:space="preserve">地使用权规范&gt;( 试行) </w:t>
            </w:r>
            <w:r>
              <w:rPr>
                <w:spacing w:val="25"/>
                <w:sz w:val="18"/>
              </w:rPr>
              <w:t>的通知》</w:t>
            </w:r>
            <w:r>
              <w:rPr>
                <w:sz w:val="18"/>
              </w:rPr>
              <w:t>（</w:t>
            </w:r>
            <w:r>
              <w:rPr>
                <w:spacing w:val="2"/>
                <w:sz w:val="18"/>
              </w:rPr>
              <w:t xml:space="preserve"> 国土资发</w:t>
            </w:r>
          </w:p>
          <w:p w14:paraId="06DAC940">
            <w:pPr>
              <w:pStyle w:val="6"/>
              <w:ind w:left="108" w:right="94"/>
              <w:jc w:val="both"/>
              <w:rPr>
                <w:sz w:val="18"/>
              </w:rPr>
            </w:pPr>
            <w:r>
              <w:rPr>
                <w:spacing w:val="7"/>
                <w:sz w:val="18"/>
              </w:rPr>
              <w:t>〔</w:t>
            </w:r>
            <w:r>
              <w:rPr>
                <w:sz w:val="18"/>
              </w:rPr>
              <w:t>2006</w:t>
            </w:r>
            <w:r>
              <w:rPr>
                <w:spacing w:val="7"/>
                <w:sz w:val="18"/>
              </w:rPr>
              <w:t>〕</w:t>
            </w:r>
            <w:r>
              <w:rPr>
                <w:sz w:val="18"/>
              </w:rPr>
              <w:t>114</w:t>
            </w:r>
            <w:r>
              <w:rPr>
                <w:spacing w:val="-6"/>
                <w:sz w:val="18"/>
              </w:rPr>
              <w:t xml:space="preserve"> 号</w:t>
            </w:r>
            <w:r>
              <w:rPr>
                <w:spacing w:val="7"/>
                <w:sz w:val="18"/>
              </w:rPr>
              <w:t>）</w:t>
            </w:r>
            <w:r>
              <w:rPr>
                <w:spacing w:val="5"/>
                <w:sz w:val="18"/>
              </w:rPr>
              <w:t>《关</w:t>
            </w:r>
            <w:r>
              <w:rPr>
                <w:sz w:val="18"/>
              </w:rPr>
              <w:t>于加强房地产用地供应</w:t>
            </w:r>
            <w:r>
              <w:rPr>
                <w:spacing w:val="21"/>
                <w:sz w:val="18"/>
              </w:rPr>
              <w:t>和监管有关问题的通</w:t>
            </w:r>
            <w:r>
              <w:rPr>
                <w:spacing w:val="-74"/>
                <w:sz w:val="18"/>
              </w:rPr>
              <w:t>知》</w:t>
            </w:r>
            <w:r>
              <w:rPr>
                <w:spacing w:val="-1"/>
                <w:sz w:val="18"/>
              </w:rPr>
              <w:t>（国土资发</w:t>
            </w:r>
            <w:r>
              <w:rPr>
                <w:sz w:val="18"/>
              </w:rPr>
              <w:t>﹝2010﹞</w:t>
            </w:r>
          </w:p>
          <w:p w14:paraId="5B67E00C">
            <w:pPr>
              <w:pStyle w:val="6"/>
              <w:spacing w:line="203" w:lineRule="exact"/>
              <w:ind w:left="108"/>
              <w:jc w:val="both"/>
              <w:rPr>
                <w:sz w:val="18"/>
              </w:rPr>
            </w:pPr>
            <w:r>
              <w:rPr>
                <w:sz w:val="18"/>
              </w:rPr>
              <w:t>34 号）</w:t>
            </w:r>
          </w:p>
        </w:tc>
        <w:tc>
          <w:tcPr>
            <w:tcW w:w="1295" w:type="dxa"/>
          </w:tcPr>
          <w:p w14:paraId="371899BB">
            <w:pPr>
              <w:pStyle w:val="6"/>
              <w:rPr>
                <w:rFonts w:ascii="Times New Roman"/>
                <w:sz w:val="18"/>
              </w:rPr>
            </w:pPr>
          </w:p>
          <w:p w14:paraId="5BCCC12B">
            <w:pPr>
              <w:pStyle w:val="6"/>
              <w:rPr>
                <w:rFonts w:ascii="Times New Roman"/>
                <w:sz w:val="18"/>
              </w:rPr>
            </w:pPr>
          </w:p>
          <w:p w14:paraId="103725A7">
            <w:pPr>
              <w:pStyle w:val="6"/>
              <w:rPr>
                <w:rFonts w:ascii="Times New Roman"/>
                <w:sz w:val="18"/>
              </w:rPr>
            </w:pPr>
          </w:p>
          <w:p w14:paraId="6F9361A6">
            <w:pPr>
              <w:pStyle w:val="6"/>
              <w:rPr>
                <w:rFonts w:ascii="Times New Roman"/>
                <w:sz w:val="18"/>
              </w:rPr>
            </w:pPr>
          </w:p>
          <w:p w14:paraId="21FE11AF">
            <w:pPr>
              <w:pStyle w:val="6"/>
              <w:rPr>
                <w:rFonts w:ascii="Times New Roman"/>
                <w:sz w:val="18"/>
              </w:rPr>
            </w:pPr>
          </w:p>
          <w:p w14:paraId="1250FB69">
            <w:pPr>
              <w:pStyle w:val="6"/>
              <w:rPr>
                <w:rFonts w:ascii="Times New Roman"/>
                <w:sz w:val="18"/>
              </w:rPr>
            </w:pPr>
          </w:p>
          <w:p w14:paraId="0BED3AEB">
            <w:pPr>
              <w:pStyle w:val="6"/>
              <w:rPr>
                <w:rFonts w:ascii="Times New Roman"/>
                <w:sz w:val="18"/>
              </w:rPr>
            </w:pPr>
          </w:p>
          <w:p w14:paraId="565908B5">
            <w:pPr>
              <w:pStyle w:val="6"/>
              <w:spacing w:before="154" w:line="249" w:lineRule="auto"/>
              <w:ind w:left="108" w:right="94"/>
              <w:rPr>
                <w:sz w:val="18"/>
              </w:rPr>
            </w:pPr>
            <w:r>
              <w:rPr>
                <w:spacing w:val="-23"/>
                <w:sz w:val="18"/>
              </w:rPr>
              <w:t>信 息 形 成 或</w:t>
            </w:r>
            <w:r>
              <w:rPr>
                <w:spacing w:val="-24"/>
                <w:sz w:val="18"/>
              </w:rPr>
              <w:t>变 更 之 日 起</w:t>
            </w:r>
          </w:p>
          <w:p w14:paraId="144CD976">
            <w:pPr>
              <w:pStyle w:val="6"/>
              <w:spacing w:line="249" w:lineRule="auto"/>
              <w:ind w:left="108" w:right="96"/>
              <w:rPr>
                <w:sz w:val="18"/>
              </w:rPr>
            </w:pPr>
            <w:r>
              <w:rPr>
                <w:sz w:val="18"/>
              </w:rPr>
              <w:t>10</w:t>
            </w:r>
            <w:r>
              <w:rPr>
                <w:spacing w:val="-25"/>
                <w:sz w:val="18"/>
              </w:rPr>
              <w:t xml:space="preserve"> 个 工 作 日内</w:t>
            </w:r>
          </w:p>
        </w:tc>
        <w:tc>
          <w:tcPr>
            <w:tcW w:w="1200" w:type="dxa"/>
          </w:tcPr>
          <w:p w14:paraId="41BFBA08">
            <w:pPr>
              <w:pStyle w:val="6"/>
              <w:rPr>
                <w:rFonts w:ascii="Times New Roman"/>
                <w:sz w:val="18"/>
              </w:rPr>
            </w:pPr>
          </w:p>
          <w:p w14:paraId="08BBA3D4">
            <w:pPr>
              <w:pStyle w:val="6"/>
              <w:rPr>
                <w:rFonts w:ascii="Times New Roman"/>
                <w:sz w:val="18"/>
              </w:rPr>
            </w:pPr>
          </w:p>
          <w:p w14:paraId="2382C530">
            <w:pPr>
              <w:pStyle w:val="6"/>
              <w:rPr>
                <w:rFonts w:ascii="Times New Roman"/>
                <w:sz w:val="18"/>
              </w:rPr>
            </w:pPr>
          </w:p>
          <w:p w14:paraId="441ECFCF">
            <w:pPr>
              <w:pStyle w:val="6"/>
              <w:rPr>
                <w:rFonts w:ascii="Times New Roman"/>
                <w:sz w:val="18"/>
              </w:rPr>
            </w:pPr>
          </w:p>
          <w:p w14:paraId="3DCACD6F">
            <w:pPr>
              <w:pStyle w:val="6"/>
              <w:rPr>
                <w:rFonts w:ascii="Times New Roman"/>
                <w:sz w:val="18"/>
              </w:rPr>
            </w:pPr>
          </w:p>
          <w:p w14:paraId="67D6328C">
            <w:pPr>
              <w:pStyle w:val="6"/>
              <w:rPr>
                <w:rFonts w:ascii="Times New Roman"/>
                <w:sz w:val="18"/>
              </w:rPr>
            </w:pPr>
          </w:p>
          <w:p w14:paraId="6782A41E">
            <w:pPr>
              <w:pStyle w:val="6"/>
              <w:rPr>
                <w:rFonts w:ascii="Times New Roman"/>
                <w:sz w:val="18"/>
              </w:rPr>
            </w:pPr>
          </w:p>
          <w:p w14:paraId="681FF1D1">
            <w:pPr>
              <w:pStyle w:val="6"/>
              <w:rPr>
                <w:rFonts w:ascii="Times New Roman"/>
                <w:sz w:val="18"/>
              </w:rPr>
            </w:pPr>
          </w:p>
          <w:p w14:paraId="56812ABC">
            <w:pPr>
              <w:pStyle w:val="6"/>
              <w:spacing w:before="2"/>
              <w:rPr>
                <w:rFonts w:ascii="Times New Roman"/>
                <w:sz w:val="16"/>
              </w:rPr>
            </w:pPr>
          </w:p>
          <w:p w14:paraId="4949A9E6">
            <w:pPr>
              <w:pStyle w:val="6"/>
              <w:spacing w:before="1" w:line="249" w:lineRule="auto"/>
              <w:ind w:left="330" w:right="137" w:hanging="180"/>
              <w:rPr>
                <w:sz w:val="18"/>
              </w:rPr>
            </w:pPr>
            <w:r>
              <w:rPr>
                <w:rFonts w:hint="eastAsia"/>
                <w:sz w:val="18"/>
                <w:lang w:val="en-US" w:eastAsia="zh-CN"/>
              </w:rPr>
              <w:t>凤泉区自然资源局</w:t>
            </w:r>
          </w:p>
        </w:tc>
        <w:tc>
          <w:tcPr>
            <w:tcW w:w="2986" w:type="dxa"/>
          </w:tcPr>
          <w:p w14:paraId="24C541B1">
            <w:pPr>
              <w:pStyle w:val="6"/>
              <w:rPr>
                <w:rFonts w:ascii="Times New Roman"/>
                <w:sz w:val="18"/>
              </w:rPr>
            </w:pPr>
          </w:p>
          <w:p w14:paraId="43DDFC7F">
            <w:pPr>
              <w:pStyle w:val="6"/>
              <w:rPr>
                <w:rFonts w:ascii="Times New Roman"/>
                <w:sz w:val="18"/>
              </w:rPr>
            </w:pPr>
          </w:p>
          <w:p w14:paraId="56EEFEDD">
            <w:pPr>
              <w:pStyle w:val="6"/>
              <w:rPr>
                <w:rFonts w:ascii="Times New Roman"/>
                <w:sz w:val="18"/>
              </w:rPr>
            </w:pPr>
          </w:p>
          <w:p w14:paraId="33B306EF">
            <w:pPr>
              <w:pStyle w:val="6"/>
              <w:rPr>
                <w:rFonts w:ascii="Times New Roman"/>
                <w:sz w:val="18"/>
              </w:rPr>
            </w:pPr>
          </w:p>
          <w:p w14:paraId="012D3D42">
            <w:pPr>
              <w:pStyle w:val="6"/>
              <w:spacing w:before="2"/>
              <w:rPr>
                <w:rFonts w:ascii="Times New Roman"/>
                <w:sz w:val="15"/>
              </w:rPr>
            </w:pPr>
          </w:p>
          <w:p w14:paraId="6ED020E9">
            <w:pPr>
              <w:pStyle w:val="6"/>
              <w:numPr>
                <w:ilvl w:val="0"/>
                <w:numId w:val="15"/>
              </w:numPr>
              <w:tabs>
                <w:tab w:val="left" w:pos="288"/>
              </w:tabs>
              <w:spacing w:before="0" w:after="0" w:line="240" w:lineRule="auto"/>
              <w:ind w:left="287" w:right="0" w:hanging="181"/>
              <w:jc w:val="left"/>
              <w:rPr>
                <w:sz w:val="18"/>
              </w:rPr>
            </w:pPr>
            <w:r>
              <w:rPr>
                <w:sz w:val="18"/>
              </w:rPr>
              <w:t>政府网站 □政府公报</w:t>
            </w:r>
          </w:p>
          <w:p w14:paraId="47D226E2">
            <w:pPr>
              <w:pStyle w:val="6"/>
              <w:spacing w:before="9"/>
              <w:ind w:left="106"/>
              <w:rPr>
                <w:sz w:val="18"/>
              </w:rPr>
            </w:pPr>
            <w:r>
              <w:rPr>
                <w:sz w:val="18"/>
              </w:rPr>
              <w:t>□两微一端 □发布会/听证会</w:t>
            </w:r>
          </w:p>
          <w:p w14:paraId="5DF82E58">
            <w:pPr>
              <w:pStyle w:val="6"/>
              <w:spacing w:before="10"/>
              <w:ind w:left="106"/>
              <w:rPr>
                <w:sz w:val="18"/>
              </w:rPr>
            </w:pPr>
            <w:r>
              <w:rPr>
                <w:sz w:val="18"/>
              </w:rPr>
              <w:t>□广播电视 □纸质载体</w:t>
            </w:r>
          </w:p>
          <w:p w14:paraId="511196B5">
            <w:pPr>
              <w:pStyle w:val="6"/>
              <w:spacing w:before="9"/>
              <w:ind w:left="106"/>
              <w:rPr>
                <w:sz w:val="18"/>
              </w:rPr>
            </w:pPr>
            <w:r>
              <w:rPr>
                <w:sz w:val="18"/>
              </w:rPr>
              <w:t>□公开查阅点□政府服务中心</w:t>
            </w:r>
          </w:p>
          <w:p w14:paraId="43D49E93">
            <w:pPr>
              <w:pStyle w:val="6"/>
              <w:spacing w:before="10"/>
              <w:ind w:left="106"/>
              <w:rPr>
                <w:sz w:val="18"/>
              </w:rPr>
            </w:pPr>
            <w:r>
              <w:rPr>
                <w:sz w:val="18"/>
              </w:rPr>
              <w:t>□便民服务站 □入户/现场</w:t>
            </w:r>
          </w:p>
          <w:p w14:paraId="697E3C91">
            <w:pPr>
              <w:pStyle w:val="6"/>
              <w:spacing w:before="9"/>
              <w:ind w:left="106"/>
              <w:rPr>
                <w:sz w:val="18"/>
              </w:rPr>
            </w:pPr>
            <w:r>
              <w:rPr>
                <w:sz w:val="18"/>
              </w:rPr>
              <w:t>□社区/企事业单位/村公示栏</w:t>
            </w:r>
          </w:p>
          <w:p w14:paraId="55BD6F52">
            <w:pPr>
              <w:pStyle w:val="6"/>
              <w:tabs>
                <w:tab w:val="left" w:pos="826"/>
              </w:tabs>
              <w:spacing w:before="9" w:line="249" w:lineRule="auto"/>
              <w:ind w:left="106" w:right="97"/>
              <w:rPr>
                <w:sz w:val="18"/>
              </w:rPr>
            </w:pPr>
            <w:r>
              <w:rPr>
                <w:spacing w:val="2"/>
                <w:sz w:val="18"/>
              </w:rPr>
              <w:t>□精准推</w:t>
            </w:r>
            <w:r>
              <w:rPr>
                <w:sz w:val="18"/>
              </w:rPr>
              <w:t>送</w:t>
            </w:r>
            <w:r>
              <w:rPr>
                <w:spacing w:val="12"/>
                <w:sz w:val="18"/>
              </w:rPr>
              <w:t xml:space="preserve"> </w:t>
            </w:r>
            <w:r>
              <w:rPr>
                <w:spacing w:val="2"/>
                <w:sz w:val="18"/>
              </w:rPr>
              <w:t>■其</w:t>
            </w:r>
            <w:r>
              <w:rPr>
                <w:sz w:val="18"/>
              </w:rPr>
              <w:t>他</w:t>
            </w:r>
            <w:r>
              <w:rPr>
                <w:spacing w:val="12"/>
                <w:sz w:val="18"/>
              </w:rPr>
              <w:t xml:space="preserve"> </w:t>
            </w:r>
            <w:r>
              <w:rPr>
                <w:spacing w:val="2"/>
                <w:sz w:val="18"/>
                <w:u w:val="single"/>
              </w:rPr>
              <w:t>中国土地市</w:t>
            </w:r>
            <w:r>
              <w:rPr>
                <w:sz w:val="18"/>
                <w:u w:val="single"/>
              </w:rPr>
              <w:t>场</w:t>
            </w:r>
            <w:r>
              <w:rPr>
                <w:spacing w:val="-177"/>
                <w:sz w:val="18"/>
                <w:u w:val="single"/>
              </w:rPr>
              <w:t>网</w:t>
            </w:r>
            <w:r>
              <w:rPr>
                <w:sz w:val="18"/>
                <w:u w:val="single"/>
              </w:rPr>
              <w:tab/>
            </w:r>
          </w:p>
        </w:tc>
        <w:tc>
          <w:tcPr>
            <w:tcW w:w="409" w:type="dxa"/>
          </w:tcPr>
          <w:p w14:paraId="4AD6BB87">
            <w:pPr>
              <w:pStyle w:val="6"/>
              <w:rPr>
                <w:rFonts w:ascii="Times New Roman"/>
                <w:sz w:val="22"/>
              </w:rPr>
            </w:pPr>
          </w:p>
          <w:p w14:paraId="00DD1FD8">
            <w:pPr>
              <w:pStyle w:val="6"/>
              <w:rPr>
                <w:rFonts w:ascii="Times New Roman"/>
                <w:sz w:val="22"/>
              </w:rPr>
            </w:pPr>
          </w:p>
          <w:p w14:paraId="5FA33A4C">
            <w:pPr>
              <w:pStyle w:val="6"/>
              <w:rPr>
                <w:rFonts w:ascii="Times New Roman"/>
                <w:sz w:val="22"/>
              </w:rPr>
            </w:pPr>
          </w:p>
          <w:p w14:paraId="59982394">
            <w:pPr>
              <w:pStyle w:val="6"/>
              <w:rPr>
                <w:rFonts w:ascii="Times New Roman"/>
                <w:sz w:val="22"/>
              </w:rPr>
            </w:pPr>
          </w:p>
          <w:p w14:paraId="42DB0C7C">
            <w:pPr>
              <w:pStyle w:val="6"/>
              <w:rPr>
                <w:rFonts w:ascii="Times New Roman"/>
                <w:sz w:val="22"/>
              </w:rPr>
            </w:pPr>
          </w:p>
          <w:p w14:paraId="7346C9DD">
            <w:pPr>
              <w:pStyle w:val="6"/>
              <w:rPr>
                <w:rFonts w:ascii="Times New Roman"/>
                <w:sz w:val="22"/>
              </w:rPr>
            </w:pPr>
          </w:p>
          <w:p w14:paraId="618FB12B">
            <w:pPr>
              <w:pStyle w:val="6"/>
              <w:rPr>
                <w:rFonts w:ascii="Times New Roman"/>
                <w:sz w:val="22"/>
              </w:rPr>
            </w:pPr>
          </w:p>
          <w:p w14:paraId="70DC15CB">
            <w:pPr>
              <w:pStyle w:val="6"/>
              <w:spacing w:before="173"/>
              <w:ind w:left="10"/>
              <w:jc w:val="center"/>
              <w:rPr>
                <w:rFonts w:ascii="Times New Roman" w:hAnsi="Times New Roman"/>
                <w:sz w:val="21"/>
              </w:rPr>
            </w:pPr>
            <w:r>
              <w:rPr>
                <w:rFonts w:ascii="Times New Roman" w:hAnsi="Times New Roman"/>
                <w:w w:val="99"/>
                <w:sz w:val="21"/>
              </w:rPr>
              <w:t>√</w:t>
            </w:r>
          </w:p>
        </w:tc>
        <w:tc>
          <w:tcPr>
            <w:tcW w:w="709" w:type="dxa"/>
          </w:tcPr>
          <w:p w14:paraId="4E7F3637">
            <w:pPr>
              <w:pStyle w:val="6"/>
              <w:rPr>
                <w:rFonts w:ascii="Times New Roman"/>
                <w:sz w:val="18"/>
              </w:rPr>
            </w:pPr>
          </w:p>
        </w:tc>
        <w:tc>
          <w:tcPr>
            <w:tcW w:w="425" w:type="dxa"/>
          </w:tcPr>
          <w:p w14:paraId="73F183AE">
            <w:pPr>
              <w:pStyle w:val="6"/>
              <w:rPr>
                <w:rFonts w:ascii="Times New Roman"/>
                <w:sz w:val="22"/>
              </w:rPr>
            </w:pPr>
          </w:p>
          <w:p w14:paraId="1C2F3D67">
            <w:pPr>
              <w:pStyle w:val="6"/>
              <w:rPr>
                <w:rFonts w:ascii="Times New Roman"/>
                <w:sz w:val="22"/>
              </w:rPr>
            </w:pPr>
          </w:p>
          <w:p w14:paraId="4D2BA2AA">
            <w:pPr>
              <w:pStyle w:val="6"/>
              <w:rPr>
                <w:rFonts w:ascii="Times New Roman"/>
                <w:sz w:val="22"/>
              </w:rPr>
            </w:pPr>
          </w:p>
          <w:p w14:paraId="6D2D862E">
            <w:pPr>
              <w:pStyle w:val="6"/>
              <w:rPr>
                <w:rFonts w:ascii="Times New Roman"/>
                <w:sz w:val="22"/>
              </w:rPr>
            </w:pPr>
          </w:p>
          <w:p w14:paraId="4EB5E2DF">
            <w:pPr>
              <w:pStyle w:val="6"/>
              <w:rPr>
                <w:rFonts w:ascii="Times New Roman"/>
                <w:sz w:val="22"/>
              </w:rPr>
            </w:pPr>
          </w:p>
          <w:p w14:paraId="12E16B60">
            <w:pPr>
              <w:pStyle w:val="6"/>
              <w:rPr>
                <w:rFonts w:ascii="Times New Roman"/>
                <w:sz w:val="22"/>
              </w:rPr>
            </w:pPr>
          </w:p>
          <w:p w14:paraId="0EE51729">
            <w:pPr>
              <w:pStyle w:val="6"/>
              <w:rPr>
                <w:rFonts w:ascii="Times New Roman"/>
                <w:sz w:val="22"/>
              </w:rPr>
            </w:pPr>
          </w:p>
          <w:p w14:paraId="06FA617F">
            <w:pPr>
              <w:pStyle w:val="6"/>
              <w:spacing w:before="173"/>
              <w:ind w:left="9"/>
              <w:jc w:val="center"/>
              <w:rPr>
                <w:rFonts w:ascii="Times New Roman" w:hAnsi="Times New Roman"/>
                <w:sz w:val="21"/>
              </w:rPr>
            </w:pPr>
            <w:r>
              <w:rPr>
                <w:rFonts w:ascii="Times New Roman" w:hAnsi="Times New Roman"/>
                <w:w w:val="99"/>
                <w:sz w:val="21"/>
              </w:rPr>
              <w:t>√</w:t>
            </w:r>
          </w:p>
        </w:tc>
        <w:tc>
          <w:tcPr>
            <w:tcW w:w="425" w:type="dxa"/>
          </w:tcPr>
          <w:p w14:paraId="69B87EC5">
            <w:pPr>
              <w:pStyle w:val="6"/>
              <w:rPr>
                <w:rFonts w:ascii="Times New Roman"/>
                <w:sz w:val="18"/>
              </w:rPr>
            </w:pPr>
          </w:p>
        </w:tc>
        <w:tc>
          <w:tcPr>
            <w:tcW w:w="426" w:type="dxa"/>
          </w:tcPr>
          <w:p w14:paraId="271ABF5F">
            <w:pPr>
              <w:pStyle w:val="6"/>
              <w:rPr>
                <w:rFonts w:ascii="Times New Roman"/>
                <w:sz w:val="22"/>
              </w:rPr>
            </w:pPr>
          </w:p>
          <w:p w14:paraId="6C9023BD">
            <w:pPr>
              <w:pStyle w:val="6"/>
              <w:rPr>
                <w:rFonts w:ascii="Times New Roman"/>
                <w:sz w:val="22"/>
              </w:rPr>
            </w:pPr>
          </w:p>
          <w:p w14:paraId="08844FD0">
            <w:pPr>
              <w:pStyle w:val="6"/>
              <w:rPr>
                <w:rFonts w:ascii="Times New Roman"/>
                <w:sz w:val="22"/>
              </w:rPr>
            </w:pPr>
          </w:p>
          <w:p w14:paraId="0E904EA5">
            <w:pPr>
              <w:pStyle w:val="6"/>
              <w:rPr>
                <w:rFonts w:ascii="Times New Roman"/>
                <w:sz w:val="22"/>
              </w:rPr>
            </w:pPr>
          </w:p>
          <w:p w14:paraId="138B5E54">
            <w:pPr>
              <w:pStyle w:val="6"/>
              <w:rPr>
                <w:rFonts w:ascii="Times New Roman"/>
                <w:sz w:val="22"/>
              </w:rPr>
            </w:pPr>
          </w:p>
          <w:p w14:paraId="72E48ED5">
            <w:pPr>
              <w:pStyle w:val="6"/>
              <w:rPr>
                <w:rFonts w:ascii="Times New Roman"/>
                <w:sz w:val="22"/>
              </w:rPr>
            </w:pPr>
          </w:p>
          <w:p w14:paraId="66149D85">
            <w:pPr>
              <w:pStyle w:val="6"/>
              <w:rPr>
                <w:rFonts w:ascii="Times New Roman"/>
                <w:sz w:val="22"/>
              </w:rPr>
            </w:pPr>
          </w:p>
          <w:p w14:paraId="3DE981AD">
            <w:pPr>
              <w:pStyle w:val="6"/>
              <w:spacing w:before="173"/>
              <w:ind w:left="7"/>
              <w:jc w:val="center"/>
              <w:rPr>
                <w:rFonts w:ascii="Times New Roman" w:hAnsi="Times New Roman"/>
                <w:sz w:val="21"/>
              </w:rPr>
            </w:pPr>
            <w:r>
              <w:rPr>
                <w:rFonts w:ascii="Times New Roman" w:hAnsi="Times New Roman"/>
                <w:w w:val="99"/>
                <w:sz w:val="21"/>
              </w:rPr>
              <w:t>√</w:t>
            </w:r>
          </w:p>
        </w:tc>
        <w:tc>
          <w:tcPr>
            <w:tcW w:w="567" w:type="dxa"/>
          </w:tcPr>
          <w:p w14:paraId="21BF5644">
            <w:pPr>
              <w:pStyle w:val="6"/>
              <w:rPr>
                <w:rFonts w:ascii="Times New Roman"/>
                <w:sz w:val="18"/>
              </w:rPr>
            </w:pPr>
          </w:p>
        </w:tc>
      </w:tr>
      <w:tr w14:paraId="47857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432" w:type="dxa"/>
          </w:tcPr>
          <w:p w14:paraId="441EF030">
            <w:pPr>
              <w:pStyle w:val="6"/>
              <w:rPr>
                <w:rFonts w:ascii="Times New Roman"/>
                <w:sz w:val="18"/>
              </w:rPr>
            </w:pPr>
          </w:p>
          <w:p w14:paraId="416722FA">
            <w:pPr>
              <w:pStyle w:val="6"/>
              <w:rPr>
                <w:rFonts w:ascii="Times New Roman"/>
                <w:sz w:val="18"/>
              </w:rPr>
            </w:pPr>
          </w:p>
          <w:p w14:paraId="64F7BE35">
            <w:pPr>
              <w:pStyle w:val="6"/>
              <w:rPr>
                <w:rFonts w:ascii="Times New Roman"/>
                <w:sz w:val="18"/>
              </w:rPr>
            </w:pPr>
          </w:p>
          <w:p w14:paraId="57114A14">
            <w:pPr>
              <w:pStyle w:val="6"/>
              <w:rPr>
                <w:rFonts w:ascii="Times New Roman"/>
                <w:sz w:val="20"/>
              </w:rPr>
            </w:pPr>
          </w:p>
          <w:p w14:paraId="47DA9FE2">
            <w:pPr>
              <w:pStyle w:val="6"/>
              <w:ind w:left="105" w:right="97"/>
              <w:jc w:val="center"/>
              <w:rPr>
                <w:sz w:val="18"/>
              </w:rPr>
            </w:pPr>
            <w:r>
              <w:rPr>
                <w:sz w:val="18"/>
              </w:rPr>
              <w:t>17</w:t>
            </w:r>
          </w:p>
        </w:tc>
        <w:tc>
          <w:tcPr>
            <w:tcW w:w="653" w:type="dxa"/>
          </w:tcPr>
          <w:p w14:paraId="2A75D1C3">
            <w:pPr>
              <w:pStyle w:val="6"/>
              <w:spacing w:before="9"/>
              <w:rPr>
                <w:rFonts w:ascii="Times New Roman"/>
                <w:sz w:val="21"/>
              </w:rPr>
            </w:pPr>
          </w:p>
          <w:p w14:paraId="461AD447">
            <w:pPr>
              <w:pStyle w:val="6"/>
              <w:spacing w:line="249" w:lineRule="auto"/>
              <w:ind w:left="144" w:right="136"/>
              <w:jc w:val="both"/>
              <w:rPr>
                <w:sz w:val="18"/>
              </w:rPr>
            </w:pPr>
            <w:r>
              <w:rPr>
                <w:sz w:val="18"/>
              </w:rPr>
              <w:t>国有土地使用权出让和划拨</w:t>
            </w:r>
          </w:p>
        </w:tc>
        <w:tc>
          <w:tcPr>
            <w:tcW w:w="1118" w:type="dxa"/>
          </w:tcPr>
          <w:p w14:paraId="72753BD5">
            <w:pPr>
              <w:pStyle w:val="6"/>
              <w:rPr>
                <w:rFonts w:ascii="Times New Roman"/>
                <w:sz w:val="18"/>
              </w:rPr>
            </w:pPr>
          </w:p>
          <w:p w14:paraId="0B51FCF7">
            <w:pPr>
              <w:pStyle w:val="6"/>
              <w:rPr>
                <w:rFonts w:ascii="Times New Roman"/>
                <w:sz w:val="18"/>
              </w:rPr>
            </w:pPr>
          </w:p>
          <w:p w14:paraId="2E9284C3">
            <w:pPr>
              <w:pStyle w:val="6"/>
              <w:rPr>
                <w:rFonts w:ascii="Times New Roman"/>
                <w:sz w:val="18"/>
              </w:rPr>
            </w:pPr>
          </w:p>
          <w:p w14:paraId="72DEBABE">
            <w:pPr>
              <w:pStyle w:val="6"/>
              <w:spacing w:before="110" w:line="249" w:lineRule="auto"/>
              <w:ind w:left="288" w:right="97" w:hanging="180"/>
              <w:rPr>
                <w:sz w:val="18"/>
              </w:rPr>
            </w:pPr>
            <w:r>
              <w:rPr>
                <w:sz w:val="18"/>
              </w:rPr>
              <w:t>划拨用地批前公示</w:t>
            </w:r>
          </w:p>
        </w:tc>
        <w:tc>
          <w:tcPr>
            <w:tcW w:w="2014" w:type="dxa"/>
          </w:tcPr>
          <w:p w14:paraId="3B78303B">
            <w:pPr>
              <w:pStyle w:val="6"/>
              <w:rPr>
                <w:rFonts w:ascii="Times New Roman"/>
                <w:sz w:val="18"/>
              </w:rPr>
            </w:pPr>
          </w:p>
          <w:p w14:paraId="664FEDA1">
            <w:pPr>
              <w:pStyle w:val="6"/>
              <w:rPr>
                <w:rFonts w:ascii="Times New Roman"/>
                <w:sz w:val="18"/>
              </w:rPr>
            </w:pPr>
          </w:p>
          <w:p w14:paraId="477FD4A0">
            <w:pPr>
              <w:pStyle w:val="6"/>
              <w:spacing w:before="1"/>
              <w:rPr>
                <w:rFonts w:ascii="Times New Roman"/>
                <w:sz w:val="17"/>
              </w:rPr>
            </w:pPr>
          </w:p>
          <w:p w14:paraId="50C8B21D">
            <w:pPr>
              <w:pStyle w:val="6"/>
              <w:spacing w:line="249" w:lineRule="auto"/>
              <w:ind w:left="106" w:right="95"/>
              <w:jc w:val="both"/>
              <w:rPr>
                <w:sz w:val="18"/>
              </w:rPr>
            </w:pPr>
            <w:r>
              <w:rPr>
                <w:sz w:val="18"/>
              </w:rPr>
              <w:t>公示用地的申请人、项目名称、项目类型、申请用地面积等情况</w:t>
            </w:r>
          </w:p>
        </w:tc>
        <w:tc>
          <w:tcPr>
            <w:tcW w:w="2050" w:type="dxa"/>
          </w:tcPr>
          <w:p w14:paraId="67CA4AB2">
            <w:pPr>
              <w:pStyle w:val="6"/>
              <w:rPr>
                <w:rFonts w:ascii="Times New Roman"/>
                <w:sz w:val="18"/>
              </w:rPr>
            </w:pPr>
          </w:p>
          <w:p w14:paraId="0EAA3F8D">
            <w:pPr>
              <w:pStyle w:val="6"/>
              <w:spacing w:before="3"/>
              <w:rPr>
                <w:rFonts w:ascii="Times New Roman"/>
                <w:sz w:val="14"/>
              </w:rPr>
            </w:pPr>
          </w:p>
          <w:p w14:paraId="79E84B7B">
            <w:pPr>
              <w:pStyle w:val="6"/>
              <w:spacing w:line="249" w:lineRule="auto"/>
              <w:ind w:left="108" w:right="94"/>
              <w:jc w:val="both"/>
              <w:rPr>
                <w:sz w:val="18"/>
              </w:rPr>
            </w:pPr>
            <w:r>
              <w:rPr>
                <w:sz w:val="18"/>
              </w:rPr>
              <w:t>《国土资源部关于贯彻落实&lt;国务院关于促进节约集约用地的通知&gt; 的通知》（ 国土资发</w:t>
            </w:r>
          </w:p>
          <w:p w14:paraId="0DC31132">
            <w:pPr>
              <w:pStyle w:val="6"/>
              <w:spacing w:before="1"/>
              <w:ind w:left="108"/>
              <w:jc w:val="both"/>
              <w:rPr>
                <w:sz w:val="18"/>
              </w:rPr>
            </w:pPr>
            <w:r>
              <w:rPr>
                <w:sz w:val="18"/>
              </w:rPr>
              <w:t>〔2008〕16 号）</w:t>
            </w:r>
          </w:p>
        </w:tc>
        <w:tc>
          <w:tcPr>
            <w:tcW w:w="1295" w:type="dxa"/>
          </w:tcPr>
          <w:p w14:paraId="1485AD8D">
            <w:pPr>
              <w:pStyle w:val="6"/>
              <w:rPr>
                <w:rFonts w:ascii="Times New Roman"/>
                <w:sz w:val="18"/>
              </w:rPr>
            </w:pPr>
          </w:p>
          <w:p w14:paraId="762397B0">
            <w:pPr>
              <w:pStyle w:val="6"/>
              <w:rPr>
                <w:rFonts w:ascii="Times New Roman"/>
                <w:sz w:val="18"/>
              </w:rPr>
            </w:pPr>
          </w:p>
          <w:p w14:paraId="58EFD0C7">
            <w:pPr>
              <w:pStyle w:val="6"/>
              <w:rPr>
                <w:rFonts w:ascii="Times New Roman"/>
                <w:sz w:val="18"/>
              </w:rPr>
            </w:pPr>
          </w:p>
          <w:p w14:paraId="4B4F27B3">
            <w:pPr>
              <w:pStyle w:val="6"/>
              <w:spacing w:before="110" w:line="249" w:lineRule="auto"/>
              <w:ind w:left="108" w:right="94"/>
              <w:rPr>
                <w:sz w:val="18"/>
              </w:rPr>
            </w:pPr>
            <w:r>
              <w:rPr>
                <w:spacing w:val="-23"/>
                <w:sz w:val="18"/>
              </w:rPr>
              <w:t>划 拨 用 地 报</w:t>
            </w:r>
            <w:r>
              <w:rPr>
                <w:spacing w:val="-36"/>
                <w:sz w:val="18"/>
              </w:rPr>
              <w:t xml:space="preserve">批 </w:t>
            </w:r>
            <w:r>
              <w:rPr>
                <w:sz w:val="18"/>
              </w:rPr>
              <w:t>10</w:t>
            </w:r>
            <w:r>
              <w:rPr>
                <w:spacing w:val="-16"/>
                <w:sz w:val="18"/>
              </w:rPr>
              <w:t xml:space="preserve"> 日前</w:t>
            </w:r>
          </w:p>
        </w:tc>
        <w:tc>
          <w:tcPr>
            <w:tcW w:w="1200" w:type="dxa"/>
          </w:tcPr>
          <w:p w14:paraId="6402FAC4">
            <w:pPr>
              <w:pStyle w:val="6"/>
              <w:rPr>
                <w:rFonts w:ascii="Times New Roman"/>
                <w:sz w:val="18"/>
              </w:rPr>
            </w:pPr>
          </w:p>
          <w:p w14:paraId="0A165D4D">
            <w:pPr>
              <w:pStyle w:val="6"/>
              <w:rPr>
                <w:rFonts w:ascii="Times New Roman"/>
                <w:sz w:val="18"/>
              </w:rPr>
            </w:pPr>
          </w:p>
          <w:p w14:paraId="7F62E683">
            <w:pPr>
              <w:pStyle w:val="6"/>
              <w:rPr>
                <w:rFonts w:ascii="Times New Roman"/>
                <w:sz w:val="18"/>
              </w:rPr>
            </w:pPr>
          </w:p>
          <w:p w14:paraId="7F3DD941">
            <w:pPr>
              <w:pStyle w:val="6"/>
              <w:spacing w:before="110" w:line="249" w:lineRule="auto"/>
              <w:ind w:left="330" w:right="137" w:hanging="180"/>
              <w:rPr>
                <w:sz w:val="18"/>
              </w:rPr>
            </w:pPr>
            <w:r>
              <w:rPr>
                <w:rFonts w:hint="eastAsia"/>
                <w:sz w:val="18"/>
                <w:lang w:val="en-US" w:eastAsia="zh-CN"/>
              </w:rPr>
              <w:t>凤泉区自然资源局</w:t>
            </w:r>
          </w:p>
        </w:tc>
        <w:tc>
          <w:tcPr>
            <w:tcW w:w="2986" w:type="dxa"/>
          </w:tcPr>
          <w:p w14:paraId="2B44C15A">
            <w:pPr>
              <w:pStyle w:val="6"/>
              <w:numPr>
                <w:ilvl w:val="0"/>
                <w:numId w:val="16"/>
              </w:numPr>
              <w:tabs>
                <w:tab w:val="left" w:pos="288"/>
              </w:tabs>
              <w:spacing w:before="11" w:after="0" w:line="240" w:lineRule="auto"/>
              <w:ind w:left="287" w:right="0" w:hanging="181"/>
              <w:jc w:val="left"/>
              <w:rPr>
                <w:sz w:val="18"/>
              </w:rPr>
            </w:pPr>
            <w:r>
              <w:rPr>
                <w:sz w:val="18"/>
              </w:rPr>
              <w:t>政府网站 □政府公报</w:t>
            </w:r>
          </w:p>
          <w:p w14:paraId="2B1E3C85">
            <w:pPr>
              <w:pStyle w:val="6"/>
              <w:spacing w:before="9"/>
              <w:ind w:left="106"/>
              <w:rPr>
                <w:sz w:val="18"/>
              </w:rPr>
            </w:pPr>
            <w:r>
              <w:rPr>
                <w:sz w:val="18"/>
              </w:rPr>
              <w:t>□两微一端 □发布会/听证会</w:t>
            </w:r>
          </w:p>
          <w:p w14:paraId="07657A8A">
            <w:pPr>
              <w:pStyle w:val="6"/>
              <w:spacing w:before="10"/>
              <w:ind w:left="106"/>
              <w:rPr>
                <w:sz w:val="18"/>
              </w:rPr>
            </w:pPr>
            <w:r>
              <w:rPr>
                <w:sz w:val="18"/>
              </w:rPr>
              <w:t>□广播电视 □纸质载体</w:t>
            </w:r>
          </w:p>
          <w:p w14:paraId="520A6D1B">
            <w:pPr>
              <w:pStyle w:val="6"/>
              <w:spacing w:before="9"/>
              <w:ind w:left="106"/>
              <w:rPr>
                <w:sz w:val="18"/>
              </w:rPr>
            </w:pPr>
            <w:r>
              <w:rPr>
                <w:sz w:val="18"/>
              </w:rPr>
              <w:t>□公开查阅点□政府服务中心</w:t>
            </w:r>
          </w:p>
          <w:p w14:paraId="0F826A84">
            <w:pPr>
              <w:pStyle w:val="6"/>
              <w:spacing w:before="9"/>
              <w:ind w:left="106"/>
              <w:rPr>
                <w:sz w:val="18"/>
              </w:rPr>
            </w:pPr>
            <w:r>
              <w:rPr>
                <w:sz w:val="18"/>
              </w:rPr>
              <w:t>□便民服务站 □入户/现场</w:t>
            </w:r>
          </w:p>
          <w:p w14:paraId="78275D29">
            <w:pPr>
              <w:pStyle w:val="6"/>
              <w:spacing w:before="10"/>
              <w:ind w:left="106"/>
              <w:rPr>
                <w:sz w:val="18"/>
              </w:rPr>
            </w:pPr>
            <w:r>
              <w:rPr>
                <w:sz w:val="18"/>
              </w:rPr>
              <w:t>□社区/企事业单位/村公示栏</w:t>
            </w:r>
          </w:p>
          <w:p w14:paraId="0B893AFC">
            <w:pPr>
              <w:pStyle w:val="6"/>
              <w:tabs>
                <w:tab w:val="left" w:pos="737"/>
              </w:tabs>
              <w:spacing w:line="240" w:lineRule="atLeast"/>
              <w:ind w:left="106" w:right="97"/>
              <w:rPr>
                <w:sz w:val="18"/>
              </w:rPr>
            </w:pPr>
            <w:r>
              <w:rPr>
                <w:spacing w:val="2"/>
                <w:sz w:val="18"/>
              </w:rPr>
              <w:t>□精准推</w:t>
            </w:r>
            <w:r>
              <w:rPr>
                <w:sz w:val="18"/>
              </w:rPr>
              <w:t>送</w:t>
            </w:r>
            <w:r>
              <w:rPr>
                <w:spacing w:val="13"/>
                <w:sz w:val="18"/>
              </w:rPr>
              <w:t xml:space="preserve"> </w:t>
            </w:r>
            <w:r>
              <w:rPr>
                <w:spacing w:val="2"/>
                <w:sz w:val="18"/>
              </w:rPr>
              <w:t>■其他</w:t>
            </w:r>
            <w:r>
              <w:rPr>
                <w:spacing w:val="7"/>
                <w:sz w:val="18"/>
                <w:u w:val="single"/>
              </w:rPr>
              <w:t xml:space="preserve"> </w:t>
            </w:r>
            <w:r>
              <w:rPr>
                <w:spacing w:val="2"/>
                <w:sz w:val="18"/>
                <w:u w:val="single"/>
              </w:rPr>
              <w:t>中国土地市</w:t>
            </w:r>
            <w:r>
              <w:rPr>
                <w:sz w:val="18"/>
                <w:u w:val="single"/>
              </w:rPr>
              <w:t>场</w:t>
            </w:r>
            <w:r>
              <w:rPr>
                <w:spacing w:val="-176"/>
                <w:sz w:val="18"/>
                <w:u w:val="single"/>
              </w:rPr>
              <w:t>网</w:t>
            </w:r>
          </w:p>
        </w:tc>
        <w:tc>
          <w:tcPr>
            <w:tcW w:w="409" w:type="dxa"/>
          </w:tcPr>
          <w:p w14:paraId="3D5459BD">
            <w:pPr>
              <w:pStyle w:val="6"/>
              <w:rPr>
                <w:rFonts w:ascii="Times New Roman"/>
                <w:sz w:val="22"/>
              </w:rPr>
            </w:pPr>
          </w:p>
          <w:p w14:paraId="213CF3FF">
            <w:pPr>
              <w:pStyle w:val="6"/>
              <w:rPr>
                <w:rFonts w:ascii="Times New Roman"/>
                <w:sz w:val="22"/>
              </w:rPr>
            </w:pPr>
          </w:p>
          <w:p w14:paraId="4BFD18DF">
            <w:pPr>
              <w:pStyle w:val="6"/>
              <w:spacing w:before="7"/>
              <w:rPr>
                <w:rFonts w:ascii="Times New Roman"/>
                <w:sz w:val="28"/>
              </w:rPr>
            </w:pPr>
          </w:p>
          <w:p w14:paraId="68C271D2">
            <w:pPr>
              <w:pStyle w:val="6"/>
              <w:ind w:left="10"/>
              <w:jc w:val="center"/>
              <w:rPr>
                <w:rFonts w:ascii="Times New Roman" w:hAnsi="Times New Roman"/>
                <w:sz w:val="21"/>
              </w:rPr>
            </w:pPr>
            <w:r>
              <w:rPr>
                <w:rFonts w:ascii="Times New Roman" w:hAnsi="Times New Roman"/>
                <w:w w:val="99"/>
                <w:sz w:val="21"/>
              </w:rPr>
              <w:t>√</w:t>
            </w:r>
          </w:p>
        </w:tc>
        <w:tc>
          <w:tcPr>
            <w:tcW w:w="709" w:type="dxa"/>
          </w:tcPr>
          <w:p w14:paraId="3139711C">
            <w:pPr>
              <w:pStyle w:val="6"/>
              <w:rPr>
                <w:rFonts w:ascii="Times New Roman"/>
                <w:sz w:val="18"/>
              </w:rPr>
            </w:pPr>
          </w:p>
        </w:tc>
        <w:tc>
          <w:tcPr>
            <w:tcW w:w="425" w:type="dxa"/>
          </w:tcPr>
          <w:p w14:paraId="6661D7A4">
            <w:pPr>
              <w:pStyle w:val="6"/>
              <w:rPr>
                <w:rFonts w:ascii="Times New Roman"/>
                <w:sz w:val="22"/>
              </w:rPr>
            </w:pPr>
          </w:p>
          <w:p w14:paraId="7EE98535">
            <w:pPr>
              <w:pStyle w:val="6"/>
              <w:rPr>
                <w:rFonts w:ascii="Times New Roman"/>
                <w:sz w:val="22"/>
              </w:rPr>
            </w:pPr>
          </w:p>
          <w:p w14:paraId="1CFC38AF">
            <w:pPr>
              <w:pStyle w:val="6"/>
              <w:spacing w:before="7"/>
              <w:rPr>
                <w:rFonts w:ascii="Times New Roman"/>
                <w:sz w:val="28"/>
              </w:rPr>
            </w:pPr>
          </w:p>
          <w:p w14:paraId="6AF8780E">
            <w:pPr>
              <w:pStyle w:val="6"/>
              <w:ind w:left="9"/>
              <w:jc w:val="center"/>
              <w:rPr>
                <w:rFonts w:ascii="Times New Roman" w:hAnsi="Times New Roman"/>
                <w:sz w:val="21"/>
              </w:rPr>
            </w:pPr>
            <w:r>
              <w:rPr>
                <w:rFonts w:ascii="Times New Roman" w:hAnsi="Times New Roman"/>
                <w:w w:val="99"/>
                <w:sz w:val="21"/>
              </w:rPr>
              <w:t>√</w:t>
            </w:r>
          </w:p>
        </w:tc>
        <w:tc>
          <w:tcPr>
            <w:tcW w:w="425" w:type="dxa"/>
          </w:tcPr>
          <w:p w14:paraId="2F465745">
            <w:pPr>
              <w:pStyle w:val="6"/>
              <w:rPr>
                <w:rFonts w:ascii="Times New Roman"/>
                <w:sz w:val="18"/>
              </w:rPr>
            </w:pPr>
          </w:p>
        </w:tc>
        <w:tc>
          <w:tcPr>
            <w:tcW w:w="426" w:type="dxa"/>
          </w:tcPr>
          <w:p w14:paraId="3383A426">
            <w:pPr>
              <w:pStyle w:val="6"/>
              <w:rPr>
                <w:rFonts w:ascii="Times New Roman"/>
                <w:sz w:val="22"/>
              </w:rPr>
            </w:pPr>
          </w:p>
          <w:p w14:paraId="56400BB3">
            <w:pPr>
              <w:pStyle w:val="6"/>
              <w:rPr>
                <w:rFonts w:ascii="Times New Roman"/>
                <w:sz w:val="22"/>
              </w:rPr>
            </w:pPr>
          </w:p>
          <w:p w14:paraId="40EC5ABB">
            <w:pPr>
              <w:pStyle w:val="6"/>
              <w:spacing w:before="7"/>
              <w:rPr>
                <w:rFonts w:ascii="Times New Roman"/>
                <w:sz w:val="28"/>
              </w:rPr>
            </w:pPr>
          </w:p>
          <w:p w14:paraId="02C13814">
            <w:pPr>
              <w:pStyle w:val="6"/>
              <w:ind w:left="7"/>
              <w:jc w:val="center"/>
              <w:rPr>
                <w:rFonts w:ascii="Times New Roman" w:hAnsi="Times New Roman"/>
                <w:sz w:val="21"/>
              </w:rPr>
            </w:pPr>
            <w:r>
              <w:rPr>
                <w:rFonts w:ascii="Times New Roman" w:hAnsi="Times New Roman"/>
                <w:w w:val="99"/>
                <w:sz w:val="21"/>
              </w:rPr>
              <w:t>√</w:t>
            </w:r>
          </w:p>
        </w:tc>
        <w:tc>
          <w:tcPr>
            <w:tcW w:w="567" w:type="dxa"/>
          </w:tcPr>
          <w:p w14:paraId="28498833">
            <w:pPr>
              <w:pStyle w:val="6"/>
              <w:rPr>
                <w:rFonts w:ascii="Times New Roman"/>
                <w:sz w:val="18"/>
              </w:rPr>
            </w:pPr>
          </w:p>
        </w:tc>
      </w:tr>
      <w:tr w14:paraId="6EF42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432" w:type="dxa"/>
          </w:tcPr>
          <w:p w14:paraId="50074894">
            <w:pPr>
              <w:pStyle w:val="6"/>
              <w:rPr>
                <w:rFonts w:ascii="Times New Roman"/>
                <w:sz w:val="18"/>
              </w:rPr>
            </w:pPr>
          </w:p>
          <w:p w14:paraId="28481F9D">
            <w:pPr>
              <w:pStyle w:val="6"/>
              <w:rPr>
                <w:rFonts w:ascii="Times New Roman"/>
                <w:sz w:val="18"/>
              </w:rPr>
            </w:pPr>
          </w:p>
          <w:p w14:paraId="5B8B7D5D">
            <w:pPr>
              <w:pStyle w:val="6"/>
              <w:rPr>
                <w:rFonts w:ascii="Times New Roman"/>
                <w:sz w:val="18"/>
              </w:rPr>
            </w:pPr>
          </w:p>
          <w:p w14:paraId="7368A727">
            <w:pPr>
              <w:pStyle w:val="6"/>
              <w:rPr>
                <w:rFonts w:ascii="Times New Roman"/>
                <w:sz w:val="20"/>
              </w:rPr>
            </w:pPr>
          </w:p>
          <w:p w14:paraId="3592D351">
            <w:pPr>
              <w:pStyle w:val="6"/>
              <w:ind w:left="105" w:right="97"/>
              <w:jc w:val="center"/>
              <w:rPr>
                <w:sz w:val="18"/>
              </w:rPr>
            </w:pPr>
            <w:r>
              <w:rPr>
                <w:sz w:val="18"/>
              </w:rPr>
              <w:t>18</w:t>
            </w:r>
          </w:p>
        </w:tc>
        <w:tc>
          <w:tcPr>
            <w:tcW w:w="653" w:type="dxa"/>
          </w:tcPr>
          <w:p w14:paraId="2B94B61A">
            <w:pPr>
              <w:pStyle w:val="6"/>
              <w:spacing w:before="9"/>
              <w:rPr>
                <w:rFonts w:ascii="Times New Roman"/>
                <w:sz w:val="21"/>
              </w:rPr>
            </w:pPr>
          </w:p>
          <w:p w14:paraId="38A737AE">
            <w:pPr>
              <w:pStyle w:val="6"/>
              <w:spacing w:before="1" w:line="249" w:lineRule="auto"/>
              <w:ind w:left="144" w:right="136"/>
              <w:jc w:val="both"/>
              <w:rPr>
                <w:sz w:val="18"/>
              </w:rPr>
            </w:pPr>
            <w:r>
              <w:rPr>
                <w:sz w:val="18"/>
              </w:rPr>
              <w:t>国有土地使用权出让和划拨</w:t>
            </w:r>
          </w:p>
        </w:tc>
        <w:tc>
          <w:tcPr>
            <w:tcW w:w="1118" w:type="dxa"/>
          </w:tcPr>
          <w:p w14:paraId="1B95D87E">
            <w:pPr>
              <w:pStyle w:val="6"/>
              <w:rPr>
                <w:rFonts w:ascii="Times New Roman"/>
                <w:sz w:val="18"/>
              </w:rPr>
            </w:pPr>
          </w:p>
          <w:p w14:paraId="42B09175">
            <w:pPr>
              <w:pStyle w:val="6"/>
              <w:rPr>
                <w:rFonts w:ascii="Times New Roman"/>
                <w:sz w:val="18"/>
              </w:rPr>
            </w:pPr>
          </w:p>
          <w:p w14:paraId="0B98AFD0">
            <w:pPr>
              <w:pStyle w:val="6"/>
              <w:rPr>
                <w:rFonts w:ascii="Times New Roman"/>
                <w:sz w:val="18"/>
              </w:rPr>
            </w:pPr>
          </w:p>
          <w:p w14:paraId="19729888">
            <w:pPr>
              <w:pStyle w:val="6"/>
              <w:spacing w:before="110" w:line="249" w:lineRule="auto"/>
              <w:ind w:left="288" w:right="97" w:hanging="180"/>
              <w:rPr>
                <w:sz w:val="18"/>
              </w:rPr>
            </w:pPr>
            <w:r>
              <w:rPr>
                <w:sz w:val="18"/>
              </w:rPr>
              <w:t>划拨用地结果公示</w:t>
            </w:r>
          </w:p>
        </w:tc>
        <w:tc>
          <w:tcPr>
            <w:tcW w:w="2014" w:type="dxa"/>
          </w:tcPr>
          <w:p w14:paraId="5B8320AF">
            <w:pPr>
              <w:pStyle w:val="6"/>
              <w:rPr>
                <w:rFonts w:ascii="Times New Roman"/>
                <w:sz w:val="18"/>
              </w:rPr>
            </w:pPr>
          </w:p>
          <w:p w14:paraId="040AA82A">
            <w:pPr>
              <w:pStyle w:val="6"/>
              <w:spacing w:before="3"/>
              <w:rPr>
                <w:rFonts w:ascii="Times New Roman"/>
                <w:sz w:val="14"/>
              </w:rPr>
            </w:pPr>
          </w:p>
          <w:p w14:paraId="72D02C85">
            <w:pPr>
              <w:pStyle w:val="6"/>
              <w:spacing w:line="249" w:lineRule="auto"/>
              <w:ind w:left="106" w:right="95"/>
              <w:jc w:val="both"/>
              <w:rPr>
                <w:sz w:val="18"/>
              </w:rPr>
            </w:pPr>
            <w:r>
              <w:rPr>
                <w:sz w:val="18"/>
              </w:rPr>
              <w:t>公示用地项目名称、土地使用权人、地块的位置、用途、面积、空间范围、土地使用条件、开竣工时间等</w:t>
            </w:r>
          </w:p>
        </w:tc>
        <w:tc>
          <w:tcPr>
            <w:tcW w:w="2050" w:type="dxa"/>
          </w:tcPr>
          <w:p w14:paraId="66451E89">
            <w:pPr>
              <w:pStyle w:val="6"/>
              <w:rPr>
                <w:rFonts w:ascii="Times New Roman"/>
                <w:sz w:val="18"/>
              </w:rPr>
            </w:pPr>
          </w:p>
          <w:p w14:paraId="6EB9DF8B">
            <w:pPr>
              <w:pStyle w:val="6"/>
              <w:spacing w:before="3"/>
              <w:rPr>
                <w:rFonts w:ascii="Times New Roman"/>
                <w:sz w:val="14"/>
              </w:rPr>
            </w:pPr>
          </w:p>
          <w:p w14:paraId="49B0D6B1">
            <w:pPr>
              <w:pStyle w:val="6"/>
              <w:spacing w:line="249" w:lineRule="auto"/>
              <w:ind w:left="108" w:right="94"/>
              <w:jc w:val="both"/>
              <w:rPr>
                <w:sz w:val="18"/>
              </w:rPr>
            </w:pPr>
            <w:r>
              <w:rPr>
                <w:sz w:val="18"/>
              </w:rPr>
              <w:t>《国土资源部关于贯彻落实&lt;国务院关于促进节约集约用地的通知&gt; 的通知》（ 国土资发</w:t>
            </w:r>
          </w:p>
          <w:p w14:paraId="71AEA107">
            <w:pPr>
              <w:pStyle w:val="6"/>
              <w:spacing w:before="1"/>
              <w:ind w:left="108"/>
              <w:jc w:val="both"/>
              <w:rPr>
                <w:sz w:val="18"/>
              </w:rPr>
            </w:pPr>
            <w:r>
              <w:rPr>
                <w:sz w:val="18"/>
              </w:rPr>
              <w:t>〔2008〕16 号）</w:t>
            </w:r>
          </w:p>
        </w:tc>
        <w:tc>
          <w:tcPr>
            <w:tcW w:w="1295" w:type="dxa"/>
          </w:tcPr>
          <w:p w14:paraId="6A3BD28D">
            <w:pPr>
              <w:pStyle w:val="6"/>
              <w:rPr>
                <w:rFonts w:ascii="Times New Roman"/>
                <w:sz w:val="18"/>
              </w:rPr>
            </w:pPr>
          </w:p>
          <w:p w14:paraId="69C624F4">
            <w:pPr>
              <w:pStyle w:val="6"/>
              <w:spacing w:before="8"/>
              <w:rPr>
                <w:rFonts w:ascii="Times New Roman"/>
                <w:sz w:val="24"/>
              </w:rPr>
            </w:pPr>
          </w:p>
          <w:p w14:paraId="64A497CB">
            <w:pPr>
              <w:pStyle w:val="6"/>
              <w:spacing w:line="249" w:lineRule="auto"/>
              <w:ind w:left="108" w:right="94"/>
              <w:rPr>
                <w:sz w:val="18"/>
              </w:rPr>
            </w:pPr>
            <w:r>
              <w:rPr>
                <w:spacing w:val="-23"/>
                <w:sz w:val="18"/>
              </w:rPr>
              <w:t>信 息 形 成 或</w:t>
            </w:r>
            <w:r>
              <w:rPr>
                <w:spacing w:val="-24"/>
                <w:sz w:val="18"/>
              </w:rPr>
              <w:t>变 更 之 日 起</w:t>
            </w:r>
          </w:p>
          <w:p w14:paraId="7533CEDA">
            <w:pPr>
              <w:pStyle w:val="6"/>
              <w:spacing w:line="249" w:lineRule="auto"/>
              <w:ind w:left="108" w:right="96"/>
              <w:rPr>
                <w:sz w:val="18"/>
              </w:rPr>
            </w:pPr>
            <w:r>
              <w:rPr>
                <w:sz w:val="18"/>
              </w:rPr>
              <w:t>20</w:t>
            </w:r>
            <w:r>
              <w:rPr>
                <w:spacing w:val="-25"/>
                <w:sz w:val="18"/>
              </w:rPr>
              <w:t xml:space="preserve"> 个 工 作 日内</w:t>
            </w:r>
          </w:p>
        </w:tc>
        <w:tc>
          <w:tcPr>
            <w:tcW w:w="1200" w:type="dxa"/>
          </w:tcPr>
          <w:p w14:paraId="64866158">
            <w:pPr>
              <w:pStyle w:val="6"/>
              <w:rPr>
                <w:rFonts w:ascii="Times New Roman"/>
                <w:sz w:val="18"/>
              </w:rPr>
            </w:pPr>
          </w:p>
          <w:p w14:paraId="4805C828">
            <w:pPr>
              <w:pStyle w:val="6"/>
              <w:rPr>
                <w:rFonts w:ascii="Times New Roman"/>
                <w:sz w:val="18"/>
              </w:rPr>
            </w:pPr>
          </w:p>
          <w:p w14:paraId="2106592D">
            <w:pPr>
              <w:pStyle w:val="6"/>
              <w:rPr>
                <w:rFonts w:ascii="Times New Roman"/>
                <w:sz w:val="18"/>
              </w:rPr>
            </w:pPr>
          </w:p>
          <w:p w14:paraId="465F2718">
            <w:pPr>
              <w:pStyle w:val="6"/>
              <w:spacing w:before="110" w:line="249" w:lineRule="auto"/>
              <w:ind w:left="330" w:right="137" w:hanging="180"/>
              <w:rPr>
                <w:sz w:val="18"/>
              </w:rPr>
            </w:pPr>
            <w:r>
              <w:rPr>
                <w:rFonts w:hint="eastAsia"/>
                <w:sz w:val="18"/>
                <w:lang w:val="en-US" w:eastAsia="zh-CN"/>
              </w:rPr>
              <w:t>凤泉区自然资源局</w:t>
            </w:r>
          </w:p>
        </w:tc>
        <w:tc>
          <w:tcPr>
            <w:tcW w:w="2986" w:type="dxa"/>
          </w:tcPr>
          <w:p w14:paraId="0D291D30">
            <w:pPr>
              <w:pStyle w:val="6"/>
              <w:numPr>
                <w:ilvl w:val="0"/>
                <w:numId w:val="17"/>
              </w:numPr>
              <w:tabs>
                <w:tab w:val="left" w:pos="288"/>
              </w:tabs>
              <w:spacing w:before="11" w:after="0" w:line="240" w:lineRule="auto"/>
              <w:ind w:left="287" w:right="0" w:hanging="181"/>
              <w:jc w:val="left"/>
              <w:rPr>
                <w:sz w:val="18"/>
              </w:rPr>
            </w:pPr>
            <w:r>
              <w:rPr>
                <w:sz w:val="18"/>
              </w:rPr>
              <w:t>政府网站 □政府公报</w:t>
            </w:r>
          </w:p>
          <w:p w14:paraId="410B6117">
            <w:pPr>
              <w:pStyle w:val="6"/>
              <w:spacing w:before="9"/>
              <w:ind w:left="106"/>
              <w:rPr>
                <w:sz w:val="18"/>
              </w:rPr>
            </w:pPr>
            <w:r>
              <w:rPr>
                <w:sz w:val="18"/>
              </w:rPr>
              <w:t>□两微一端 □发布会/听证会</w:t>
            </w:r>
          </w:p>
          <w:p w14:paraId="1C499C27">
            <w:pPr>
              <w:pStyle w:val="6"/>
              <w:spacing w:before="10"/>
              <w:ind w:left="106"/>
              <w:rPr>
                <w:sz w:val="18"/>
              </w:rPr>
            </w:pPr>
            <w:r>
              <w:rPr>
                <w:sz w:val="18"/>
              </w:rPr>
              <w:t>□广播电视 □纸质载体</w:t>
            </w:r>
          </w:p>
          <w:p w14:paraId="01F51244">
            <w:pPr>
              <w:pStyle w:val="6"/>
              <w:spacing w:before="9"/>
              <w:ind w:left="106"/>
              <w:rPr>
                <w:sz w:val="18"/>
              </w:rPr>
            </w:pPr>
            <w:r>
              <w:rPr>
                <w:sz w:val="18"/>
              </w:rPr>
              <w:t>□公开查阅点□政府服务中心</w:t>
            </w:r>
          </w:p>
          <w:p w14:paraId="64FA39AA">
            <w:pPr>
              <w:pStyle w:val="6"/>
              <w:spacing w:before="10"/>
              <w:ind w:left="106"/>
              <w:rPr>
                <w:sz w:val="18"/>
              </w:rPr>
            </w:pPr>
            <w:r>
              <w:rPr>
                <w:sz w:val="18"/>
              </w:rPr>
              <w:t>□便民服务站 □入户/现场</w:t>
            </w:r>
          </w:p>
          <w:p w14:paraId="7195E905">
            <w:pPr>
              <w:pStyle w:val="6"/>
              <w:spacing w:before="9"/>
              <w:ind w:left="106"/>
              <w:rPr>
                <w:sz w:val="18"/>
              </w:rPr>
            </w:pPr>
            <w:r>
              <w:rPr>
                <w:sz w:val="18"/>
              </w:rPr>
              <w:t>□社区/企事业单位/村公示栏</w:t>
            </w:r>
          </w:p>
          <w:p w14:paraId="025412CB">
            <w:pPr>
              <w:pStyle w:val="6"/>
              <w:tabs>
                <w:tab w:val="left" w:pos="826"/>
              </w:tabs>
              <w:spacing w:line="240" w:lineRule="atLeast"/>
              <w:ind w:left="106" w:right="97"/>
              <w:rPr>
                <w:sz w:val="18"/>
              </w:rPr>
            </w:pPr>
            <w:r>
              <w:rPr>
                <w:spacing w:val="2"/>
                <w:sz w:val="18"/>
              </w:rPr>
              <w:t>□精准推</w:t>
            </w:r>
            <w:r>
              <w:rPr>
                <w:sz w:val="18"/>
              </w:rPr>
              <w:t>送</w:t>
            </w:r>
            <w:r>
              <w:rPr>
                <w:spacing w:val="13"/>
                <w:sz w:val="18"/>
              </w:rPr>
              <w:t xml:space="preserve"> </w:t>
            </w:r>
            <w:r>
              <w:rPr>
                <w:spacing w:val="2"/>
                <w:sz w:val="18"/>
              </w:rPr>
              <w:t>■其他</w:t>
            </w:r>
            <w:r>
              <w:rPr>
                <w:spacing w:val="7"/>
                <w:sz w:val="18"/>
                <w:u w:val="single"/>
              </w:rPr>
              <w:t xml:space="preserve"> </w:t>
            </w:r>
            <w:r>
              <w:rPr>
                <w:spacing w:val="2"/>
                <w:sz w:val="18"/>
                <w:u w:val="single"/>
              </w:rPr>
              <w:t>中国土地市</w:t>
            </w:r>
            <w:r>
              <w:rPr>
                <w:sz w:val="18"/>
                <w:u w:val="single"/>
              </w:rPr>
              <w:t>场</w:t>
            </w:r>
            <w:r>
              <w:rPr>
                <w:spacing w:val="-176"/>
                <w:sz w:val="18"/>
                <w:u w:val="single"/>
              </w:rPr>
              <w:t>网</w:t>
            </w:r>
            <w:r>
              <w:rPr>
                <w:sz w:val="18"/>
                <w:u w:val="single"/>
              </w:rPr>
              <w:tab/>
            </w:r>
          </w:p>
        </w:tc>
        <w:tc>
          <w:tcPr>
            <w:tcW w:w="409" w:type="dxa"/>
          </w:tcPr>
          <w:p w14:paraId="4C528DDE">
            <w:pPr>
              <w:pStyle w:val="6"/>
              <w:rPr>
                <w:rFonts w:ascii="Times New Roman"/>
                <w:sz w:val="22"/>
              </w:rPr>
            </w:pPr>
          </w:p>
          <w:p w14:paraId="5C98FC2B">
            <w:pPr>
              <w:pStyle w:val="6"/>
              <w:rPr>
                <w:rFonts w:ascii="Times New Roman"/>
                <w:sz w:val="22"/>
              </w:rPr>
            </w:pPr>
          </w:p>
          <w:p w14:paraId="2CA728F7">
            <w:pPr>
              <w:pStyle w:val="6"/>
              <w:spacing w:before="5"/>
              <w:rPr>
                <w:rFonts w:ascii="Times New Roman"/>
                <w:sz w:val="28"/>
              </w:rPr>
            </w:pPr>
          </w:p>
          <w:p w14:paraId="156E6F69">
            <w:pPr>
              <w:pStyle w:val="6"/>
              <w:ind w:left="10"/>
              <w:jc w:val="center"/>
              <w:rPr>
                <w:rFonts w:ascii="Times New Roman" w:hAnsi="Times New Roman"/>
                <w:sz w:val="21"/>
              </w:rPr>
            </w:pPr>
            <w:r>
              <w:rPr>
                <w:rFonts w:ascii="Times New Roman" w:hAnsi="Times New Roman"/>
                <w:w w:val="99"/>
                <w:sz w:val="21"/>
              </w:rPr>
              <w:t>√</w:t>
            </w:r>
          </w:p>
        </w:tc>
        <w:tc>
          <w:tcPr>
            <w:tcW w:w="709" w:type="dxa"/>
          </w:tcPr>
          <w:p w14:paraId="74CE6FE5">
            <w:pPr>
              <w:pStyle w:val="6"/>
              <w:rPr>
                <w:rFonts w:ascii="Times New Roman"/>
                <w:sz w:val="18"/>
              </w:rPr>
            </w:pPr>
          </w:p>
        </w:tc>
        <w:tc>
          <w:tcPr>
            <w:tcW w:w="425" w:type="dxa"/>
          </w:tcPr>
          <w:p w14:paraId="04B36E24">
            <w:pPr>
              <w:pStyle w:val="6"/>
              <w:rPr>
                <w:rFonts w:ascii="Times New Roman"/>
                <w:sz w:val="22"/>
              </w:rPr>
            </w:pPr>
          </w:p>
          <w:p w14:paraId="7F29B90F">
            <w:pPr>
              <w:pStyle w:val="6"/>
              <w:rPr>
                <w:rFonts w:ascii="Times New Roman"/>
                <w:sz w:val="22"/>
              </w:rPr>
            </w:pPr>
          </w:p>
          <w:p w14:paraId="5E502550">
            <w:pPr>
              <w:pStyle w:val="6"/>
              <w:spacing w:before="5"/>
              <w:rPr>
                <w:rFonts w:ascii="Times New Roman"/>
                <w:sz w:val="28"/>
              </w:rPr>
            </w:pPr>
          </w:p>
          <w:p w14:paraId="1B801A82">
            <w:pPr>
              <w:pStyle w:val="6"/>
              <w:ind w:left="9"/>
              <w:jc w:val="center"/>
              <w:rPr>
                <w:rFonts w:ascii="Times New Roman" w:hAnsi="Times New Roman"/>
                <w:sz w:val="21"/>
              </w:rPr>
            </w:pPr>
            <w:r>
              <w:rPr>
                <w:rFonts w:ascii="Times New Roman" w:hAnsi="Times New Roman"/>
                <w:w w:val="99"/>
                <w:sz w:val="21"/>
              </w:rPr>
              <w:t>√</w:t>
            </w:r>
          </w:p>
        </w:tc>
        <w:tc>
          <w:tcPr>
            <w:tcW w:w="425" w:type="dxa"/>
          </w:tcPr>
          <w:p w14:paraId="5ADF26B9">
            <w:pPr>
              <w:pStyle w:val="6"/>
              <w:rPr>
                <w:rFonts w:ascii="Times New Roman"/>
                <w:sz w:val="18"/>
              </w:rPr>
            </w:pPr>
          </w:p>
        </w:tc>
        <w:tc>
          <w:tcPr>
            <w:tcW w:w="426" w:type="dxa"/>
          </w:tcPr>
          <w:p w14:paraId="0D71D068">
            <w:pPr>
              <w:pStyle w:val="6"/>
              <w:rPr>
                <w:rFonts w:ascii="Times New Roman"/>
                <w:sz w:val="22"/>
              </w:rPr>
            </w:pPr>
          </w:p>
          <w:p w14:paraId="5BCB0593">
            <w:pPr>
              <w:pStyle w:val="6"/>
              <w:rPr>
                <w:rFonts w:ascii="Times New Roman"/>
                <w:sz w:val="22"/>
              </w:rPr>
            </w:pPr>
          </w:p>
          <w:p w14:paraId="0FECAE04">
            <w:pPr>
              <w:pStyle w:val="6"/>
              <w:spacing w:before="5"/>
              <w:rPr>
                <w:rFonts w:ascii="Times New Roman"/>
                <w:sz w:val="28"/>
              </w:rPr>
            </w:pPr>
          </w:p>
          <w:p w14:paraId="68FB0BE6">
            <w:pPr>
              <w:pStyle w:val="6"/>
              <w:ind w:left="7"/>
              <w:jc w:val="center"/>
              <w:rPr>
                <w:rFonts w:ascii="Times New Roman" w:hAnsi="Times New Roman"/>
                <w:sz w:val="21"/>
              </w:rPr>
            </w:pPr>
            <w:r>
              <w:rPr>
                <w:rFonts w:ascii="Times New Roman" w:hAnsi="Times New Roman"/>
                <w:w w:val="99"/>
                <w:sz w:val="21"/>
              </w:rPr>
              <w:t>√</w:t>
            </w:r>
          </w:p>
        </w:tc>
        <w:tc>
          <w:tcPr>
            <w:tcW w:w="567" w:type="dxa"/>
          </w:tcPr>
          <w:p w14:paraId="575258E3">
            <w:pPr>
              <w:pStyle w:val="6"/>
              <w:rPr>
                <w:rFonts w:ascii="Times New Roman"/>
                <w:sz w:val="18"/>
              </w:rPr>
            </w:pPr>
          </w:p>
        </w:tc>
      </w:tr>
    </w:tbl>
    <w:p w14:paraId="1773F39C">
      <w:pPr>
        <w:spacing w:after="0"/>
        <w:rPr>
          <w:rFonts w:ascii="Times New Roman"/>
          <w:sz w:val="18"/>
        </w:rPr>
        <w:sectPr>
          <w:footerReference r:id="rId7" w:type="default"/>
          <w:footerReference r:id="rId8" w:type="even"/>
          <w:pgSz w:w="16840" w:h="11910" w:orient="landscape"/>
          <w:pgMar w:top="1100" w:right="980" w:bottom="1660" w:left="920" w:header="0" w:footer="1461" w:gutter="0"/>
          <w:pgNumType w:start="10"/>
          <w:cols w:space="720" w:num="1"/>
        </w:sectPr>
      </w:pPr>
    </w:p>
    <w:p w14:paraId="460875AA">
      <w:pPr>
        <w:pStyle w:val="3"/>
        <w:rPr>
          <w:rFonts w:ascii="Times New Roman"/>
          <w:sz w:val="20"/>
        </w:rPr>
      </w:pPr>
    </w:p>
    <w:p w14:paraId="6EE076F7">
      <w:pPr>
        <w:pStyle w:val="3"/>
        <w:rPr>
          <w:rFonts w:ascii="Times New Roman"/>
          <w:sz w:val="20"/>
        </w:rPr>
      </w:pPr>
    </w:p>
    <w:p w14:paraId="46A08C67">
      <w:pPr>
        <w:pStyle w:val="3"/>
        <w:rPr>
          <w:rFonts w:ascii="Times New Roman"/>
          <w:sz w:val="20"/>
        </w:rPr>
      </w:pPr>
    </w:p>
    <w:p w14:paraId="7D696A28">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5857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02E81B5F">
            <w:pPr>
              <w:pStyle w:val="6"/>
              <w:rPr>
                <w:rFonts w:ascii="Times New Roman"/>
                <w:sz w:val="18"/>
              </w:rPr>
            </w:pPr>
          </w:p>
          <w:p w14:paraId="7AD10FA5">
            <w:pPr>
              <w:pStyle w:val="6"/>
              <w:rPr>
                <w:rFonts w:ascii="Times New Roman"/>
                <w:sz w:val="18"/>
              </w:rPr>
            </w:pPr>
          </w:p>
          <w:p w14:paraId="1B3A220A">
            <w:pPr>
              <w:pStyle w:val="6"/>
              <w:spacing w:before="6"/>
              <w:rPr>
                <w:rFonts w:ascii="Times New Roman"/>
                <w:sz w:val="21"/>
              </w:rPr>
            </w:pPr>
          </w:p>
          <w:p w14:paraId="76AFFDE9">
            <w:pPr>
              <w:pStyle w:val="6"/>
              <w:ind w:left="105" w:right="97"/>
              <w:jc w:val="center"/>
              <w:rPr>
                <w:sz w:val="18"/>
              </w:rPr>
            </w:pPr>
            <w:r>
              <w:rPr>
                <w:sz w:val="18"/>
              </w:rPr>
              <w:t>19</w:t>
            </w:r>
          </w:p>
        </w:tc>
        <w:tc>
          <w:tcPr>
            <w:tcW w:w="653" w:type="dxa"/>
          </w:tcPr>
          <w:p w14:paraId="5DC9CFFA">
            <w:pPr>
              <w:pStyle w:val="6"/>
              <w:spacing w:before="62" w:line="249" w:lineRule="auto"/>
              <w:ind w:left="144" w:right="136"/>
              <w:jc w:val="both"/>
              <w:rPr>
                <w:sz w:val="18"/>
              </w:rPr>
            </w:pPr>
            <w:r>
              <w:rPr>
                <w:sz w:val="18"/>
              </w:rPr>
              <w:t>国有土地使用权出让和划拨</w:t>
            </w:r>
          </w:p>
        </w:tc>
        <w:tc>
          <w:tcPr>
            <w:tcW w:w="1118" w:type="dxa"/>
          </w:tcPr>
          <w:p w14:paraId="757864C6">
            <w:pPr>
              <w:pStyle w:val="6"/>
              <w:rPr>
                <w:rFonts w:ascii="Times New Roman"/>
                <w:sz w:val="18"/>
              </w:rPr>
            </w:pPr>
          </w:p>
          <w:p w14:paraId="1502C148">
            <w:pPr>
              <w:pStyle w:val="6"/>
              <w:rPr>
                <w:rFonts w:ascii="Times New Roman"/>
                <w:sz w:val="18"/>
              </w:rPr>
            </w:pPr>
          </w:p>
          <w:p w14:paraId="66860438">
            <w:pPr>
              <w:pStyle w:val="6"/>
              <w:spacing w:before="6"/>
              <w:rPr>
                <w:rFonts w:ascii="Times New Roman"/>
                <w:sz w:val="21"/>
              </w:rPr>
            </w:pPr>
          </w:p>
          <w:p w14:paraId="199F7F09">
            <w:pPr>
              <w:pStyle w:val="6"/>
              <w:ind w:right="188"/>
              <w:jc w:val="right"/>
              <w:rPr>
                <w:sz w:val="18"/>
              </w:rPr>
            </w:pPr>
            <w:r>
              <w:rPr>
                <w:sz w:val="18"/>
              </w:rPr>
              <w:t>闲置土地</w:t>
            </w:r>
          </w:p>
        </w:tc>
        <w:tc>
          <w:tcPr>
            <w:tcW w:w="2014" w:type="dxa"/>
          </w:tcPr>
          <w:p w14:paraId="3044FCEB">
            <w:pPr>
              <w:pStyle w:val="6"/>
              <w:rPr>
                <w:rFonts w:ascii="Times New Roman"/>
                <w:sz w:val="18"/>
              </w:rPr>
            </w:pPr>
          </w:p>
          <w:p w14:paraId="7A28FC84">
            <w:pPr>
              <w:pStyle w:val="6"/>
              <w:spacing w:before="8"/>
              <w:rPr>
                <w:rFonts w:ascii="Times New Roman"/>
                <w:sz w:val="18"/>
              </w:rPr>
            </w:pPr>
          </w:p>
          <w:p w14:paraId="09738A90">
            <w:pPr>
              <w:pStyle w:val="6"/>
              <w:spacing w:line="249" w:lineRule="auto"/>
              <w:ind w:left="106" w:right="95"/>
              <w:jc w:val="both"/>
              <w:rPr>
                <w:sz w:val="18"/>
              </w:rPr>
            </w:pPr>
            <w:r>
              <w:rPr>
                <w:sz w:val="18"/>
              </w:rPr>
              <w:t>闲置土地位置、国有建设用地使用权人名称、闲置时间等信息</w:t>
            </w:r>
          </w:p>
        </w:tc>
        <w:tc>
          <w:tcPr>
            <w:tcW w:w="2050" w:type="dxa"/>
          </w:tcPr>
          <w:p w14:paraId="0410FADC">
            <w:pPr>
              <w:pStyle w:val="6"/>
              <w:rPr>
                <w:rFonts w:ascii="Times New Roman"/>
                <w:sz w:val="18"/>
              </w:rPr>
            </w:pPr>
          </w:p>
          <w:p w14:paraId="040023AC">
            <w:pPr>
              <w:pStyle w:val="6"/>
              <w:spacing w:before="8"/>
              <w:rPr>
                <w:rFonts w:ascii="Times New Roman"/>
                <w:sz w:val="18"/>
              </w:rPr>
            </w:pPr>
          </w:p>
          <w:p w14:paraId="5418102F">
            <w:pPr>
              <w:pStyle w:val="6"/>
              <w:ind w:left="108"/>
              <w:rPr>
                <w:sz w:val="18"/>
              </w:rPr>
            </w:pPr>
            <w:r>
              <w:rPr>
                <w:sz w:val="18"/>
              </w:rPr>
              <w:t>《闲置土地处置办法》</w:t>
            </w:r>
          </w:p>
          <w:p w14:paraId="0E1A6AF5">
            <w:pPr>
              <w:pStyle w:val="6"/>
              <w:spacing w:before="9" w:line="249" w:lineRule="auto"/>
              <w:ind w:left="108" w:right="96"/>
              <w:rPr>
                <w:sz w:val="18"/>
              </w:rPr>
            </w:pPr>
            <w:r>
              <w:rPr>
                <w:sz w:val="18"/>
              </w:rPr>
              <w:t>（ 国土资源部令第 53 号）</w:t>
            </w:r>
          </w:p>
        </w:tc>
        <w:tc>
          <w:tcPr>
            <w:tcW w:w="1295" w:type="dxa"/>
          </w:tcPr>
          <w:p w14:paraId="74F99E8A">
            <w:pPr>
              <w:pStyle w:val="6"/>
              <w:spacing w:before="3"/>
              <w:rPr>
                <w:rFonts w:ascii="Times New Roman"/>
                <w:sz w:val="26"/>
              </w:rPr>
            </w:pPr>
          </w:p>
          <w:p w14:paraId="7869215D">
            <w:pPr>
              <w:pStyle w:val="6"/>
              <w:spacing w:line="249" w:lineRule="auto"/>
              <w:ind w:left="108" w:right="94"/>
              <w:jc w:val="both"/>
              <w:rPr>
                <w:sz w:val="18"/>
              </w:rPr>
            </w:pPr>
            <w:r>
              <w:rPr>
                <w:spacing w:val="-23"/>
                <w:sz w:val="18"/>
              </w:rPr>
              <w:t>《 闲 置 土 地</w:t>
            </w:r>
            <w:r>
              <w:rPr>
                <w:spacing w:val="-13"/>
                <w:sz w:val="18"/>
              </w:rPr>
              <w:t>认定书》下达</w:t>
            </w:r>
            <w:r>
              <w:rPr>
                <w:spacing w:val="-18"/>
                <w:sz w:val="18"/>
              </w:rPr>
              <w:t xml:space="preserve">后 </w:t>
            </w:r>
            <w:r>
              <w:rPr>
                <w:sz w:val="18"/>
              </w:rPr>
              <w:t>20</w:t>
            </w:r>
            <w:r>
              <w:rPr>
                <w:spacing w:val="5"/>
                <w:sz w:val="18"/>
              </w:rPr>
              <w:t xml:space="preserve"> 个工作日内</w:t>
            </w:r>
          </w:p>
        </w:tc>
        <w:tc>
          <w:tcPr>
            <w:tcW w:w="1200" w:type="dxa"/>
          </w:tcPr>
          <w:p w14:paraId="7115E068">
            <w:pPr>
              <w:pStyle w:val="6"/>
              <w:rPr>
                <w:rFonts w:ascii="Times New Roman"/>
                <w:sz w:val="18"/>
              </w:rPr>
            </w:pPr>
          </w:p>
          <w:p w14:paraId="6F5FD4B5">
            <w:pPr>
              <w:pStyle w:val="6"/>
              <w:rPr>
                <w:rFonts w:ascii="Times New Roman"/>
                <w:sz w:val="18"/>
              </w:rPr>
            </w:pPr>
          </w:p>
          <w:p w14:paraId="584A3DC9">
            <w:pPr>
              <w:pStyle w:val="6"/>
              <w:spacing w:before="128" w:line="249" w:lineRule="auto"/>
              <w:ind w:left="330" w:right="137" w:hanging="180"/>
              <w:rPr>
                <w:sz w:val="18"/>
              </w:rPr>
            </w:pPr>
            <w:r>
              <w:rPr>
                <w:rFonts w:hint="eastAsia"/>
                <w:sz w:val="18"/>
                <w:lang w:val="en-US" w:eastAsia="zh-CN"/>
              </w:rPr>
              <w:t>凤泉区自然资源局</w:t>
            </w:r>
          </w:p>
        </w:tc>
        <w:tc>
          <w:tcPr>
            <w:tcW w:w="2986" w:type="dxa"/>
          </w:tcPr>
          <w:p w14:paraId="7874B3B4">
            <w:pPr>
              <w:pStyle w:val="6"/>
              <w:numPr>
                <w:ilvl w:val="0"/>
                <w:numId w:val="18"/>
              </w:numPr>
              <w:tabs>
                <w:tab w:val="left" w:pos="288"/>
              </w:tabs>
              <w:spacing w:before="0" w:after="0" w:line="222" w:lineRule="exact"/>
              <w:ind w:left="287" w:right="0" w:hanging="181"/>
              <w:jc w:val="left"/>
              <w:rPr>
                <w:sz w:val="18"/>
              </w:rPr>
            </w:pPr>
            <w:r>
              <w:rPr>
                <w:sz w:val="18"/>
              </w:rPr>
              <w:t>政府网站 □政府公报</w:t>
            </w:r>
          </w:p>
          <w:p w14:paraId="3B186EBB">
            <w:pPr>
              <w:pStyle w:val="6"/>
              <w:spacing w:line="220" w:lineRule="exact"/>
              <w:ind w:left="106"/>
              <w:rPr>
                <w:sz w:val="18"/>
              </w:rPr>
            </w:pPr>
            <w:r>
              <w:rPr>
                <w:sz w:val="18"/>
              </w:rPr>
              <w:t>□两微一端 □发布会/听证会</w:t>
            </w:r>
          </w:p>
          <w:p w14:paraId="46221A39">
            <w:pPr>
              <w:pStyle w:val="6"/>
              <w:spacing w:line="221" w:lineRule="exact"/>
              <w:ind w:left="106"/>
              <w:rPr>
                <w:sz w:val="18"/>
              </w:rPr>
            </w:pPr>
            <w:r>
              <w:rPr>
                <w:sz w:val="18"/>
              </w:rPr>
              <w:t>□广播电视 □纸质载体</w:t>
            </w:r>
          </w:p>
          <w:p w14:paraId="7B98876F">
            <w:pPr>
              <w:pStyle w:val="6"/>
              <w:spacing w:line="220" w:lineRule="exact"/>
              <w:ind w:left="106"/>
              <w:rPr>
                <w:sz w:val="18"/>
              </w:rPr>
            </w:pPr>
            <w:r>
              <w:rPr>
                <w:sz w:val="18"/>
              </w:rPr>
              <w:t>□公开查阅点□政府服务中心</w:t>
            </w:r>
          </w:p>
          <w:p w14:paraId="3E171757">
            <w:pPr>
              <w:pStyle w:val="6"/>
              <w:spacing w:line="220" w:lineRule="exact"/>
              <w:ind w:left="106"/>
              <w:rPr>
                <w:sz w:val="18"/>
              </w:rPr>
            </w:pPr>
            <w:r>
              <w:rPr>
                <w:sz w:val="18"/>
              </w:rPr>
              <w:t>□便民服务站 □入户/现场</w:t>
            </w:r>
          </w:p>
          <w:p w14:paraId="52A8EAC4">
            <w:pPr>
              <w:pStyle w:val="6"/>
              <w:spacing w:line="221" w:lineRule="exact"/>
              <w:ind w:left="106"/>
              <w:rPr>
                <w:sz w:val="18"/>
              </w:rPr>
            </w:pPr>
            <w:r>
              <w:rPr>
                <w:sz w:val="18"/>
              </w:rPr>
              <w:t>□社区/企事业单位/村公示栏</w:t>
            </w:r>
          </w:p>
          <w:p w14:paraId="6AC29EEC">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7D758DB">
            <w:pPr>
              <w:pStyle w:val="6"/>
              <w:rPr>
                <w:rFonts w:ascii="Times New Roman"/>
                <w:sz w:val="22"/>
              </w:rPr>
            </w:pPr>
          </w:p>
          <w:p w14:paraId="1F3C947C">
            <w:pPr>
              <w:pStyle w:val="6"/>
              <w:rPr>
                <w:rFonts w:ascii="Times New Roman"/>
                <w:sz w:val="22"/>
              </w:rPr>
            </w:pPr>
          </w:p>
          <w:p w14:paraId="417CA37B">
            <w:pPr>
              <w:pStyle w:val="6"/>
              <w:spacing w:before="140"/>
              <w:ind w:left="10"/>
              <w:jc w:val="center"/>
              <w:rPr>
                <w:rFonts w:ascii="Times New Roman" w:hAnsi="Times New Roman"/>
                <w:sz w:val="21"/>
              </w:rPr>
            </w:pPr>
            <w:r>
              <w:rPr>
                <w:rFonts w:ascii="Times New Roman" w:hAnsi="Times New Roman"/>
                <w:w w:val="99"/>
                <w:sz w:val="21"/>
              </w:rPr>
              <w:t>√</w:t>
            </w:r>
          </w:p>
        </w:tc>
        <w:tc>
          <w:tcPr>
            <w:tcW w:w="709" w:type="dxa"/>
          </w:tcPr>
          <w:p w14:paraId="551E9FF7">
            <w:pPr>
              <w:pStyle w:val="6"/>
              <w:rPr>
                <w:rFonts w:ascii="Times New Roman"/>
                <w:sz w:val="18"/>
              </w:rPr>
            </w:pPr>
          </w:p>
        </w:tc>
        <w:tc>
          <w:tcPr>
            <w:tcW w:w="425" w:type="dxa"/>
          </w:tcPr>
          <w:p w14:paraId="389A1E54">
            <w:pPr>
              <w:pStyle w:val="6"/>
              <w:rPr>
                <w:rFonts w:ascii="Times New Roman"/>
                <w:sz w:val="22"/>
              </w:rPr>
            </w:pPr>
          </w:p>
          <w:p w14:paraId="2884AB25">
            <w:pPr>
              <w:pStyle w:val="6"/>
              <w:rPr>
                <w:rFonts w:ascii="Times New Roman"/>
                <w:sz w:val="22"/>
              </w:rPr>
            </w:pPr>
          </w:p>
          <w:p w14:paraId="327B7BA9">
            <w:pPr>
              <w:pStyle w:val="6"/>
              <w:spacing w:before="140"/>
              <w:ind w:left="9"/>
              <w:jc w:val="center"/>
              <w:rPr>
                <w:rFonts w:ascii="Times New Roman" w:hAnsi="Times New Roman"/>
                <w:sz w:val="21"/>
              </w:rPr>
            </w:pPr>
            <w:r>
              <w:rPr>
                <w:rFonts w:ascii="Times New Roman" w:hAnsi="Times New Roman"/>
                <w:w w:val="99"/>
                <w:sz w:val="21"/>
              </w:rPr>
              <w:t>√</w:t>
            </w:r>
          </w:p>
        </w:tc>
        <w:tc>
          <w:tcPr>
            <w:tcW w:w="425" w:type="dxa"/>
          </w:tcPr>
          <w:p w14:paraId="3C64327E">
            <w:pPr>
              <w:pStyle w:val="6"/>
              <w:rPr>
                <w:rFonts w:ascii="Times New Roman"/>
                <w:sz w:val="18"/>
              </w:rPr>
            </w:pPr>
          </w:p>
        </w:tc>
        <w:tc>
          <w:tcPr>
            <w:tcW w:w="426" w:type="dxa"/>
          </w:tcPr>
          <w:p w14:paraId="5A5F3A55">
            <w:pPr>
              <w:pStyle w:val="6"/>
              <w:rPr>
                <w:rFonts w:ascii="Times New Roman"/>
                <w:sz w:val="22"/>
              </w:rPr>
            </w:pPr>
          </w:p>
          <w:p w14:paraId="50CC7E7B">
            <w:pPr>
              <w:pStyle w:val="6"/>
              <w:rPr>
                <w:rFonts w:ascii="Times New Roman"/>
                <w:sz w:val="22"/>
              </w:rPr>
            </w:pPr>
          </w:p>
          <w:p w14:paraId="7C6DF0EA">
            <w:pPr>
              <w:pStyle w:val="6"/>
              <w:spacing w:before="140"/>
              <w:ind w:left="7"/>
              <w:jc w:val="center"/>
              <w:rPr>
                <w:rFonts w:ascii="Times New Roman" w:hAnsi="Times New Roman"/>
                <w:sz w:val="21"/>
              </w:rPr>
            </w:pPr>
            <w:r>
              <w:rPr>
                <w:rFonts w:ascii="Times New Roman" w:hAnsi="Times New Roman"/>
                <w:w w:val="99"/>
                <w:sz w:val="21"/>
              </w:rPr>
              <w:t>√</w:t>
            </w:r>
          </w:p>
        </w:tc>
        <w:tc>
          <w:tcPr>
            <w:tcW w:w="567" w:type="dxa"/>
          </w:tcPr>
          <w:p w14:paraId="4AE9FB03">
            <w:pPr>
              <w:pStyle w:val="6"/>
              <w:rPr>
                <w:rFonts w:ascii="Times New Roman"/>
                <w:sz w:val="18"/>
              </w:rPr>
            </w:pPr>
          </w:p>
        </w:tc>
      </w:tr>
      <w:tr w14:paraId="643D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0FB8E80B">
            <w:pPr>
              <w:pStyle w:val="6"/>
              <w:rPr>
                <w:rFonts w:ascii="Times New Roman"/>
                <w:sz w:val="18"/>
              </w:rPr>
            </w:pPr>
          </w:p>
          <w:p w14:paraId="582DD261">
            <w:pPr>
              <w:pStyle w:val="6"/>
              <w:rPr>
                <w:rFonts w:ascii="Times New Roman"/>
                <w:sz w:val="18"/>
              </w:rPr>
            </w:pPr>
          </w:p>
          <w:p w14:paraId="698CEC2C">
            <w:pPr>
              <w:pStyle w:val="6"/>
              <w:spacing w:before="6"/>
              <w:rPr>
                <w:rFonts w:ascii="Times New Roman"/>
                <w:sz w:val="21"/>
              </w:rPr>
            </w:pPr>
          </w:p>
          <w:p w14:paraId="562D5FF5">
            <w:pPr>
              <w:pStyle w:val="6"/>
              <w:spacing w:before="1"/>
              <w:ind w:left="105" w:right="97"/>
              <w:jc w:val="center"/>
              <w:rPr>
                <w:sz w:val="18"/>
              </w:rPr>
            </w:pPr>
            <w:r>
              <w:rPr>
                <w:sz w:val="18"/>
              </w:rPr>
              <w:t>20</w:t>
            </w:r>
          </w:p>
        </w:tc>
        <w:tc>
          <w:tcPr>
            <w:tcW w:w="653" w:type="dxa"/>
          </w:tcPr>
          <w:p w14:paraId="197121EC">
            <w:pPr>
              <w:pStyle w:val="6"/>
              <w:spacing w:before="62" w:line="249" w:lineRule="auto"/>
              <w:ind w:left="144" w:right="136"/>
              <w:jc w:val="both"/>
              <w:rPr>
                <w:sz w:val="18"/>
              </w:rPr>
            </w:pPr>
            <w:r>
              <w:rPr>
                <w:sz w:val="18"/>
              </w:rPr>
              <w:t>国有土地使用权出让和划拨</w:t>
            </w:r>
          </w:p>
        </w:tc>
        <w:tc>
          <w:tcPr>
            <w:tcW w:w="1118" w:type="dxa"/>
          </w:tcPr>
          <w:p w14:paraId="57DFCC44">
            <w:pPr>
              <w:pStyle w:val="6"/>
              <w:rPr>
                <w:rFonts w:ascii="Times New Roman"/>
                <w:sz w:val="18"/>
              </w:rPr>
            </w:pPr>
          </w:p>
          <w:p w14:paraId="5D4E235A">
            <w:pPr>
              <w:pStyle w:val="6"/>
              <w:rPr>
                <w:rFonts w:ascii="Times New Roman"/>
                <w:sz w:val="18"/>
              </w:rPr>
            </w:pPr>
          </w:p>
          <w:p w14:paraId="02D9449E">
            <w:pPr>
              <w:pStyle w:val="6"/>
              <w:spacing w:before="128" w:line="249" w:lineRule="auto"/>
              <w:ind w:left="288" w:right="97" w:hanging="180"/>
              <w:rPr>
                <w:sz w:val="18"/>
              </w:rPr>
            </w:pPr>
            <w:r>
              <w:rPr>
                <w:sz w:val="18"/>
              </w:rPr>
              <w:t>住宅用地信息公开</w:t>
            </w:r>
          </w:p>
        </w:tc>
        <w:tc>
          <w:tcPr>
            <w:tcW w:w="2014" w:type="dxa"/>
          </w:tcPr>
          <w:p w14:paraId="6BAF442B">
            <w:pPr>
              <w:pStyle w:val="6"/>
              <w:rPr>
                <w:rFonts w:ascii="Times New Roman"/>
                <w:sz w:val="18"/>
              </w:rPr>
            </w:pPr>
          </w:p>
          <w:p w14:paraId="77C8BC82">
            <w:pPr>
              <w:pStyle w:val="6"/>
              <w:spacing w:before="8"/>
              <w:rPr>
                <w:rFonts w:ascii="Times New Roman"/>
                <w:sz w:val="18"/>
              </w:rPr>
            </w:pPr>
          </w:p>
          <w:p w14:paraId="000FAEA6">
            <w:pPr>
              <w:pStyle w:val="6"/>
              <w:spacing w:line="249" w:lineRule="auto"/>
              <w:ind w:left="106" w:right="95"/>
              <w:jc w:val="both"/>
              <w:rPr>
                <w:sz w:val="18"/>
              </w:rPr>
            </w:pPr>
            <w:r>
              <w:rPr>
                <w:sz w:val="18"/>
              </w:rPr>
              <w:t>存量住宅用地项目具体位置、土地面积、开发企业等信息</w:t>
            </w:r>
          </w:p>
        </w:tc>
        <w:tc>
          <w:tcPr>
            <w:tcW w:w="2050" w:type="dxa"/>
          </w:tcPr>
          <w:p w14:paraId="56DA9ECC">
            <w:pPr>
              <w:pStyle w:val="6"/>
              <w:spacing w:before="9"/>
              <w:rPr>
                <w:rFonts w:ascii="Times New Roman"/>
                <w:sz w:val="15"/>
              </w:rPr>
            </w:pPr>
          </w:p>
          <w:p w14:paraId="13131D24">
            <w:pPr>
              <w:pStyle w:val="6"/>
              <w:spacing w:before="1" w:line="249" w:lineRule="auto"/>
              <w:ind w:left="108" w:right="4"/>
              <w:jc w:val="both"/>
              <w:rPr>
                <w:sz w:val="18"/>
              </w:rPr>
            </w:pPr>
            <w:r>
              <w:rPr>
                <w:sz w:val="18"/>
              </w:rPr>
              <w:t>《自然资源部办公厅关于进一步规范存量住宅</w:t>
            </w:r>
            <w:r>
              <w:rPr>
                <w:spacing w:val="21"/>
                <w:sz w:val="18"/>
              </w:rPr>
              <w:t>用地信息公开工作的函</w:t>
            </w:r>
            <w:r>
              <w:rPr>
                <w:spacing w:val="-159"/>
                <w:sz w:val="18"/>
              </w:rPr>
              <w:t>》</w:t>
            </w:r>
            <w:r>
              <w:rPr>
                <w:sz w:val="18"/>
              </w:rPr>
              <w:t>（</w:t>
            </w:r>
            <w:r>
              <w:rPr>
                <w:spacing w:val="-14"/>
                <w:sz w:val="18"/>
              </w:rPr>
              <w:t>自然资办函〔</w:t>
            </w:r>
            <w:r>
              <w:rPr>
                <w:sz w:val="18"/>
              </w:rPr>
              <w:t>2021〕</w:t>
            </w:r>
          </w:p>
          <w:p w14:paraId="75C30E69">
            <w:pPr>
              <w:pStyle w:val="6"/>
              <w:ind w:left="108"/>
              <w:jc w:val="both"/>
              <w:rPr>
                <w:sz w:val="18"/>
              </w:rPr>
            </w:pPr>
            <w:r>
              <w:rPr>
                <w:sz w:val="18"/>
              </w:rPr>
              <w:t>1432 号）</w:t>
            </w:r>
          </w:p>
        </w:tc>
        <w:tc>
          <w:tcPr>
            <w:tcW w:w="1295" w:type="dxa"/>
          </w:tcPr>
          <w:p w14:paraId="439F51FE">
            <w:pPr>
              <w:pStyle w:val="6"/>
              <w:spacing w:before="3"/>
              <w:rPr>
                <w:rFonts w:ascii="Times New Roman"/>
                <w:sz w:val="26"/>
              </w:rPr>
            </w:pPr>
          </w:p>
          <w:p w14:paraId="5A96E4B2">
            <w:pPr>
              <w:pStyle w:val="6"/>
              <w:spacing w:line="249" w:lineRule="auto"/>
              <w:ind w:left="108" w:right="94"/>
              <w:jc w:val="both"/>
              <w:rPr>
                <w:sz w:val="18"/>
              </w:rPr>
            </w:pPr>
            <w:r>
              <w:rPr>
                <w:spacing w:val="-25"/>
                <w:sz w:val="18"/>
              </w:rPr>
              <w:t xml:space="preserve">每 季 度 初 </w:t>
            </w:r>
            <w:r>
              <w:rPr>
                <w:sz w:val="18"/>
              </w:rPr>
              <w:t xml:space="preserve">10 </w:t>
            </w:r>
            <w:r>
              <w:rPr>
                <w:spacing w:val="-23"/>
                <w:sz w:val="18"/>
              </w:rPr>
              <w:t>日 内 要 完 成</w:t>
            </w:r>
            <w:r>
              <w:rPr>
                <w:spacing w:val="-24"/>
                <w:sz w:val="18"/>
              </w:rPr>
              <w:t>存 量 住 宅 用地信息更新</w:t>
            </w:r>
          </w:p>
        </w:tc>
        <w:tc>
          <w:tcPr>
            <w:tcW w:w="1200" w:type="dxa"/>
          </w:tcPr>
          <w:p w14:paraId="39DEC5C2">
            <w:pPr>
              <w:pStyle w:val="6"/>
              <w:rPr>
                <w:rFonts w:ascii="Times New Roman"/>
                <w:sz w:val="18"/>
              </w:rPr>
            </w:pPr>
          </w:p>
          <w:p w14:paraId="0C620BFC">
            <w:pPr>
              <w:pStyle w:val="6"/>
              <w:rPr>
                <w:rFonts w:ascii="Times New Roman"/>
                <w:sz w:val="18"/>
              </w:rPr>
            </w:pPr>
          </w:p>
          <w:p w14:paraId="5711612F">
            <w:pPr>
              <w:pStyle w:val="6"/>
              <w:spacing w:before="128" w:line="249" w:lineRule="auto"/>
              <w:ind w:left="330" w:right="137" w:hanging="180"/>
              <w:rPr>
                <w:sz w:val="18"/>
              </w:rPr>
            </w:pPr>
            <w:r>
              <w:rPr>
                <w:rFonts w:hint="eastAsia"/>
                <w:sz w:val="18"/>
                <w:lang w:val="en-US" w:eastAsia="zh-CN"/>
              </w:rPr>
              <w:t>凤泉区自然资源局</w:t>
            </w:r>
          </w:p>
        </w:tc>
        <w:tc>
          <w:tcPr>
            <w:tcW w:w="2986" w:type="dxa"/>
          </w:tcPr>
          <w:p w14:paraId="09C627F5">
            <w:pPr>
              <w:pStyle w:val="6"/>
              <w:numPr>
                <w:ilvl w:val="0"/>
                <w:numId w:val="19"/>
              </w:numPr>
              <w:tabs>
                <w:tab w:val="left" w:pos="288"/>
              </w:tabs>
              <w:spacing w:before="0" w:after="0" w:line="221" w:lineRule="exact"/>
              <w:ind w:left="287" w:right="0" w:hanging="181"/>
              <w:jc w:val="left"/>
              <w:rPr>
                <w:sz w:val="18"/>
              </w:rPr>
            </w:pPr>
            <w:r>
              <w:rPr>
                <w:sz w:val="18"/>
              </w:rPr>
              <w:t>政府网站 □政府公报</w:t>
            </w:r>
          </w:p>
          <w:p w14:paraId="46964CAE">
            <w:pPr>
              <w:pStyle w:val="6"/>
              <w:spacing w:line="221" w:lineRule="exact"/>
              <w:ind w:left="106"/>
              <w:rPr>
                <w:sz w:val="18"/>
              </w:rPr>
            </w:pPr>
            <w:r>
              <w:rPr>
                <w:sz w:val="18"/>
              </w:rPr>
              <w:t>□两微一端 □发布会/听证会</w:t>
            </w:r>
          </w:p>
          <w:p w14:paraId="3C012A55">
            <w:pPr>
              <w:pStyle w:val="6"/>
              <w:spacing w:line="220" w:lineRule="exact"/>
              <w:ind w:left="106"/>
              <w:rPr>
                <w:sz w:val="18"/>
              </w:rPr>
            </w:pPr>
            <w:r>
              <w:rPr>
                <w:sz w:val="18"/>
              </w:rPr>
              <w:t>□广播电视 □纸质载体</w:t>
            </w:r>
          </w:p>
          <w:p w14:paraId="0D391F7D">
            <w:pPr>
              <w:pStyle w:val="6"/>
              <w:spacing w:line="220" w:lineRule="exact"/>
              <w:ind w:left="106"/>
              <w:rPr>
                <w:sz w:val="18"/>
              </w:rPr>
            </w:pPr>
            <w:r>
              <w:rPr>
                <w:sz w:val="18"/>
              </w:rPr>
              <w:t>□公开查阅点□政府服务中心</w:t>
            </w:r>
          </w:p>
          <w:p w14:paraId="3D71E97F">
            <w:pPr>
              <w:pStyle w:val="6"/>
              <w:spacing w:line="221" w:lineRule="exact"/>
              <w:ind w:left="106"/>
              <w:rPr>
                <w:sz w:val="18"/>
              </w:rPr>
            </w:pPr>
            <w:r>
              <w:rPr>
                <w:sz w:val="18"/>
              </w:rPr>
              <w:t>□便民服务站 □入户/现场</w:t>
            </w:r>
          </w:p>
          <w:p w14:paraId="2B92EFDE">
            <w:pPr>
              <w:pStyle w:val="6"/>
              <w:spacing w:line="220" w:lineRule="exact"/>
              <w:ind w:left="106"/>
              <w:rPr>
                <w:sz w:val="18"/>
              </w:rPr>
            </w:pPr>
            <w:r>
              <w:rPr>
                <w:sz w:val="18"/>
              </w:rPr>
              <w:t>□社区/企事业单位/村公示栏</w:t>
            </w:r>
          </w:p>
          <w:p w14:paraId="3A012A8B">
            <w:pPr>
              <w:pStyle w:val="6"/>
              <w:tabs>
                <w:tab w:val="left" w:pos="2388"/>
              </w:tabs>
              <w:spacing w:line="19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C3B320E">
            <w:pPr>
              <w:pStyle w:val="6"/>
              <w:rPr>
                <w:rFonts w:ascii="Times New Roman"/>
                <w:sz w:val="22"/>
              </w:rPr>
            </w:pPr>
          </w:p>
          <w:p w14:paraId="36317FDF">
            <w:pPr>
              <w:pStyle w:val="6"/>
              <w:rPr>
                <w:rFonts w:ascii="Times New Roman"/>
                <w:sz w:val="22"/>
              </w:rPr>
            </w:pPr>
          </w:p>
          <w:p w14:paraId="67B27229">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79C903CF">
            <w:pPr>
              <w:pStyle w:val="6"/>
              <w:rPr>
                <w:rFonts w:ascii="Times New Roman"/>
                <w:sz w:val="18"/>
              </w:rPr>
            </w:pPr>
          </w:p>
        </w:tc>
        <w:tc>
          <w:tcPr>
            <w:tcW w:w="425" w:type="dxa"/>
          </w:tcPr>
          <w:p w14:paraId="46086420">
            <w:pPr>
              <w:pStyle w:val="6"/>
              <w:rPr>
                <w:rFonts w:ascii="Times New Roman"/>
                <w:sz w:val="22"/>
              </w:rPr>
            </w:pPr>
          </w:p>
          <w:p w14:paraId="2D7B3207">
            <w:pPr>
              <w:pStyle w:val="6"/>
              <w:rPr>
                <w:rFonts w:ascii="Times New Roman"/>
                <w:sz w:val="22"/>
              </w:rPr>
            </w:pPr>
          </w:p>
          <w:p w14:paraId="0C059BF2">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3973CD70">
            <w:pPr>
              <w:pStyle w:val="6"/>
              <w:rPr>
                <w:rFonts w:ascii="Times New Roman"/>
                <w:sz w:val="18"/>
              </w:rPr>
            </w:pPr>
          </w:p>
        </w:tc>
        <w:tc>
          <w:tcPr>
            <w:tcW w:w="426" w:type="dxa"/>
          </w:tcPr>
          <w:p w14:paraId="26DD8A17">
            <w:pPr>
              <w:pStyle w:val="6"/>
              <w:rPr>
                <w:rFonts w:ascii="Times New Roman"/>
                <w:sz w:val="22"/>
              </w:rPr>
            </w:pPr>
          </w:p>
          <w:p w14:paraId="6AAE2C1F">
            <w:pPr>
              <w:pStyle w:val="6"/>
              <w:rPr>
                <w:rFonts w:ascii="Times New Roman"/>
                <w:sz w:val="22"/>
              </w:rPr>
            </w:pPr>
          </w:p>
          <w:p w14:paraId="3F7A8375">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635B9D91">
            <w:pPr>
              <w:pStyle w:val="6"/>
              <w:rPr>
                <w:rFonts w:ascii="Times New Roman"/>
                <w:sz w:val="18"/>
              </w:rPr>
            </w:pPr>
          </w:p>
        </w:tc>
      </w:tr>
      <w:tr w14:paraId="52D9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432" w:type="dxa"/>
          </w:tcPr>
          <w:p w14:paraId="01CEB3BC">
            <w:pPr>
              <w:pStyle w:val="6"/>
              <w:rPr>
                <w:rFonts w:ascii="Times New Roman"/>
                <w:sz w:val="18"/>
              </w:rPr>
            </w:pPr>
          </w:p>
          <w:p w14:paraId="23D6B071">
            <w:pPr>
              <w:pStyle w:val="6"/>
              <w:rPr>
                <w:rFonts w:ascii="Times New Roman"/>
                <w:sz w:val="18"/>
              </w:rPr>
            </w:pPr>
          </w:p>
          <w:p w14:paraId="62D8E8BD">
            <w:pPr>
              <w:pStyle w:val="6"/>
              <w:spacing w:before="7"/>
              <w:rPr>
                <w:rFonts w:ascii="Times New Roman"/>
                <w:sz w:val="21"/>
              </w:rPr>
            </w:pPr>
          </w:p>
          <w:p w14:paraId="298448EF">
            <w:pPr>
              <w:pStyle w:val="6"/>
              <w:ind w:left="105" w:right="97"/>
              <w:jc w:val="center"/>
              <w:rPr>
                <w:sz w:val="18"/>
              </w:rPr>
            </w:pPr>
            <w:r>
              <w:rPr>
                <w:sz w:val="18"/>
              </w:rPr>
              <w:t>21</w:t>
            </w:r>
          </w:p>
        </w:tc>
        <w:tc>
          <w:tcPr>
            <w:tcW w:w="653" w:type="dxa"/>
          </w:tcPr>
          <w:p w14:paraId="0FAAFD2E">
            <w:pPr>
              <w:pStyle w:val="6"/>
              <w:spacing w:before="62" w:line="249" w:lineRule="auto"/>
              <w:ind w:left="144" w:right="136"/>
              <w:jc w:val="both"/>
              <w:rPr>
                <w:sz w:val="18"/>
              </w:rPr>
            </w:pPr>
            <w:r>
              <w:rPr>
                <w:sz w:val="18"/>
              </w:rPr>
              <w:t>国有土地使用权出让和划拨</w:t>
            </w:r>
          </w:p>
        </w:tc>
        <w:tc>
          <w:tcPr>
            <w:tcW w:w="1118" w:type="dxa"/>
          </w:tcPr>
          <w:p w14:paraId="42A30D8F">
            <w:pPr>
              <w:pStyle w:val="6"/>
              <w:rPr>
                <w:rFonts w:ascii="Times New Roman"/>
                <w:sz w:val="18"/>
              </w:rPr>
            </w:pPr>
          </w:p>
          <w:p w14:paraId="093665D6">
            <w:pPr>
              <w:pStyle w:val="6"/>
              <w:rPr>
                <w:rFonts w:ascii="Times New Roman"/>
                <w:sz w:val="18"/>
              </w:rPr>
            </w:pPr>
          </w:p>
          <w:p w14:paraId="77122D93">
            <w:pPr>
              <w:pStyle w:val="6"/>
              <w:spacing w:before="7"/>
              <w:rPr>
                <w:rFonts w:ascii="Times New Roman"/>
                <w:sz w:val="21"/>
              </w:rPr>
            </w:pPr>
          </w:p>
          <w:p w14:paraId="4BA58A7C">
            <w:pPr>
              <w:pStyle w:val="6"/>
              <w:ind w:right="188"/>
              <w:jc w:val="right"/>
              <w:rPr>
                <w:sz w:val="18"/>
              </w:rPr>
            </w:pPr>
            <w:r>
              <w:rPr>
                <w:sz w:val="18"/>
              </w:rPr>
              <w:t>地价信息</w:t>
            </w:r>
          </w:p>
        </w:tc>
        <w:tc>
          <w:tcPr>
            <w:tcW w:w="2014" w:type="dxa"/>
          </w:tcPr>
          <w:p w14:paraId="26CE2268">
            <w:pPr>
              <w:pStyle w:val="6"/>
              <w:rPr>
                <w:rFonts w:ascii="Times New Roman"/>
                <w:sz w:val="18"/>
              </w:rPr>
            </w:pPr>
          </w:p>
          <w:p w14:paraId="48538390">
            <w:pPr>
              <w:pStyle w:val="6"/>
              <w:rPr>
                <w:rFonts w:ascii="Times New Roman"/>
                <w:sz w:val="18"/>
              </w:rPr>
            </w:pPr>
          </w:p>
          <w:p w14:paraId="65F19097">
            <w:pPr>
              <w:pStyle w:val="6"/>
              <w:spacing w:before="129" w:line="249" w:lineRule="auto"/>
              <w:ind w:left="106" w:right="6"/>
              <w:rPr>
                <w:sz w:val="18"/>
              </w:rPr>
            </w:pPr>
            <w:r>
              <w:rPr>
                <w:spacing w:val="-29"/>
                <w:sz w:val="18"/>
              </w:rPr>
              <w:t>县</w:t>
            </w:r>
            <w:r>
              <w:rPr>
                <w:spacing w:val="-3"/>
                <w:sz w:val="18"/>
              </w:rPr>
              <w:t>（</w:t>
            </w:r>
            <w:r>
              <w:rPr>
                <w:spacing w:val="-10"/>
                <w:sz w:val="18"/>
              </w:rPr>
              <w:t>市、区</w:t>
            </w:r>
            <w:r>
              <w:rPr>
                <w:spacing w:val="-32"/>
                <w:sz w:val="18"/>
              </w:rPr>
              <w:t>）</w:t>
            </w:r>
            <w:r>
              <w:rPr>
                <w:sz w:val="18"/>
              </w:rPr>
              <w:t>基准地价、标定地价及调整信息</w:t>
            </w:r>
          </w:p>
        </w:tc>
        <w:tc>
          <w:tcPr>
            <w:tcW w:w="2050" w:type="dxa"/>
          </w:tcPr>
          <w:p w14:paraId="571C2C01">
            <w:pPr>
              <w:pStyle w:val="6"/>
              <w:spacing w:before="3"/>
              <w:rPr>
                <w:rFonts w:ascii="Times New Roman"/>
                <w:sz w:val="26"/>
              </w:rPr>
            </w:pPr>
          </w:p>
          <w:p w14:paraId="0BC89B7D">
            <w:pPr>
              <w:pStyle w:val="6"/>
              <w:spacing w:before="1"/>
              <w:ind w:left="108"/>
              <w:rPr>
                <w:sz w:val="18"/>
              </w:rPr>
            </w:pPr>
            <w:r>
              <w:rPr>
                <w:sz w:val="18"/>
              </w:rPr>
              <w:t>《城市房地产管理法》</w:t>
            </w:r>
          </w:p>
          <w:p w14:paraId="5B45F629">
            <w:pPr>
              <w:pStyle w:val="6"/>
              <w:spacing w:before="9" w:line="249" w:lineRule="auto"/>
              <w:ind w:left="108" w:right="94"/>
              <w:rPr>
                <w:sz w:val="18"/>
              </w:rPr>
            </w:pPr>
            <w:r>
              <w:rPr>
                <w:sz w:val="18"/>
              </w:rPr>
              <w:t>《国务院关于加强国有土地资产管理的通知》</w:t>
            </w:r>
          </w:p>
          <w:p w14:paraId="5BB0F8B9">
            <w:pPr>
              <w:pStyle w:val="6"/>
              <w:ind w:left="108"/>
              <w:rPr>
                <w:sz w:val="18"/>
              </w:rPr>
            </w:pPr>
            <w:r>
              <w:rPr>
                <w:sz w:val="18"/>
              </w:rPr>
              <w:t>（国发〔2001〕15 号）</w:t>
            </w:r>
          </w:p>
        </w:tc>
        <w:tc>
          <w:tcPr>
            <w:tcW w:w="1295" w:type="dxa"/>
          </w:tcPr>
          <w:p w14:paraId="29F07053">
            <w:pPr>
              <w:pStyle w:val="6"/>
              <w:spacing w:before="3"/>
              <w:rPr>
                <w:rFonts w:ascii="Times New Roman"/>
                <w:sz w:val="26"/>
              </w:rPr>
            </w:pPr>
          </w:p>
          <w:p w14:paraId="42B90E30">
            <w:pPr>
              <w:pStyle w:val="6"/>
              <w:spacing w:before="1"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3A8B98D8">
            <w:pPr>
              <w:pStyle w:val="6"/>
              <w:rPr>
                <w:rFonts w:ascii="Times New Roman"/>
                <w:sz w:val="18"/>
              </w:rPr>
            </w:pPr>
          </w:p>
          <w:p w14:paraId="7185E337">
            <w:pPr>
              <w:pStyle w:val="6"/>
              <w:rPr>
                <w:rFonts w:ascii="Times New Roman"/>
                <w:sz w:val="18"/>
              </w:rPr>
            </w:pPr>
          </w:p>
          <w:p w14:paraId="3339A8A3">
            <w:pPr>
              <w:pStyle w:val="6"/>
              <w:spacing w:before="129" w:line="249" w:lineRule="auto"/>
              <w:ind w:left="330" w:right="137" w:hanging="180"/>
              <w:rPr>
                <w:sz w:val="18"/>
              </w:rPr>
            </w:pPr>
            <w:r>
              <w:rPr>
                <w:rFonts w:hint="eastAsia"/>
                <w:sz w:val="18"/>
                <w:lang w:val="en-US" w:eastAsia="zh-CN"/>
              </w:rPr>
              <w:t>凤泉区自然资源局</w:t>
            </w:r>
          </w:p>
        </w:tc>
        <w:tc>
          <w:tcPr>
            <w:tcW w:w="2986" w:type="dxa"/>
          </w:tcPr>
          <w:p w14:paraId="0E41ECCD">
            <w:pPr>
              <w:pStyle w:val="6"/>
              <w:numPr>
                <w:ilvl w:val="0"/>
                <w:numId w:val="20"/>
              </w:numPr>
              <w:tabs>
                <w:tab w:val="left" w:pos="288"/>
              </w:tabs>
              <w:spacing w:before="0" w:after="0" w:line="221" w:lineRule="exact"/>
              <w:ind w:left="287" w:right="0" w:hanging="181"/>
              <w:jc w:val="left"/>
              <w:rPr>
                <w:sz w:val="18"/>
              </w:rPr>
            </w:pPr>
            <w:r>
              <w:rPr>
                <w:sz w:val="18"/>
              </w:rPr>
              <w:t>政府网站 □政府公报</w:t>
            </w:r>
          </w:p>
          <w:p w14:paraId="4E194782">
            <w:pPr>
              <w:pStyle w:val="6"/>
              <w:spacing w:line="221" w:lineRule="exact"/>
              <w:ind w:left="106"/>
              <w:rPr>
                <w:sz w:val="18"/>
              </w:rPr>
            </w:pPr>
            <w:r>
              <w:rPr>
                <w:sz w:val="18"/>
              </w:rPr>
              <w:t>□两微一端 ■发布会/听证会</w:t>
            </w:r>
          </w:p>
          <w:p w14:paraId="44186D7A">
            <w:pPr>
              <w:pStyle w:val="6"/>
              <w:spacing w:line="220" w:lineRule="exact"/>
              <w:ind w:left="106"/>
              <w:rPr>
                <w:sz w:val="18"/>
              </w:rPr>
            </w:pPr>
            <w:r>
              <w:rPr>
                <w:sz w:val="18"/>
              </w:rPr>
              <w:t>□广播电视 □纸质载体</w:t>
            </w:r>
          </w:p>
          <w:p w14:paraId="789BB7DD">
            <w:pPr>
              <w:pStyle w:val="6"/>
              <w:spacing w:line="220" w:lineRule="exact"/>
              <w:ind w:left="106"/>
              <w:rPr>
                <w:sz w:val="18"/>
              </w:rPr>
            </w:pPr>
            <w:r>
              <w:rPr>
                <w:sz w:val="18"/>
              </w:rPr>
              <w:t>□公开查阅点□政府服务中心</w:t>
            </w:r>
          </w:p>
          <w:p w14:paraId="1519E70C">
            <w:pPr>
              <w:pStyle w:val="6"/>
              <w:spacing w:line="221" w:lineRule="exact"/>
              <w:ind w:left="106"/>
              <w:rPr>
                <w:sz w:val="18"/>
              </w:rPr>
            </w:pPr>
            <w:r>
              <w:rPr>
                <w:sz w:val="18"/>
              </w:rPr>
              <w:t>□便民服务站 □入户/现场</w:t>
            </w:r>
          </w:p>
          <w:p w14:paraId="0438F8B1">
            <w:pPr>
              <w:pStyle w:val="6"/>
              <w:spacing w:line="220" w:lineRule="exact"/>
              <w:ind w:left="106"/>
              <w:rPr>
                <w:sz w:val="18"/>
              </w:rPr>
            </w:pPr>
            <w:r>
              <w:rPr>
                <w:sz w:val="18"/>
              </w:rPr>
              <w:t>□社区/企事业单位/村公示栏</w:t>
            </w:r>
          </w:p>
          <w:p w14:paraId="02653DDA">
            <w:pPr>
              <w:pStyle w:val="6"/>
              <w:tabs>
                <w:tab w:val="left" w:pos="2388"/>
              </w:tabs>
              <w:spacing w:line="19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671B610A">
            <w:pPr>
              <w:pStyle w:val="6"/>
              <w:rPr>
                <w:rFonts w:ascii="Times New Roman"/>
                <w:sz w:val="22"/>
              </w:rPr>
            </w:pPr>
          </w:p>
          <w:p w14:paraId="78E91F7E">
            <w:pPr>
              <w:pStyle w:val="6"/>
              <w:rPr>
                <w:rFonts w:ascii="Times New Roman"/>
                <w:sz w:val="22"/>
              </w:rPr>
            </w:pPr>
          </w:p>
          <w:p w14:paraId="0E75D56C">
            <w:pPr>
              <w:pStyle w:val="6"/>
              <w:spacing w:before="138"/>
              <w:ind w:left="10"/>
              <w:jc w:val="center"/>
              <w:rPr>
                <w:rFonts w:ascii="Times New Roman" w:hAnsi="Times New Roman"/>
                <w:sz w:val="21"/>
              </w:rPr>
            </w:pPr>
            <w:r>
              <w:rPr>
                <w:rFonts w:ascii="Times New Roman" w:hAnsi="Times New Roman"/>
                <w:w w:val="99"/>
                <w:sz w:val="21"/>
              </w:rPr>
              <w:t>√</w:t>
            </w:r>
          </w:p>
        </w:tc>
        <w:tc>
          <w:tcPr>
            <w:tcW w:w="709" w:type="dxa"/>
          </w:tcPr>
          <w:p w14:paraId="23B4CCF6">
            <w:pPr>
              <w:pStyle w:val="6"/>
              <w:rPr>
                <w:rFonts w:ascii="Times New Roman"/>
                <w:sz w:val="18"/>
              </w:rPr>
            </w:pPr>
          </w:p>
        </w:tc>
        <w:tc>
          <w:tcPr>
            <w:tcW w:w="425" w:type="dxa"/>
          </w:tcPr>
          <w:p w14:paraId="5F3D663A">
            <w:pPr>
              <w:pStyle w:val="6"/>
              <w:rPr>
                <w:rFonts w:ascii="Times New Roman"/>
                <w:sz w:val="22"/>
              </w:rPr>
            </w:pPr>
          </w:p>
          <w:p w14:paraId="0937F25D">
            <w:pPr>
              <w:pStyle w:val="6"/>
              <w:rPr>
                <w:rFonts w:ascii="Times New Roman"/>
                <w:sz w:val="22"/>
              </w:rPr>
            </w:pPr>
          </w:p>
          <w:p w14:paraId="1D69F9FB">
            <w:pPr>
              <w:pStyle w:val="6"/>
              <w:spacing w:before="138"/>
              <w:ind w:left="9"/>
              <w:jc w:val="center"/>
              <w:rPr>
                <w:rFonts w:ascii="Times New Roman" w:hAnsi="Times New Roman"/>
                <w:sz w:val="21"/>
              </w:rPr>
            </w:pPr>
            <w:r>
              <w:rPr>
                <w:rFonts w:ascii="Times New Roman" w:hAnsi="Times New Roman"/>
                <w:w w:val="99"/>
                <w:sz w:val="21"/>
              </w:rPr>
              <w:t>√</w:t>
            </w:r>
          </w:p>
        </w:tc>
        <w:tc>
          <w:tcPr>
            <w:tcW w:w="425" w:type="dxa"/>
          </w:tcPr>
          <w:p w14:paraId="57BC37EB">
            <w:pPr>
              <w:pStyle w:val="6"/>
              <w:rPr>
                <w:rFonts w:ascii="Times New Roman"/>
                <w:sz w:val="18"/>
              </w:rPr>
            </w:pPr>
          </w:p>
        </w:tc>
        <w:tc>
          <w:tcPr>
            <w:tcW w:w="426" w:type="dxa"/>
          </w:tcPr>
          <w:p w14:paraId="15973324">
            <w:pPr>
              <w:pStyle w:val="6"/>
              <w:rPr>
                <w:rFonts w:ascii="Times New Roman"/>
                <w:sz w:val="22"/>
              </w:rPr>
            </w:pPr>
          </w:p>
          <w:p w14:paraId="044E95F5">
            <w:pPr>
              <w:pStyle w:val="6"/>
              <w:rPr>
                <w:rFonts w:ascii="Times New Roman"/>
                <w:sz w:val="22"/>
              </w:rPr>
            </w:pPr>
          </w:p>
          <w:p w14:paraId="7343A8CD">
            <w:pPr>
              <w:pStyle w:val="6"/>
              <w:spacing w:before="138"/>
              <w:ind w:left="7"/>
              <w:jc w:val="center"/>
              <w:rPr>
                <w:rFonts w:ascii="Times New Roman" w:hAnsi="Times New Roman"/>
                <w:sz w:val="21"/>
              </w:rPr>
            </w:pPr>
            <w:r>
              <w:rPr>
                <w:rFonts w:ascii="Times New Roman" w:hAnsi="Times New Roman"/>
                <w:w w:val="99"/>
                <w:sz w:val="21"/>
              </w:rPr>
              <w:t>√</w:t>
            </w:r>
          </w:p>
        </w:tc>
        <w:tc>
          <w:tcPr>
            <w:tcW w:w="567" w:type="dxa"/>
          </w:tcPr>
          <w:p w14:paraId="3869EDB8">
            <w:pPr>
              <w:pStyle w:val="6"/>
              <w:rPr>
                <w:rFonts w:ascii="Times New Roman"/>
                <w:sz w:val="18"/>
              </w:rPr>
            </w:pPr>
          </w:p>
        </w:tc>
      </w:tr>
      <w:tr w14:paraId="63D4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32" w:type="dxa"/>
            <w:tcBorders>
              <w:bottom w:val="nil"/>
            </w:tcBorders>
          </w:tcPr>
          <w:p w14:paraId="28812924">
            <w:pPr>
              <w:pStyle w:val="6"/>
              <w:rPr>
                <w:rFonts w:ascii="Times New Roman"/>
                <w:sz w:val="18"/>
              </w:rPr>
            </w:pPr>
          </w:p>
        </w:tc>
        <w:tc>
          <w:tcPr>
            <w:tcW w:w="653" w:type="dxa"/>
            <w:tcBorders>
              <w:bottom w:val="nil"/>
            </w:tcBorders>
          </w:tcPr>
          <w:p w14:paraId="050D688E">
            <w:pPr>
              <w:pStyle w:val="6"/>
              <w:rPr>
                <w:rFonts w:ascii="Times New Roman"/>
                <w:sz w:val="18"/>
              </w:rPr>
            </w:pPr>
          </w:p>
        </w:tc>
        <w:tc>
          <w:tcPr>
            <w:tcW w:w="1118" w:type="dxa"/>
            <w:tcBorders>
              <w:bottom w:val="nil"/>
            </w:tcBorders>
          </w:tcPr>
          <w:p w14:paraId="1CFFB215">
            <w:pPr>
              <w:pStyle w:val="6"/>
              <w:rPr>
                <w:rFonts w:ascii="Times New Roman"/>
                <w:sz w:val="18"/>
              </w:rPr>
            </w:pPr>
          </w:p>
        </w:tc>
        <w:tc>
          <w:tcPr>
            <w:tcW w:w="2014" w:type="dxa"/>
            <w:tcBorders>
              <w:bottom w:val="nil"/>
            </w:tcBorders>
          </w:tcPr>
          <w:p w14:paraId="6D813C1D">
            <w:pPr>
              <w:pStyle w:val="6"/>
              <w:spacing w:before="7"/>
              <w:rPr>
                <w:rFonts w:ascii="Times New Roman"/>
                <w:sz w:val="22"/>
              </w:rPr>
            </w:pPr>
          </w:p>
          <w:p w14:paraId="4BAFB9F0">
            <w:pPr>
              <w:pStyle w:val="6"/>
              <w:ind w:left="106"/>
              <w:rPr>
                <w:sz w:val="18"/>
              </w:rPr>
            </w:pPr>
            <w:r>
              <w:rPr>
                <w:sz w:val="18"/>
              </w:rPr>
              <w:t>批前公示： 规划草案</w:t>
            </w:r>
          </w:p>
          <w:p w14:paraId="27FBDBC8">
            <w:pPr>
              <w:pStyle w:val="6"/>
              <w:spacing w:before="9" w:line="210" w:lineRule="exact"/>
              <w:ind w:left="106"/>
              <w:rPr>
                <w:sz w:val="18"/>
              </w:rPr>
            </w:pPr>
            <w:r>
              <w:rPr>
                <w:sz w:val="18"/>
              </w:rPr>
              <w:t>（涉密信息、法律法规</w:t>
            </w:r>
          </w:p>
        </w:tc>
        <w:tc>
          <w:tcPr>
            <w:tcW w:w="2050" w:type="dxa"/>
            <w:tcBorders>
              <w:bottom w:val="nil"/>
            </w:tcBorders>
          </w:tcPr>
          <w:p w14:paraId="4BCCDDAA">
            <w:pPr>
              <w:pStyle w:val="6"/>
              <w:rPr>
                <w:rFonts w:ascii="Times New Roman"/>
                <w:sz w:val="18"/>
              </w:rPr>
            </w:pPr>
          </w:p>
        </w:tc>
        <w:tc>
          <w:tcPr>
            <w:tcW w:w="1295" w:type="dxa"/>
            <w:tcBorders>
              <w:bottom w:val="nil"/>
            </w:tcBorders>
          </w:tcPr>
          <w:p w14:paraId="55176D84">
            <w:pPr>
              <w:pStyle w:val="6"/>
              <w:spacing w:before="9"/>
              <w:rPr>
                <w:rFonts w:ascii="Times New Roman"/>
                <w:sz w:val="21"/>
              </w:rPr>
            </w:pPr>
          </w:p>
          <w:p w14:paraId="19956798">
            <w:pPr>
              <w:pStyle w:val="6"/>
              <w:spacing w:line="240" w:lineRule="atLeast"/>
              <w:ind w:left="108" w:right="94"/>
              <w:rPr>
                <w:sz w:val="18"/>
              </w:rPr>
            </w:pPr>
            <w:r>
              <w:rPr>
                <w:spacing w:val="-23"/>
                <w:sz w:val="18"/>
              </w:rPr>
              <w:t>批 前 公 示 时</w:t>
            </w:r>
            <w:r>
              <w:rPr>
                <w:spacing w:val="-24"/>
                <w:sz w:val="18"/>
              </w:rPr>
              <w:t>间 不 得 少 于</w:t>
            </w:r>
          </w:p>
        </w:tc>
        <w:tc>
          <w:tcPr>
            <w:tcW w:w="1200" w:type="dxa"/>
            <w:tcBorders>
              <w:bottom w:val="nil"/>
            </w:tcBorders>
          </w:tcPr>
          <w:p w14:paraId="0B69E1A2">
            <w:pPr>
              <w:pStyle w:val="6"/>
              <w:rPr>
                <w:rFonts w:ascii="Times New Roman"/>
                <w:sz w:val="18"/>
              </w:rPr>
            </w:pPr>
          </w:p>
        </w:tc>
        <w:tc>
          <w:tcPr>
            <w:tcW w:w="2986" w:type="dxa"/>
            <w:tcBorders>
              <w:bottom w:val="nil"/>
            </w:tcBorders>
          </w:tcPr>
          <w:p w14:paraId="43644B4E">
            <w:pPr>
              <w:pStyle w:val="6"/>
              <w:rPr>
                <w:rFonts w:ascii="Times New Roman"/>
                <w:sz w:val="18"/>
              </w:rPr>
            </w:pPr>
          </w:p>
        </w:tc>
        <w:tc>
          <w:tcPr>
            <w:tcW w:w="409" w:type="dxa"/>
            <w:tcBorders>
              <w:bottom w:val="nil"/>
            </w:tcBorders>
          </w:tcPr>
          <w:p w14:paraId="5A724FE5">
            <w:pPr>
              <w:pStyle w:val="6"/>
              <w:rPr>
                <w:rFonts w:ascii="Times New Roman"/>
                <w:sz w:val="18"/>
              </w:rPr>
            </w:pPr>
          </w:p>
        </w:tc>
        <w:tc>
          <w:tcPr>
            <w:tcW w:w="709" w:type="dxa"/>
            <w:vMerge w:val="restart"/>
          </w:tcPr>
          <w:p w14:paraId="3B756B4E">
            <w:pPr>
              <w:pStyle w:val="6"/>
              <w:rPr>
                <w:rFonts w:ascii="Times New Roman"/>
                <w:sz w:val="18"/>
              </w:rPr>
            </w:pPr>
          </w:p>
        </w:tc>
        <w:tc>
          <w:tcPr>
            <w:tcW w:w="425" w:type="dxa"/>
            <w:tcBorders>
              <w:bottom w:val="nil"/>
            </w:tcBorders>
          </w:tcPr>
          <w:p w14:paraId="7C24DFD3">
            <w:pPr>
              <w:pStyle w:val="6"/>
              <w:rPr>
                <w:rFonts w:ascii="Times New Roman"/>
                <w:sz w:val="18"/>
              </w:rPr>
            </w:pPr>
          </w:p>
        </w:tc>
        <w:tc>
          <w:tcPr>
            <w:tcW w:w="425" w:type="dxa"/>
            <w:vMerge w:val="restart"/>
          </w:tcPr>
          <w:p w14:paraId="1B212461">
            <w:pPr>
              <w:pStyle w:val="6"/>
              <w:rPr>
                <w:rFonts w:ascii="Times New Roman"/>
                <w:sz w:val="18"/>
              </w:rPr>
            </w:pPr>
          </w:p>
        </w:tc>
        <w:tc>
          <w:tcPr>
            <w:tcW w:w="426" w:type="dxa"/>
            <w:tcBorders>
              <w:bottom w:val="nil"/>
            </w:tcBorders>
          </w:tcPr>
          <w:p w14:paraId="598D913E">
            <w:pPr>
              <w:pStyle w:val="6"/>
              <w:rPr>
                <w:rFonts w:ascii="Times New Roman"/>
                <w:sz w:val="18"/>
              </w:rPr>
            </w:pPr>
          </w:p>
        </w:tc>
        <w:tc>
          <w:tcPr>
            <w:tcW w:w="567" w:type="dxa"/>
            <w:vMerge w:val="restart"/>
          </w:tcPr>
          <w:p w14:paraId="71E849DE">
            <w:pPr>
              <w:pStyle w:val="6"/>
              <w:rPr>
                <w:rFonts w:ascii="Times New Roman"/>
                <w:sz w:val="18"/>
              </w:rPr>
            </w:pPr>
          </w:p>
        </w:tc>
      </w:tr>
      <w:tr w14:paraId="38D48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432" w:type="dxa"/>
            <w:tcBorders>
              <w:top w:val="nil"/>
              <w:bottom w:val="nil"/>
            </w:tcBorders>
          </w:tcPr>
          <w:p w14:paraId="67D95FE9">
            <w:pPr>
              <w:pStyle w:val="6"/>
              <w:rPr>
                <w:rFonts w:ascii="Times New Roman"/>
                <w:sz w:val="14"/>
              </w:rPr>
            </w:pPr>
          </w:p>
        </w:tc>
        <w:tc>
          <w:tcPr>
            <w:tcW w:w="653" w:type="dxa"/>
            <w:tcBorders>
              <w:top w:val="nil"/>
              <w:bottom w:val="nil"/>
            </w:tcBorders>
          </w:tcPr>
          <w:p w14:paraId="5088B482">
            <w:pPr>
              <w:pStyle w:val="6"/>
              <w:rPr>
                <w:rFonts w:ascii="Times New Roman"/>
                <w:sz w:val="14"/>
              </w:rPr>
            </w:pPr>
          </w:p>
        </w:tc>
        <w:tc>
          <w:tcPr>
            <w:tcW w:w="1118" w:type="dxa"/>
            <w:tcBorders>
              <w:top w:val="nil"/>
              <w:bottom w:val="nil"/>
            </w:tcBorders>
          </w:tcPr>
          <w:p w14:paraId="2CB53428">
            <w:pPr>
              <w:pStyle w:val="6"/>
              <w:rPr>
                <w:rFonts w:ascii="Times New Roman"/>
                <w:sz w:val="14"/>
              </w:rPr>
            </w:pPr>
          </w:p>
        </w:tc>
        <w:tc>
          <w:tcPr>
            <w:tcW w:w="2014" w:type="dxa"/>
            <w:tcBorders>
              <w:top w:val="nil"/>
              <w:bottom w:val="nil"/>
            </w:tcBorders>
          </w:tcPr>
          <w:p w14:paraId="34B77A41">
            <w:pPr>
              <w:pStyle w:val="6"/>
              <w:spacing w:line="185" w:lineRule="exact"/>
              <w:ind w:left="106"/>
              <w:rPr>
                <w:sz w:val="18"/>
              </w:rPr>
            </w:pPr>
            <w:r>
              <w:rPr>
                <w:sz w:val="18"/>
              </w:rPr>
              <w:t>规定不予公开的除外）</w:t>
            </w:r>
          </w:p>
        </w:tc>
        <w:tc>
          <w:tcPr>
            <w:tcW w:w="2050" w:type="dxa"/>
            <w:tcBorders>
              <w:top w:val="nil"/>
              <w:bottom w:val="nil"/>
            </w:tcBorders>
          </w:tcPr>
          <w:p w14:paraId="1247AC21">
            <w:pPr>
              <w:pStyle w:val="6"/>
              <w:rPr>
                <w:rFonts w:ascii="Times New Roman"/>
                <w:sz w:val="14"/>
              </w:rPr>
            </w:pPr>
          </w:p>
        </w:tc>
        <w:tc>
          <w:tcPr>
            <w:tcW w:w="1295" w:type="dxa"/>
            <w:tcBorders>
              <w:top w:val="nil"/>
              <w:bottom w:val="nil"/>
            </w:tcBorders>
          </w:tcPr>
          <w:p w14:paraId="62236CF1">
            <w:pPr>
              <w:pStyle w:val="6"/>
              <w:spacing w:line="185" w:lineRule="exact"/>
              <w:ind w:left="108"/>
              <w:rPr>
                <w:sz w:val="18"/>
              </w:rPr>
            </w:pPr>
            <w:r>
              <w:rPr>
                <w:sz w:val="18"/>
              </w:rPr>
              <w:t>30 日</w:t>
            </w:r>
          </w:p>
        </w:tc>
        <w:tc>
          <w:tcPr>
            <w:tcW w:w="1200" w:type="dxa"/>
            <w:tcBorders>
              <w:top w:val="nil"/>
              <w:bottom w:val="nil"/>
            </w:tcBorders>
          </w:tcPr>
          <w:p w14:paraId="2CC9E3ED">
            <w:pPr>
              <w:pStyle w:val="6"/>
              <w:rPr>
                <w:rFonts w:ascii="Times New Roman"/>
                <w:sz w:val="14"/>
              </w:rPr>
            </w:pPr>
          </w:p>
        </w:tc>
        <w:tc>
          <w:tcPr>
            <w:tcW w:w="2986" w:type="dxa"/>
            <w:tcBorders>
              <w:top w:val="nil"/>
              <w:bottom w:val="nil"/>
            </w:tcBorders>
          </w:tcPr>
          <w:p w14:paraId="1B69311A">
            <w:pPr>
              <w:pStyle w:val="6"/>
              <w:rPr>
                <w:rFonts w:ascii="Times New Roman"/>
                <w:sz w:val="14"/>
              </w:rPr>
            </w:pPr>
          </w:p>
        </w:tc>
        <w:tc>
          <w:tcPr>
            <w:tcW w:w="409" w:type="dxa"/>
            <w:tcBorders>
              <w:top w:val="nil"/>
              <w:bottom w:val="nil"/>
            </w:tcBorders>
          </w:tcPr>
          <w:p w14:paraId="4887A656">
            <w:pPr>
              <w:pStyle w:val="6"/>
              <w:rPr>
                <w:rFonts w:ascii="Times New Roman"/>
                <w:sz w:val="14"/>
              </w:rPr>
            </w:pPr>
          </w:p>
        </w:tc>
        <w:tc>
          <w:tcPr>
            <w:tcW w:w="709" w:type="dxa"/>
            <w:vMerge w:val="continue"/>
            <w:tcBorders>
              <w:top w:val="nil"/>
            </w:tcBorders>
          </w:tcPr>
          <w:p w14:paraId="2D3BFD86">
            <w:pPr>
              <w:rPr>
                <w:sz w:val="2"/>
                <w:szCs w:val="2"/>
              </w:rPr>
            </w:pPr>
          </w:p>
        </w:tc>
        <w:tc>
          <w:tcPr>
            <w:tcW w:w="425" w:type="dxa"/>
            <w:tcBorders>
              <w:top w:val="nil"/>
              <w:bottom w:val="nil"/>
            </w:tcBorders>
          </w:tcPr>
          <w:p w14:paraId="2DBDC229">
            <w:pPr>
              <w:pStyle w:val="6"/>
              <w:rPr>
                <w:rFonts w:ascii="Times New Roman"/>
                <w:sz w:val="14"/>
              </w:rPr>
            </w:pPr>
          </w:p>
        </w:tc>
        <w:tc>
          <w:tcPr>
            <w:tcW w:w="425" w:type="dxa"/>
            <w:vMerge w:val="continue"/>
            <w:tcBorders>
              <w:top w:val="nil"/>
            </w:tcBorders>
          </w:tcPr>
          <w:p w14:paraId="3A66759A">
            <w:pPr>
              <w:rPr>
                <w:sz w:val="2"/>
                <w:szCs w:val="2"/>
              </w:rPr>
            </w:pPr>
          </w:p>
        </w:tc>
        <w:tc>
          <w:tcPr>
            <w:tcW w:w="426" w:type="dxa"/>
            <w:tcBorders>
              <w:top w:val="nil"/>
              <w:bottom w:val="nil"/>
            </w:tcBorders>
          </w:tcPr>
          <w:p w14:paraId="0A25BAB4">
            <w:pPr>
              <w:pStyle w:val="6"/>
              <w:rPr>
                <w:rFonts w:ascii="Times New Roman"/>
                <w:sz w:val="14"/>
              </w:rPr>
            </w:pPr>
          </w:p>
        </w:tc>
        <w:tc>
          <w:tcPr>
            <w:tcW w:w="567" w:type="dxa"/>
            <w:vMerge w:val="continue"/>
            <w:tcBorders>
              <w:top w:val="nil"/>
            </w:tcBorders>
          </w:tcPr>
          <w:p w14:paraId="3F6DE531">
            <w:pPr>
              <w:rPr>
                <w:sz w:val="2"/>
                <w:szCs w:val="2"/>
              </w:rPr>
            </w:pPr>
          </w:p>
        </w:tc>
      </w:tr>
      <w:tr w14:paraId="04B09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432" w:type="dxa"/>
            <w:vMerge w:val="restart"/>
            <w:tcBorders>
              <w:top w:val="nil"/>
            </w:tcBorders>
          </w:tcPr>
          <w:p w14:paraId="6EB05C3B">
            <w:pPr>
              <w:pStyle w:val="6"/>
              <w:rPr>
                <w:rFonts w:ascii="Times New Roman"/>
                <w:sz w:val="18"/>
              </w:rPr>
            </w:pPr>
          </w:p>
          <w:p w14:paraId="5766720F">
            <w:pPr>
              <w:pStyle w:val="6"/>
              <w:rPr>
                <w:rFonts w:ascii="Times New Roman"/>
                <w:sz w:val="18"/>
              </w:rPr>
            </w:pPr>
          </w:p>
          <w:p w14:paraId="31DC3C42">
            <w:pPr>
              <w:pStyle w:val="6"/>
              <w:spacing w:before="6"/>
              <w:rPr>
                <w:rFonts w:ascii="Times New Roman"/>
                <w:sz w:val="19"/>
              </w:rPr>
            </w:pPr>
          </w:p>
          <w:p w14:paraId="204F0AB3">
            <w:pPr>
              <w:pStyle w:val="6"/>
              <w:spacing w:before="1"/>
              <w:ind w:left="125"/>
              <w:rPr>
                <w:sz w:val="18"/>
              </w:rPr>
            </w:pPr>
            <w:r>
              <w:rPr>
                <w:sz w:val="18"/>
              </w:rPr>
              <w:t>22</w:t>
            </w:r>
          </w:p>
        </w:tc>
        <w:tc>
          <w:tcPr>
            <w:tcW w:w="653" w:type="dxa"/>
            <w:vMerge w:val="restart"/>
            <w:tcBorders>
              <w:top w:val="nil"/>
            </w:tcBorders>
          </w:tcPr>
          <w:p w14:paraId="33458218">
            <w:pPr>
              <w:pStyle w:val="6"/>
              <w:spacing w:before="3"/>
              <w:rPr>
                <w:rFonts w:ascii="Times New Roman"/>
                <w:sz w:val="24"/>
              </w:rPr>
            </w:pPr>
          </w:p>
          <w:p w14:paraId="67D0F79B">
            <w:pPr>
              <w:pStyle w:val="6"/>
              <w:spacing w:line="249" w:lineRule="auto"/>
              <w:ind w:left="144" w:right="136"/>
              <w:jc w:val="both"/>
              <w:rPr>
                <w:sz w:val="18"/>
              </w:rPr>
            </w:pPr>
            <w:r>
              <w:rPr>
                <w:sz w:val="18"/>
              </w:rPr>
              <w:t>国土空间规划编制</w:t>
            </w:r>
          </w:p>
        </w:tc>
        <w:tc>
          <w:tcPr>
            <w:tcW w:w="1118" w:type="dxa"/>
            <w:vMerge w:val="restart"/>
            <w:tcBorders>
              <w:top w:val="nil"/>
            </w:tcBorders>
          </w:tcPr>
          <w:p w14:paraId="1F807479">
            <w:pPr>
              <w:pStyle w:val="6"/>
              <w:rPr>
                <w:rFonts w:ascii="Times New Roman"/>
                <w:sz w:val="18"/>
              </w:rPr>
            </w:pPr>
          </w:p>
          <w:p w14:paraId="79A02308">
            <w:pPr>
              <w:pStyle w:val="6"/>
              <w:rPr>
                <w:rFonts w:ascii="Times New Roman"/>
                <w:sz w:val="18"/>
              </w:rPr>
            </w:pPr>
          </w:p>
          <w:p w14:paraId="180936D4">
            <w:pPr>
              <w:pStyle w:val="6"/>
              <w:spacing w:before="6"/>
              <w:rPr>
                <w:rFonts w:ascii="Times New Roman"/>
                <w:sz w:val="19"/>
              </w:rPr>
            </w:pPr>
          </w:p>
          <w:p w14:paraId="4CB2077F">
            <w:pPr>
              <w:pStyle w:val="6"/>
              <w:spacing w:before="1" w:line="249" w:lineRule="auto"/>
              <w:ind w:left="108" w:right="94"/>
              <w:rPr>
                <w:sz w:val="18"/>
              </w:rPr>
            </w:pPr>
            <w:r>
              <w:rPr>
                <w:sz w:val="18"/>
              </w:rPr>
              <w:t>县级国土空间总体规划</w:t>
            </w:r>
          </w:p>
        </w:tc>
        <w:tc>
          <w:tcPr>
            <w:tcW w:w="2014" w:type="dxa"/>
            <w:tcBorders>
              <w:top w:val="nil"/>
            </w:tcBorders>
          </w:tcPr>
          <w:p w14:paraId="3288351D">
            <w:pPr>
              <w:pStyle w:val="6"/>
              <w:rPr>
                <w:rFonts w:ascii="Times New Roman"/>
                <w:sz w:val="18"/>
              </w:rPr>
            </w:pPr>
          </w:p>
        </w:tc>
        <w:tc>
          <w:tcPr>
            <w:tcW w:w="2050" w:type="dxa"/>
            <w:vMerge w:val="restart"/>
            <w:tcBorders>
              <w:top w:val="nil"/>
            </w:tcBorders>
          </w:tcPr>
          <w:p w14:paraId="018F5F2B">
            <w:pPr>
              <w:pStyle w:val="6"/>
              <w:rPr>
                <w:rFonts w:ascii="Times New Roman"/>
                <w:sz w:val="18"/>
              </w:rPr>
            </w:pPr>
          </w:p>
          <w:p w14:paraId="2823D278">
            <w:pPr>
              <w:pStyle w:val="6"/>
              <w:spacing w:before="8"/>
              <w:rPr>
                <w:rFonts w:ascii="Times New Roman"/>
                <w:sz w:val="16"/>
              </w:rPr>
            </w:pPr>
          </w:p>
          <w:p w14:paraId="0D2FB52B">
            <w:pPr>
              <w:pStyle w:val="6"/>
              <w:spacing w:line="249" w:lineRule="auto"/>
              <w:ind w:left="108" w:right="94"/>
              <w:jc w:val="both"/>
              <w:rPr>
                <w:sz w:val="18"/>
              </w:rPr>
            </w:pPr>
            <w:r>
              <w:rPr>
                <w:sz w:val="18"/>
              </w:rPr>
              <w:t>《土地管理法》《城乡规划法》《政府信息公开条例》</w:t>
            </w:r>
          </w:p>
        </w:tc>
        <w:tc>
          <w:tcPr>
            <w:tcW w:w="1295" w:type="dxa"/>
            <w:tcBorders>
              <w:top w:val="nil"/>
            </w:tcBorders>
          </w:tcPr>
          <w:p w14:paraId="5D4D0D12">
            <w:pPr>
              <w:pStyle w:val="6"/>
              <w:rPr>
                <w:rFonts w:ascii="Times New Roman"/>
                <w:sz w:val="18"/>
              </w:rPr>
            </w:pPr>
          </w:p>
        </w:tc>
        <w:tc>
          <w:tcPr>
            <w:tcW w:w="1200" w:type="dxa"/>
            <w:vMerge w:val="restart"/>
            <w:tcBorders>
              <w:top w:val="nil"/>
            </w:tcBorders>
          </w:tcPr>
          <w:p w14:paraId="56B3F61B">
            <w:pPr>
              <w:pStyle w:val="6"/>
              <w:rPr>
                <w:rFonts w:ascii="Times New Roman"/>
                <w:sz w:val="18"/>
              </w:rPr>
            </w:pPr>
          </w:p>
          <w:p w14:paraId="73988966">
            <w:pPr>
              <w:pStyle w:val="6"/>
              <w:rPr>
                <w:rFonts w:ascii="Times New Roman"/>
                <w:sz w:val="18"/>
              </w:rPr>
            </w:pPr>
          </w:p>
          <w:p w14:paraId="33C2CB00">
            <w:pPr>
              <w:pStyle w:val="6"/>
              <w:spacing w:before="105" w:line="249" w:lineRule="auto"/>
              <w:ind w:left="330" w:right="137" w:hanging="180"/>
              <w:rPr>
                <w:sz w:val="18"/>
              </w:rPr>
            </w:pPr>
            <w:r>
              <w:rPr>
                <w:rFonts w:hint="eastAsia"/>
                <w:sz w:val="18"/>
                <w:lang w:val="en-US" w:eastAsia="zh-CN"/>
              </w:rPr>
              <w:t>凤泉区自然资源局</w:t>
            </w:r>
          </w:p>
        </w:tc>
        <w:tc>
          <w:tcPr>
            <w:tcW w:w="2986" w:type="dxa"/>
            <w:vMerge w:val="restart"/>
            <w:tcBorders>
              <w:top w:val="nil"/>
            </w:tcBorders>
          </w:tcPr>
          <w:p w14:paraId="24F45815">
            <w:pPr>
              <w:pStyle w:val="6"/>
              <w:numPr>
                <w:ilvl w:val="0"/>
                <w:numId w:val="21"/>
              </w:numPr>
              <w:tabs>
                <w:tab w:val="left" w:pos="288"/>
              </w:tabs>
              <w:spacing w:before="0" w:after="0" w:line="199" w:lineRule="exact"/>
              <w:ind w:left="287" w:right="0" w:hanging="181"/>
              <w:jc w:val="left"/>
              <w:rPr>
                <w:sz w:val="18"/>
              </w:rPr>
            </w:pPr>
            <w:r>
              <w:rPr>
                <w:sz w:val="18"/>
              </w:rPr>
              <w:t>政府网站 □政府公报</w:t>
            </w:r>
          </w:p>
          <w:p w14:paraId="70A567AE">
            <w:pPr>
              <w:pStyle w:val="6"/>
              <w:numPr>
                <w:ilvl w:val="0"/>
                <w:numId w:val="21"/>
              </w:numPr>
              <w:tabs>
                <w:tab w:val="left" w:pos="288"/>
              </w:tabs>
              <w:spacing w:before="0" w:after="0" w:line="220" w:lineRule="exact"/>
              <w:ind w:left="287" w:right="0" w:hanging="181"/>
              <w:jc w:val="left"/>
              <w:rPr>
                <w:sz w:val="18"/>
              </w:rPr>
            </w:pPr>
            <w:r>
              <w:rPr>
                <w:sz w:val="18"/>
              </w:rPr>
              <w:t>两微一端 ■发布会/听证会</w:t>
            </w:r>
          </w:p>
          <w:p w14:paraId="0FE382F8">
            <w:pPr>
              <w:pStyle w:val="6"/>
              <w:numPr>
                <w:ilvl w:val="0"/>
                <w:numId w:val="21"/>
              </w:numPr>
              <w:tabs>
                <w:tab w:val="left" w:pos="288"/>
              </w:tabs>
              <w:spacing w:before="0" w:after="0" w:line="221" w:lineRule="exact"/>
              <w:ind w:left="287" w:right="0" w:hanging="181"/>
              <w:jc w:val="left"/>
              <w:rPr>
                <w:sz w:val="18"/>
              </w:rPr>
            </w:pPr>
            <w:r>
              <w:rPr>
                <w:sz w:val="18"/>
              </w:rPr>
              <w:t>广播电视 ■纸质载体</w:t>
            </w:r>
          </w:p>
          <w:p w14:paraId="3F61BE4F">
            <w:pPr>
              <w:pStyle w:val="6"/>
              <w:numPr>
                <w:ilvl w:val="0"/>
                <w:numId w:val="21"/>
              </w:numPr>
              <w:tabs>
                <w:tab w:val="left" w:pos="288"/>
              </w:tabs>
              <w:spacing w:before="0" w:after="0" w:line="220" w:lineRule="exact"/>
              <w:ind w:left="287" w:right="0" w:hanging="181"/>
              <w:jc w:val="left"/>
              <w:rPr>
                <w:sz w:val="18"/>
              </w:rPr>
            </w:pPr>
            <w:r>
              <w:rPr>
                <w:sz w:val="18"/>
              </w:rPr>
              <w:t>公开查阅点■政府服务中心</w:t>
            </w:r>
          </w:p>
          <w:p w14:paraId="760C7A95">
            <w:pPr>
              <w:pStyle w:val="6"/>
              <w:spacing w:line="220" w:lineRule="exact"/>
              <w:ind w:left="106"/>
              <w:rPr>
                <w:sz w:val="18"/>
              </w:rPr>
            </w:pPr>
            <w:r>
              <w:rPr>
                <w:sz w:val="18"/>
              </w:rPr>
              <w:t>□便民服务站 □入户/现场</w:t>
            </w:r>
          </w:p>
          <w:p w14:paraId="130A56AB">
            <w:pPr>
              <w:pStyle w:val="6"/>
              <w:spacing w:line="221" w:lineRule="exact"/>
              <w:ind w:left="106"/>
              <w:rPr>
                <w:sz w:val="18"/>
              </w:rPr>
            </w:pPr>
            <w:r>
              <w:rPr>
                <w:sz w:val="18"/>
              </w:rPr>
              <w:t>□社区/企事业单位/村公示栏</w:t>
            </w:r>
          </w:p>
          <w:p w14:paraId="1DD27065">
            <w:pPr>
              <w:pStyle w:val="6"/>
              <w:tabs>
                <w:tab w:val="left" w:pos="2388"/>
              </w:tabs>
              <w:spacing w:line="22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Borders>
              <w:top w:val="nil"/>
            </w:tcBorders>
          </w:tcPr>
          <w:p w14:paraId="0401C4D5">
            <w:pPr>
              <w:pStyle w:val="6"/>
              <w:rPr>
                <w:rFonts w:ascii="Times New Roman"/>
                <w:sz w:val="22"/>
              </w:rPr>
            </w:pPr>
          </w:p>
          <w:p w14:paraId="4F54486B">
            <w:pPr>
              <w:pStyle w:val="6"/>
              <w:spacing w:before="2"/>
              <w:rPr>
                <w:rFonts w:ascii="Times New Roman"/>
                <w:sz w:val="32"/>
              </w:rPr>
            </w:pPr>
          </w:p>
          <w:p w14:paraId="7E14729D">
            <w:pPr>
              <w:pStyle w:val="6"/>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55F5AEF9">
            <w:pPr>
              <w:rPr>
                <w:sz w:val="2"/>
                <w:szCs w:val="2"/>
              </w:rPr>
            </w:pPr>
          </w:p>
        </w:tc>
        <w:tc>
          <w:tcPr>
            <w:tcW w:w="425" w:type="dxa"/>
            <w:vMerge w:val="restart"/>
            <w:tcBorders>
              <w:top w:val="nil"/>
            </w:tcBorders>
          </w:tcPr>
          <w:p w14:paraId="27C64EBF">
            <w:pPr>
              <w:pStyle w:val="6"/>
              <w:rPr>
                <w:rFonts w:ascii="Times New Roman"/>
                <w:sz w:val="22"/>
              </w:rPr>
            </w:pPr>
          </w:p>
          <w:p w14:paraId="31786869">
            <w:pPr>
              <w:pStyle w:val="6"/>
              <w:spacing w:before="2"/>
              <w:rPr>
                <w:rFonts w:ascii="Times New Roman"/>
                <w:sz w:val="32"/>
              </w:rPr>
            </w:pPr>
          </w:p>
          <w:p w14:paraId="0B626B32">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56046E91">
            <w:pPr>
              <w:rPr>
                <w:sz w:val="2"/>
                <w:szCs w:val="2"/>
              </w:rPr>
            </w:pPr>
          </w:p>
        </w:tc>
        <w:tc>
          <w:tcPr>
            <w:tcW w:w="426" w:type="dxa"/>
            <w:vMerge w:val="restart"/>
            <w:tcBorders>
              <w:top w:val="nil"/>
            </w:tcBorders>
          </w:tcPr>
          <w:p w14:paraId="5EE75F67">
            <w:pPr>
              <w:pStyle w:val="6"/>
              <w:rPr>
                <w:rFonts w:ascii="Times New Roman"/>
                <w:sz w:val="22"/>
              </w:rPr>
            </w:pPr>
          </w:p>
          <w:p w14:paraId="32637ABD">
            <w:pPr>
              <w:pStyle w:val="6"/>
              <w:spacing w:before="2"/>
              <w:rPr>
                <w:rFonts w:ascii="Times New Roman"/>
                <w:sz w:val="32"/>
              </w:rPr>
            </w:pPr>
          </w:p>
          <w:p w14:paraId="6F1C2B11">
            <w:pPr>
              <w:pStyle w:val="6"/>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0625BF77">
            <w:pPr>
              <w:rPr>
                <w:sz w:val="2"/>
                <w:szCs w:val="2"/>
              </w:rPr>
            </w:pPr>
          </w:p>
        </w:tc>
      </w:tr>
      <w:tr w14:paraId="280E0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32" w:type="dxa"/>
            <w:vMerge w:val="continue"/>
            <w:tcBorders>
              <w:top w:val="nil"/>
            </w:tcBorders>
          </w:tcPr>
          <w:p w14:paraId="737E5648">
            <w:pPr>
              <w:rPr>
                <w:sz w:val="2"/>
                <w:szCs w:val="2"/>
              </w:rPr>
            </w:pPr>
          </w:p>
        </w:tc>
        <w:tc>
          <w:tcPr>
            <w:tcW w:w="653" w:type="dxa"/>
            <w:vMerge w:val="continue"/>
            <w:tcBorders>
              <w:top w:val="nil"/>
            </w:tcBorders>
          </w:tcPr>
          <w:p w14:paraId="03243CF2">
            <w:pPr>
              <w:rPr>
                <w:sz w:val="2"/>
                <w:szCs w:val="2"/>
              </w:rPr>
            </w:pPr>
          </w:p>
        </w:tc>
        <w:tc>
          <w:tcPr>
            <w:tcW w:w="1118" w:type="dxa"/>
            <w:vMerge w:val="continue"/>
            <w:tcBorders>
              <w:top w:val="nil"/>
            </w:tcBorders>
          </w:tcPr>
          <w:p w14:paraId="46501C60">
            <w:pPr>
              <w:rPr>
                <w:sz w:val="2"/>
                <w:szCs w:val="2"/>
              </w:rPr>
            </w:pPr>
          </w:p>
        </w:tc>
        <w:tc>
          <w:tcPr>
            <w:tcW w:w="2014" w:type="dxa"/>
          </w:tcPr>
          <w:p w14:paraId="14E4093E">
            <w:pPr>
              <w:pStyle w:val="6"/>
              <w:spacing w:before="140" w:line="249" w:lineRule="auto"/>
              <w:ind w:left="106" w:right="95"/>
              <w:rPr>
                <w:sz w:val="18"/>
              </w:rPr>
            </w:pPr>
            <w:r>
              <w:rPr>
                <w:sz w:val="18"/>
              </w:rPr>
              <w:t>批后公布：规划批准文件、规划文本及图件</w:t>
            </w:r>
          </w:p>
          <w:p w14:paraId="764F6CDA">
            <w:pPr>
              <w:pStyle w:val="6"/>
              <w:spacing w:before="1" w:line="249" w:lineRule="auto"/>
              <w:ind w:left="106" w:right="4"/>
              <w:rPr>
                <w:sz w:val="18"/>
              </w:rPr>
            </w:pPr>
            <w:r>
              <w:rPr>
                <w:sz w:val="18"/>
              </w:rPr>
              <w:t>（涉密信息、法律法规规定不予公开的除外</w:t>
            </w:r>
            <w:r>
              <w:rPr>
                <w:spacing w:val="-89"/>
                <w:sz w:val="18"/>
              </w:rPr>
              <w:t>）</w:t>
            </w:r>
            <w:r>
              <w:rPr>
                <w:sz w:val="18"/>
              </w:rPr>
              <w:t>，</w:t>
            </w:r>
            <w:r>
              <w:rPr>
                <w:spacing w:val="16"/>
                <w:sz w:val="18"/>
              </w:rPr>
              <w:t>可同时采用公众易懂的多样化形式进行规划编制成果内容的公布公示</w:t>
            </w:r>
          </w:p>
        </w:tc>
        <w:tc>
          <w:tcPr>
            <w:tcW w:w="2050" w:type="dxa"/>
            <w:vMerge w:val="continue"/>
            <w:tcBorders>
              <w:top w:val="nil"/>
            </w:tcBorders>
          </w:tcPr>
          <w:p w14:paraId="17890830">
            <w:pPr>
              <w:rPr>
                <w:sz w:val="2"/>
                <w:szCs w:val="2"/>
              </w:rPr>
            </w:pPr>
          </w:p>
        </w:tc>
        <w:tc>
          <w:tcPr>
            <w:tcW w:w="1295" w:type="dxa"/>
          </w:tcPr>
          <w:p w14:paraId="3E7BFAD3">
            <w:pPr>
              <w:pStyle w:val="6"/>
              <w:rPr>
                <w:rFonts w:ascii="Times New Roman"/>
                <w:sz w:val="18"/>
              </w:rPr>
            </w:pPr>
          </w:p>
          <w:p w14:paraId="2360B44A">
            <w:pPr>
              <w:pStyle w:val="6"/>
              <w:spacing w:before="6"/>
              <w:rPr>
                <w:rFonts w:ascii="Times New Roman"/>
                <w:sz w:val="25"/>
              </w:rPr>
            </w:pPr>
          </w:p>
          <w:p w14:paraId="7162B2A9">
            <w:pPr>
              <w:pStyle w:val="6"/>
              <w:spacing w:line="249" w:lineRule="auto"/>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14:paraId="1E022DD6">
            <w:pPr>
              <w:rPr>
                <w:sz w:val="2"/>
                <w:szCs w:val="2"/>
              </w:rPr>
            </w:pPr>
          </w:p>
        </w:tc>
        <w:tc>
          <w:tcPr>
            <w:tcW w:w="2986" w:type="dxa"/>
            <w:vMerge w:val="continue"/>
            <w:tcBorders>
              <w:top w:val="nil"/>
            </w:tcBorders>
          </w:tcPr>
          <w:p w14:paraId="0A33A275">
            <w:pPr>
              <w:rPr>
                <w:sz w:val="2"/>
                <w:szCs w:val="2"/>
              </w:rPr>
            </w:pPr>
          </w:p>
        </w:tc>
        <w:tc>
          <w:tcPr>
            <w:tcW w:w="409" w:type="dxa"/>
            <w:vMerge w:val="continue"/>
            <w:tcBorders>
              <w:top w:val="nil"/>
            </w:tcBorders>
          </w:tcPr>
          <w:p w14:paraId="001B6485">
            <w:pPr>
              <w:rPr>
                <w:sz w:val="2"/>
                <w:szCs w:val="2"/>
              </w:rPr>
            </w:pPr>
          </w:p>
        </w:tc>
        <w:tc>
          <w:tcPr>
            <w:tcW w:w="709" w:type="dxa"/>
            <w:vMerge w:val="continue"/>
            <w:tcBorders>
              <w:top w:val="nil"/>
            </w:tcBorders>
          </w:tcPr>
          <w:p w14:paraId="436F3563">
            <w:pPr>
              <w:rPr>
                <w:sz w:val="2"/>
                <w:szCs w:val="2"/>
              </w:rPr>
            </w:pPr>
          </w:p>
        </w:tc>
        <w:tc>
          <w:tcPr>
            <w:tcW w:w="425" w:type="dxa"/>
            <w:vMerge w:val="continue"/>
            <w:tcBorders>
              <w:top w:val="nil"/>
            </w:tcBorders>
          </w:tcPr>
          <w:p w14:paraId="4D474E1C">
            <w:pPr>
              <w:rPr>
                <w:sz w:val="2"/>
                <w:szCs w:val="2"/>
              </w:rPr>
            </w:pPr>
          </w:p>
        </w:tc>
        <w:tc>
          <w:tcPr>
            <w:tcW w:w="425" w:type="dxa"/>
            <w:vMerge w:val="continue"/>
            <w:tcBorders>
              <w:top w:val="nil"/>
            </w:tcBorders>
          </w:tcPr>
          <w:p w14:paraId="1B43E5E5">
            <w:pPr>
              <w:rPr>
                <w:sz w:val="2"/>
                <w:szCs w:val="2"/>
              </w:rPr>
            </w:pPr>
          </w:p>
        </w:tc>
        <w:tc>
          <w:tcPr>
            <w:tcW w:w="426" w:type="dxa"/>
            <w:vMerge w:val="continue"/>
            <w:tcBorders>
              <w:top w:val="nil"/>
            </w:tcBorders>
          </w:tcPr>
          <w:p w14:paraId="68B3BF68">
            <w:pPr>
              <w:rPr>
                <w:sz w:val="2"/>
                <w:szCs w:val="2"/>
              </w:rPr>
            </w:pPr>
          </w:p>
        </w:tc>
        <w:tc>
          <w:tcPr>
            <w:tcW w:w="567" w:type="dxa"/>
            <w:vMerge w:val="continue"/>
            <w:tcBorders>
              <w:top w:val="nil"/>
            </w:tcBorders>
          </w:tcPr>
          <w:p w14:paraId="609EBB1A">
            <w:pPr>
              <w:rPr>
                <w:sz w:val="2"/>
                <w:szCs w:val="2"/>
              </w:rPr>
            </w:pPr>
          </w:p>
        </w:tc>
      </w:tr>
    </w:tbl>
    <w:p w14:paraId="434283D0">
      <w:pPr>
        <w:spacing w:after="0"/>
        <w:rPr>
          <w:sz w:val="2"/>
          <w:szCs w:val="2"/>
        </w:rPr>
        <w:sectPr>
          <w:pgSz w:w="16840" w:h="11910" w:orient="landscape"/>
          <w:pgMar w:top="1100" w:right="980" w:bottom="1660" w:left="920" w:header="0" w:footer="1461" w:gutter="0"/>
          <w:cols w:space="720" w:num="1"/>
        </w:sectPr>
      </w:pPr>
    </w:p>
    <w:p w14:paraId="35CEF829">
      <w:pPr>
        <w:pStyle w:val="3"/>
        <w:rPr>
          <w:rFonts w:ascii="Times New Roman"/>
          <w:sz w:val="20"/>
        </w:rPr>
      </w:pPr>
    </w:p>
    <w:p w14:paraId="01AF0DFE">
      <w:pPr>
        <w:pStyle w:val="3"/>
        <w:rPr>
          <w:rFonts w:ascii="Times New Roman"/>
          <w:sz w:val="20"/>
        </w:rPr>
      </w:pPr>
    </w:p>
    <w:p w14:paraId="0197F4F2">
      <w:pPr>
        <w:pStyle w:val="3"/>
        <w:rPr>
          <w:rFonts w:ascii="Times New Roman"/>
          <w:sz w:val="20"/>
        </w:rPr>
      </w:pPr>
    </w:p>
    <w:p w14:paraId="69A40A3A">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7ABA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trPr>
        <w:tc>
          <w:tcPr>
            <w:tcW w:w="432" w:type="dxa"/>
            <w:vMerge w:val="restart"/>
          </w:tcPr>
          <w:p w14:paraId="12D77888">
            <w:pPr>
              <w:pStyle w:val="6"/>
              <w:rPr>
                <w:rFonts w:ascii="Times New Roman"/>
                <w:sz w:val="18"/>
              </w:rPr>
            </w:pPr>
          </w:p>
          <w:p w14:paraId="369EF924">
            <w:pPr>
              <w:pStyle w:val="6"/>
              <w:rPr>
                <w:rFonts w:ascii="Times New Roman"/>
                <w:sz w:val="18"/>
              </w:rPr>
            </w:pPr>
          </w:p>
          <w:p w14:paraId="0C5DB9ED">
            <w:pPr>
              <w:pStyle w:val="6"/>
              <w:rPr>
                <w:rFonts w:ascii="Times New Roman"/>
                <w:sz w:val="18"/>
              </w:rPr>
            </w:pPr>
          </w:p>
          <w:p w14:paraId="6C52E882">
            <w:pPr>
              <w:pStyle w:val="6"/>
              <w:rPr>
                <w:rFonts w:ascii="Times New Roman"/>
                <w:sz w:val="18"/>
              </w:rPr>
            </w:pPr>
          </w:p>
          <w:p w14:paraId="687C2057">
            <w:pPr>
              <w:pStyle w:val="6"/>
              <w:rPr>
                <w:rFonts w:ascii="Times New Roman"/>
                <w:sz w:val="18"/>
              </w:rPr>
            </w:pPr>
          </w:p>
          <w:p w14:paraId="476CAC81">
            <w:pPr>
              <w:pStyle w:val="6"/>
              <w:rPr>
                <w:rFonts w:ascii="Times New Roman"/>
                <w:sz w:val="18"/>
              </w:rPr>
            </w:pPr>
          </w:p>
          <w:p w14:paraId="2D5BC036">
            <w:pPr>
              <w:pStyle w:val="6"/>
              <w:rPr>
                <w:rFonts w:ascii="Times New Roman"/>
                <w:sz w:val="18"/>
              </w:rPr>
            </w:pPr>
          </w:p>
          <w:p w14:paraId="23C9EBE7">
            <w:pPr>
              <w:pStyle w:val="6"/>
              <w:rPr>
                <w:rFonts w:ascii="Times New Roman"/>
                <w:sz w:val="18"/>
              </w:rPr>
            </w:pPr>
          </w:p>
          <w:p w14:paraId="33946B0B">
            <w:pPr>
              <w:pStyle w:val="6"/>
              <w:spacing w:before="6"/>
              <w:rPr>
                <w:rFonts w:ascii="Times New Roman"/>
                <w:sz w:val="19"/>
              </w:rPr>
            </w:pPr>
          </w:p>
          <w:p w14:paraId="73D3ABBB">
            <w:pPr>
              <w:pStyle w:val="6"/>
              <w:spacing w:before="1"/>
              <w:ind w:left="125"/>
              <w:rPr>
                <w:sz w:val="18"/>
              </w:rPr>
            </w:pPr>
            <w:r>
              <w:rPr>
                <w:sz w:val="18"/>
              </w:rPr>
              <w:t>23</w:t>
            </w:r>
          </w:p>
        </w:tc>
        <w:tc>
          <w:tcPr>
            <w:tcW w:w="653" w:type="dxa"/>
            <w:vMerge w:val="restart"/>
          </w:tcPr>
          <w:p w14:paraId="484FB89A">
            <w:pPr>
              <w:pStyle w:val="6"/>
              <w:rPr>
                <w:rFonts w:ascii="Times New Roman"/>
                <w:sz w:val="18"/>
              </w:rPr>
            </w:pPr>
          </w:p>
          <w:p w14:paraId="667A4BFD">
            <w:pPr>
              <w:pStyle w:val="6"/>
              <w:rPr>
                <w:rFonts w:ascii="Times New Roman"/>
                <w:sz w:val="18"/>
              </w:rPr>
            </w:pPr>
          </w:p>
          <w:p w14:paraId="2BDBB0E3">
            <w:pPr>
              <w:pStyle w:val="6"/>
              <w:rPr>
                <w:rFonts w:ascii="Times New Roman"/>
                <w:sz w:val="18"/>
              </w:rPr>
            </w:pPr>
          </w:p>
          <w:p w14:paraId="025F492E">
            <w:pPr>
              <w:pStyle w:val="6"/>
              <w:rPr>
                <w:rFonts w:ascii="Times New Roman"/>
                <w:sz w:val="18"/>
              </w:rPr>
            </w:pPr>
          </w:p>
          <w:p w14:paraId="08FB4570">
            <w:pPr>
              <w:pStyle w:val="6"/>
              <w:rPr>
                <w:rFonts w:ascii="Times New Roman"/>
                <w:sz w:val="18"/>
              </w:rPr>
            </w:pPr>
          </w:p>
          <w:p w14:paraId="074FE26A">
            <w:pPr>
              <w:pStyle w:val="6"/>
              <w:rPr>
                <w:rFonts w:ascii="Times New Roman"/>
                <w:sz w:val="18"/>
              </w:rPr>
            </w:pPr>
          </w:p>
          <w:p w14:paraId="579EFB8C">
            <w:pPr>
              <w:pStyle w:val="6"/>
              <w:spacing w:before="3"/>
              <w:rPr>
                <w:rFonts w:ascii="Times New Roman"/>
                <w:sz w:val="24"/>
              </w:rPr>
            </w:pPr>
          </w:p>
          <w:p w14:paraId="050AFE8F">
            <w:pPr>
              <w:pStyle w:val="6"/>
              <w:spacing w:line="249" w:lineRule="auto"/>
              <w:ind w:left="144" w:right="136"/>
              <w:jc w:val="both"/>
              <w:rPr>
                <w:sz w:val="18"/>
              </w:rPr>
            </w:pPr>
            <w:r>
              <w:rPr>
                <w:sz w:val="18"/>
              </w:rPr>
              <w:t>国土空间规划编制</w:t>
            </w:r>
          </w:p>
        </w:tc>
        <w:tc>
          <w:tcPr>
            <w:tcW w:w="1118" w:type="dxa"/>
            <w:vMerge w:val="restart"/>
          </w:tcPr>
          <w:p w14:paraId="2AE2B099">
            <w:pPr>
              <w:pStyle w:val="6"/>
              <w:rPr>
                <w:rFonts w:ascii="Times New Roman"/>
                <w:sz w:val="18"/>
              </w:rPr>
            </w:pPr>
          </w:p>
          <w:p w14:paraId="23F661C2">
            <w:pPr>
              <w:pStyle w:val="6"/>
              <w:rPr>
                <w:rFonts w:ascii="Times New Roman"/>
                <w:sz w:val="18"/>
              </w:rPr>
            </w:pPr>
          </w:p>
          <w:p w14:paraId="4AF0872F">
            <w:pPr>
              <w:pStyle w:val="6"/>
              <w:rPr>
                <w:rFonts w:ascii="Times New Roman"/>
                <w:sz w:val="18"/>
              </w:rPr>
            </w:pPr>
          </w:p>
          <w:p w14:paraId="3CE925B2">
            <w:pPr>
              <w:pStyle w:val="6"/>
              <w:rPr>
                <w:rFonts w:ascii="Times New Roman"/>
                <w:sz w:val="18"/>
              </w:rPr>
            </w:pPr>
          </w:p>
          <w:p w14:paraId="2D30665F">
            <w:pPr>
              <w:pStyle w:val="6"/>
              <w:rPr>
                <w:rFonts w:ascii="Times New Roman"/>
                <w:sz w:val="18"/>
              </w:rPr>
            </w:pPr>
          </w:p>
          <w:p w14:paraId="1537F8FF">
            <w:pPr>
              <w:pStyle w:val="6"/>
              <w:rPr>
                <w:rFonts w:ascii="Times New Roman"/>
                <w:sz w:val="18"/>
              </w:rPr>
            </w:pPr>
          </w:p>
          <w:p w14:paraId="541EAD9E">
            <w:pPr>
              <w:pStyle w:val="6"/>
              <w:rPr>
                <w:rFonts w:ascii="Times New Roman"/>
                <w:sz w:val="18"/>
              </w:rPr>
            </w:pPr>
          </w:p>
          <w:p w14:paraId="2A6FBACA">
            <w:pPr>
              <w:pStyle w:val="6"/>
              <w:spacing w:before="8"/>
              <w:rPr>
                <w:rFonts w:ascii="Times New Roman"/>
                <w:sz w:val="16"/>
              </w:rPr>
            </w:pPr>
          </w:p>
          <w:p w14:paraId="02022B24">
            <w:pPr>
              <w:pStyle w:val="6"/>
              <w:ind w:left="197"/>
              <w:rPr>
                <w:sz w:val="18"/>
              </w:rPr>
            </w:pPr>
            <w:r>
              <w:rPr>
                <w:sz w:val="18"/>
              </w:rPr>
              <w:t>详细规划</w:t>
            </w:r>
          </w:p>
          <w:p w14:paraId="67E7D11C">
            <w:pPr>
              <w:pStyle w:val="6"/>
              <w:spacing w:before="9" w:line="249" w:lineRule="auto"/>
              <w:ind w:left="197" w:right="97" w:hanging="89"/>
              <w:rPr>
                <w:sz w:val="18"/>
              </w:rPr>
            </w:pPr>
            <w:r>
              <w:rPr>
                <w:sz w:val="18"/>
              </w:rPr>
              <w:t>（城镇开发边界内）</w:t>
            </w:r>
          </w:p>
        </w:tc>
        <w:tc>
          <w:tcPr>
            <w:tcW w:w="2014" w:type="dxa"/>
            <w:vMerge w:val="restart"/>
          </w:tcPr>
          <w:p w14:paraId="2081AD9C">
            <w:pPr>
              <w:pStyle w:val="6"/>
              <w:rPr>
                <w:rFonts w:ascii="Times New Roman"/>
                <w:sz w:val="18"/>
              </w:rPr>
            </w:pPr>
          </w:p>
          <w:p w14:paraId="5E609AF7">
            <w:pPr>
              <w:pStyle w:val="6"/>
              <w:rPr>
                <w:rFonts w:ascii="Times New Roman"/>
                <w:sz w:val="18"/>
              </w:rPr>
            </w:pPr>
          </w:p>
          <w:p w14:paraId="644D8B3F">
            <w:pPr>
              <w:pStyle w:val="6"/>
              <w:spacing w:before="10"/>
              <w:rPr>
                <w:rFonts w:ascii="Times New Roman"/>
                <w:sz w:val="19"/>
              </w:rPr>
            </w:pPr>
          </w:p>
          <w:p w14:paraId="30C633F2">
            <w:pPr>
              <w:pStyle w:val="6"/>
              <w:ind w:left="106"/>
              <w:rPr>
                <w:sz w:val="18"/>
              </w:rPr>
            </w:pPr>
            <w:r>
              <w:rPr>
                <w:sz w:val="18"/>
              </w:rPr>
              <w:t>批前公示： 规划草案</w:t>
            </w:r>
          </w:p>
          <w:p w14:paraId="61594C39">
            <w:pPr>
              <w:pStyle w:val="6"/>
              <w:spacing w:before="9" w:line="249" w:lineRule="auto"/>
              <w:ind w:left="106" w:right="95"/>
              <w:rPr>
                <w:sz w:val="18"/>
              </w:rPr>
            </w:pPr>
            <w:r>
              <w:rPr>
                <w:sz w:val="18"/>
              </w:rPr>
              <w:t>（涉密信息、法律法规规定不予公开的除外）</w:t>
            </w:r>
          </w:p>
        </w:tc>
        <w:tc>
          <w:tcPr>
            <w:tcW w:w="2050" w:type="dxa"/>
            <w:vMerge w:val="restart"/>
          </w:tcPr>
          <w:p w14:paraId="592CB386">
            <w:pPr>
              <w:pStyle w:val="6"/>
              <w:rPr>
                <w:rFonts w:ascii="Times New Roman"/>
                <w:sz w:val="18"/>
              </w:rPr>
            </w:pPr>
          </w:p>
          <w:p w14:paraId="43650FC4">
            <w:pPr>
              <w:pStyle w:val="6"/>
              <w:rPr>
                <w:rFonts w:ascii="Times New Roman"/>
                <w:sz w:val="18"/>
              </w:rPr>
            </w:pPr>
          </w:p>
          <w:p w14:paraId="41BEA13A">
            <w:pPr>
              <w:pStyle w:val="6"/>
              <w:rPr>
                <w:rFonts w:ascii="Times New Roman"/>
                <w:sz w:val="18"/>
              </w:rPr>
            </w:pPr>
          </w:p>
          <w:p w14:paraId="685F2843">
            <w:pPr>
              <w:pStyle w:val="6"/>
              <w:rPr>
                <w:rFonts w:ascii="Times New Roman"/>
                <w:sz w:val="18"/>
              </w:rPr>
            </w:pPr>
          </w:p>
          <w:p w14:paraId="0C7A0C0D">
            <w:pPr>
              <w:pStyle w:val="6"/>
              <w:rPr>
                <w:rFonts w:ascii="Times New Roman"/>
                <w:sz w:val="18"/>
              </w:rPr>
            </w:pPr>
          </w:p>
          <w:p w14:paraId="0D46A26F">
            <w:pPr>
              <w:pStyle w:val="6"/>
              <w:rPr>
                <w:rFonts w:ascii="Times New Roman"/>
                <w:sz w:val="18"/>
              </w:rPr>
            </w:pPr>
          </w:p>
          <w:p w14:paraId="486B93D8">
            <w:pPr>
              <w:pStyle w:val="6"/>
              <w:rPr>
                <w:rFonts w:ascii="Times New Roman"/>
                <w:sz w:val="18"/>
              </w:rPr>
            </w:pPr>
          </w:p>
          <w:p w14:paraId="29B2D634">
            <w:pPr>
              <w:pStyle w:val="6"/>
              <w:spacing w:before="8"/>
              <w:rPr>
                <w:rFonts w:ascii="Times New Roman"/>
                <w:sz w:val="16"/>
              </w:rPr>
            </w:pPr>
          </w:p>
          <w:p w14:paraId="7638D6DD">
            <w:pPr>
              <w:pStyle w:val="6"/>
              <w:spacing w:line="249" w:lineRule="auto"/>
              <w:ind w:left="108" w:right="94"/>
              <w:jc w:val="both"/>
              <w:rPr>
                <w:sz w:val="18"/>
              </w:rPr>
            </w:pPr>
            <w:r>
              <w:rPr>
                <w:sz w:val="18"/>
              </w:rPr>
              <w:t>《土地管理法》《城乡规划法》《政府信息公开条例》</w:t>
            </w:r>
          </w:p>
        </w:tc>
        <w:tc>
          <w:tcPr>
            <w:tcW w:w="1295" w:type="dxa"/>
          </w:tcPr>
          <w:p w14:paraId="450E49B6">
            <w:pPr>
              <w:pStyle w:val="6"/>
              <w:rPr>
                <w:rFonts w:ascii="Times New Roman"/>
                <w:sz w:val="18"/>
              </w:rPr>
            </w:pPr>
          </w:p>
          <w:p w14:paraId="6D971ACC">
            <w:pPr>
              <w:pStyle w:val="6"/>
              <w:spacing w:before="10"/>
              <w:rPr>
                <w:rFonts w:ascii="Times New Roman"/>
                <w:sz w:val="23"/>
              </w:rPr>
            </w:pPr>
          </w:p>
          <w:p w14:paraId="660CF549">
            <w:pPr>
              <w:pStyle w:val="6"/>
              <w:spacing w:line="249" w:lineRule="auto"/>
              <w:ind w:left="108" w:right="94"/>
              <w:rPr>
                <w:sz w:val="18"/>
              </w:rPr>
            </w:pPr>
            <w:r>
              <w:rPr>
                <w:spacing w:val="-23"/>
                <w:sz w:val="18"/>
              </w:rPr>
              <w:t>批 前 公 示 时</w:t>
            </w:r>
            <w:r>
              <w:rPr>
                <w:spacing w:val="-24"/>
                <w:sz w:val="18"/>
              </w:rPr>
              <w:t>间 不 得 少 于</w:t>
            </w:r>
          </w:p>
          <w:p w14:paraId="248B6F47">
            <w:pPr>
              <w:pStyle w:val="6"/>
              <w:spacing w:before="1"/>
              <w:ind w:left="108"/>
              <w:rPr>
                <w:sz w:val="18"/>
              </w:rPr>
            </w:pPr>
            <w:r>
              <w:rPr>
                <w:sz w:val="18"/>
              </w:rPr>
              <w:t>30 日</w:t>
            </w:r>
          </w:p>
        </w:tc>
        <w:tc>
          <w:tcPr>
            <w:tcW w:w="1200" w:type="dxa"/>
            <w:vMerge w:val="restart"/>
          </w:tcPr>
          <w:p w14:paraId="232D1190">
            <w:pPr>
              <w:pStyle w:val="6"/>
              <w:rPr>
                <w:rFonts w:ascii="Times New Roman"/>
                <w:sz w:val="18"/>
              </w:rPr>
            </w:pPr>
          </w:p>
          <w:p w14:paraId="3ACD4D62">
            <w:pPr>
              <w:pStyle w:val="6"/>
              <w:rPr>
                <w:rFonts w:ascii="Times New Roman"/>
                <w:sz w:val="18"/>
              </w:rPr>
            </w:pPr>
          </w:p>
          <w:p w14:paraId="7F200BE5">
            <w:pPr>
              <w:pStyle w:val="6"/>
              <w:rPr>
                <w:rFonts w:ascii="Times New Roman"/>
                <w:sz w:val="18"/>
              </w:rPr>
            </w:pPr>
          </w:p>
          <w:p w14:paraId="42FFA822">
            <w:pPr>
              <w:pStyle w:val="6"/>
              <w:rPr>
                <w:rFonts w:ascii="Times New Roman"/>
                <w:sz w:val="18"/>
              </w:rPr>
            </w:pPr>
          </w:p>
          <w:p w14:paraId="3900A773">
            <w:pPr>
              <w:pStyle w:val="6"/>
              <w:rPr>
                <w:rFonts w:ascii="Times New Roman"/>
                <w:sz w:val="18"/>
              </w:rPr>
            </w:pPr>
          </w:p>
          <w:p w14:paraId="445B81FB">
            <w:pPr>
              <w:pStyle w:val="6"/>
              <w:rPr>
                <w:rFonts w:ascii="Times New Roman"/>
                <w:sz w:val="18"/>
              </w:rPr>
            </w:pPr>
          </w:p>
          <w:p w14:paraId="52A9D8E3">
            <w:pPr>
              <w:pStyle w:val="6"/>
              <w:rPr>
                <w:rFonts w:ascii="Times New Roman"/>
                <w:sz w:val="18"/>
              </w:rPr>
            </w:pPr>
          </w:p>
          <w:p w14:paraId="70D7D51A">
            <w:pPr>
              <w:pStyle w:val="6"/>
              <w:rPr>
                <w:rFonts w:ascii="Times New Roman"/>
                <w:sz w:val="18"/>
              </w:rPr>
            </w:pPr>
          </w:p>
          <w:p w14:paraId="6F6ACE68">
            <w:pPr>
              <w:pStyle w:val="6"/>
              <w:spacing w:before="105" w:line="249" w:lineRule="auto"/>
              <w:ind w:left="330" w:right="137" w:hanging="180"/>
              <w:rPr>
                <w:sz w:val="18"/>
              </w:rPr>
            </w:pPr>
            <w:r>
              <w:rPr>
                <w:rFonts w:hint="eastAsia"/>
                <w:sz w:val="18"/>
                <w:lang w:val="en-US" w:eastAsia="zh-CN"/>
              </w:rPr>
              <w:t>凤泉区自然资源局</w:t>
            </w:r>
          </w:p>
        </w:tc>
        <w:tc>
          <w:tcPr>
            <w:tcW w:w="2986" w:type="dxa"/>
            <w:vMerge w:val="restart"/>
          </w:tcPr>
          <w:p w14:paraId="7550D72C">
            <w:pPr>
              <w:pStyle w:val="6"/>
              <w:rPr>
                <w:rFonts w:ascii="Times New Roman"/>
                <w:sz w:val="18"/>
              </w:rPr>
            </w:pPr>
          </w:p>
          <w:p w14:paraId="5096DF95">
            <w:pPr>
              <w:pStyle w:val="6"/>
              <w:rPr>
                <w:rFonts w:ascii="Times New Roman"/>
                <w:sz w:val="18"/>
              </w:rPr>
            </w:pPr>
          </w:p>
          <w:p w14:paraId="31D3E02A">
            <w:pPr>
              <w:pStyle w:val="6"/>
              <w:rPr>
                <w:rFonts w:ascii="Times New Roman"/>
                <w:sz w:val="18"/>
              </w:rPr>
            </w:pPr>
          </w:p>
          <w:p w14:paraId="58C93759">
            <w:pPr>
              <w:pStyle w:val="6"/>
              <w:rPr>
                <w:rFonts w:ascii="Times New Roman"/>
                <w:sz w:val="18"/>
              </w:rPr>
            </w:pPr>
          </w:p>
          <w:p w14:paraId="64C03D39">
            <w:pPr>
              <w:pStyle w:val="6"/>
              <w:rPr>
                <w:rFonts w:ascii="Times New Roman"/>
                <w:sz w:val="18"/>
              </w:rPr>
            </w:pPr>
          </w:p>
          <w:p w14:paraId="22F2A3F4">
            <w:pPr>
              <w:pStyle w:val="6"/>
              <w:numPr>
                <w:ilvl w:val="0"/>
                <w:numId w:val="22"/>
              </w:numPr>
              <w:tabs>
                <w:tab w:val="left" w:pos="288"/>
              </w:tabs>
              <w:spacing w:before="126" w:after="0" w:line="240" w:lineRule="auto"/>
              <w:ind w:left="287" w:right="0" w:hanging="181"/>
              <w:jc w:val="left"/>
              <w:rPr>
                <w:sz w:val="18"/>
              </w:rPr>
            </w:pPr>
            <w:r>
              <w:rPr>
                <w:sz w:val="18"/>
              </w:rPr>
              <w:t>政府网站 □政府公报</w:t>
            </w:r>
          </w:p>
          <w:p w14:paraId="29E2DD95">
            <w:pPr>
              <w:pStyle w:val="6"/>
              <w:spacing w:before="9"/>
              <w:ind w:left="106"/>
              <w:rPr>
                <w:sz w:val="18"/>
              </w:rPr>
            </w:pPr>
            <w:r>
              <w:rPr>
                <w:sz w:val="18"/>
              </w:rPr>
              <w:t>□两微一端 ■发布会/听证会</w:t>
            </w:r>
          </w:p>
          <w:p w14:paraId="4A55074E">
            <w:pPr>
              <w:pStyle w:val="6"/>
              <w:spacing w:before="10"/>
              <w:ind w:left="106"/>
              <w:rPr>
                <w:sz w:val="18"/>
              </w:rPr>
            </w:pPr>
            <w:r>
              <w:rPr>
                <w:sz w:val="18"/>
              </w:rPr>
              <w:t>□广播电视 □纸质载体</w:t>
            </w:r>
          </w:p>
          <w:p w14:paraId="25E5B5AA">
            <w:pPr>
              <w:pStyle w:val="6"/>
              <w:spacing w:before="9"/>
              <w:ind w:left="106"/>
              <w:rPr>
                <w:sz w:val="18"/>
              </w:rPr>
            </w:pPr>
            <w:r>
              <w:rPr>
                <w:sz w:val="18"/>
              </w:rPr>
              <w:t>□公开查阅点□政府服务中心</w:t>
            </w:r>
          </w:p>
          <w:p w14:paraId="35B350E8">
            <w:pPr>
              <w:pStyle w:val="6"/>
              <w:spacing w:before="9"/>
              <w:ind w:left="106"/>
              <w:rPr>
                <w:sz w:val="18"/>
              </w:rPr>
            </w:pPr>
            <w:r>
              <w:rPr>
                <w:sz w:val="18"/>
              </w:rPr>
              <w:t>□便民服务站 □入户/现场</w:t>
            </w:r>
          </w:p>
          <w:p w14:paraId="64063C5D">
            <w:pPr>
              <w:pStyle w:val="6"/>
              <w:spacing w:before="10"/>
              <w:ind w:left="106"/>
              <w:rPr>
                <w:sz w:val="18"/>
              </w:rPr>
            </w:pPr>
            <w:r>
              <w:rPr>
                <w:sz w:val="18"/>
              </w:rPr>
              <w:t>□社区/企事业单位/村公示栏</w:t>
            </w:r>
          </w:p>
          <w:p w14:paraId="5CFCBAD9">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Pr>
          <w:p w14:paraId="7E0047C3">
            <w:pPr>
              <w:pStyle w:val="6"/>
              <w:rPr>
                <w:rFonts w:ascii="Times New Roman"/>
                <w:sz w:val="22"/>
              </w:rPr>
            </w:pPr>
          </w:p>
          <w:p w14:paraId="7334BD9E">
            <w:pPr>
              <w:pStyle w:val="6"/>
              <w:rPr>
                <w:rFonts w:ascii="Times New Roman"/>
                <w:sz w:val="22"/>
              </w:rPr>
            </w:pPr>
          </w:p>
          <w:p w14:paraId="503F7A3D">
            <w:pPr>
              <w:pStyle w:val="6"/>
              <w:spacing w:before="4"/>
              <w:rPr>
                <w:rFonts w:ascii="Times New Roman"/>
                <w:sz w:val="31"/>
              </w:rPr>
            </w:pPr>
          </w:p>
          <w:p w14:paraId="4592631D">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6E3AB3A8">
            <w:pPr>
              <w:pStyle w:val="6"/>
              <w:rPr>
                <w:rFonts w:ascii="Times New Roman"/>
                <w:sz w:val="18"/>
              </w:rPr>
            </w:pPr>
          </w:p>
        </w:tc>
        <w:tc>
          <w:tcPr>
            <w:tcW w:w="425" w:type="dxa"/>
            <w:vMerge w:val="restart"/>
          </w:tcPr>
          <w:p w14:paraId="578D62D6">
            <w:pPr>
              <w:pStyle w:val="6"/>
              <w:rPr>
                <w:rFonts w:ascii="Times New Roman"/>
                <w:sz w:val="22"/>
              </w:rPr>
            </w:pPr>
          </w:p>
          <w:p w14:paraId="639279EA">
            <w:pPr>
              <w:pStyle w:val="6"/>
              <w:rPr>
                <w:rFonts w:ascii="Times New Roman"/>
                <w:sz w:val="22"/>
              </w:rPr>
            </w:pPr>
          </w:p>
          <w:p w14:paraId="5A223481">
            <w:pPr>
              <w:pStyle w:val="6"/>
              <w:spacing w:before="4"/>
              <w:rPr>
                <w:rFonts w:ascii="Times New Roman"/>
                <w:sz w:val="31"/>
              </w:rPr>
            </w:pPr>
          </w:p>
          <w:p w14:paraId="2EBD83F1">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531E3E90">
            <w:pPr>
              <w:pStyle w:val="6"/>
              <w:rPr>
                <w:rFonts w:ascii="Times New Roman"/>
                <w:sz w:val="18"/>
              </w:rPr>
            </w:pPr>
          </w:p>
        </w:tc>
        <w:tc>
          <w:tcPr>
            <w:tcW w:w="426" w:type="dxa"/>
            <w:vMerge w:val="restart"/>
          </w:tcPr>
          <w:p w14:paraId="0D56B358">
            <w:pPr>
              <w:pStyle w:val="6"/>
              <w:rPr>
                <w:rFonts w:ascii="Times New Roman"/>
                <w:sz w:val="22"/>
              </w:rPr>
            </w:pPr>
          </w:p>
          <w:p w14:paraId="18F8FFDE">
            <w:pPr>
              <w:pStyle w:val="6"/>
              <w:rPr>
                <w:rFonts w:ascii="Times New Roman"/>
                <w:sz w:val="22"/>
              </w:rPr>
            </w:pPr>
          </w:p>
          <w:p w14:paraId="1A69EFA3">
            <w:pPr>
              <w:pStyle w:val="6"/>
              <w:rPr>
                <w:rFonts w:ascii="Times New Roman"/>
                <w:sz w:val="22"/>
              </w:rPr>
            </w:pPr>
          </w:p>
          <w:p w14:paraId="3D5D51D5">
            <w:pPr>
              <w:pStyle w:val="6"/>
              <w:rPr>
                <w:rFonts w:ascii="Times New Roman"/>
                <w:sz w:val="22"/>
              </w:rPr>
            </w:pPr>
          </w:p>
          <w:p w14:paraId="4C94DDCF">
            <w:pPr>
              <w:pStyle w:val="6"/>
              <w:rPr>
                <w:rFonts w:ascii="Times New Roman"/>
                <w:sz w:val="22"/>
              </w:rPr>
            </w:pPr>
          </w:p>
          <w:p w14:paraId="32941B85">
            <w:pPr>
              <w:pStyle w:val="6"/>
              <w:rPr>
                <w:rFonts w:ascii="Times New Roman"/>
                <w:sz w:val="22"/>
              </w:rPr>
            </w:pPr>
          </w:p>
          <w:p w14:paraId="63794D71">
            <w:pPr>
              <w:pStyle w:val="6"/>
              <w:spacing w:before="2"/>
              <w:rPr>
                <w:rFonts w:ascii="Times New Roman"/>
                <w:sz w:val="30"/>
              </w:rPr>
            </w:pPr>
          </w:p>
          <w:p w14:paraId="2387041A">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00D82C89">
            <w:pPr>
              <w:pStyle w:val="6"/>
              <w:rPr>
                <w:rFonts w:ascii="Times New Roman"/>
                <w:sz w:val="22"/>
              </w:rPr>
            </w:pPr>
          </w:p>
          <w:p w14:paraId="51803A12">
            <w:pPr>
              <w:pStyle w:val="6"/>
              <w:rPr>
                <w:rFonts w:ascii="Times New Roman"/>
                <w:sz w:val="22"/>
              </w:rPr>
            </w:pPr>
          </w:p>
          <w:p w14:paraId="26C5CEC1">
            <w:pPr>
              <w:pStyle w:val="6"/>
              <w:rPr>
                <w:rFonts w:ascii="Times New Roman"/>
                <w:sz w:val="22"/>
              </w:rPr>
            </w:pPr>
          </w:p>
          <w:p w14:paraId="19FC71E8">
            <w:pPr>
              <w:pStyle w:val="6"/>
              <w:rPr>
                <w:rFonts w:ascii="Times New Roman"/>
                <w:sz w:val="22"/>
              </w:rPr>
            </w:pPr>
          </w:p>
          <w:p w14:paraId="38B0BF10">
            <w:pPr>
              <w:pStyle w:val="6"/>
              <w:rPr>
                <w:rFonts w:ascii="Times New Roman"/>
                <w:sz w:val="22"/>
              </w:rPr>
            </w:pPr>
          </w:p>
          <w:p w14:paraId="7672DF7E">
            <w:pPr>
              <w:pStyle w:val="6"/>
              <w:rPr>
                <w:rFonts w:ascii="Times New Roman"/>
                <w:sz w:val="22"/>
              </w:rPr>
            </w:pPr>
          </w:p>
          <w:p w14:paraId="53F0719E">
            <w:pPr>
              <w:pStyle w:val="6"/>
              <w:spacing w:before="2"/>
              <w:rPr>
                <w:rFonts w:ascii="Times New Roman"/>
                <w:sz w:val="30"/>
              </w:rPr>
            </w:pPr>
          </w:p>
          <w:p w14:paraId="72C93C76">
            <w:pPr>
              <w:pStyle w:val="6"/>
              <w:ind w:left="8"/>
              <w:jc w:val="center"/>
              <w:rPr>
                <w:rFonts w:ascii="Times New Roman" w:hAnsi="Times New Roman"/>
                <w:sz w:val="21"/>
              </w:rPr>
            </w:pPr>
            <w:r>
              <w:rPr>
                <w:rFonts w:ascii="Times New Roman" w:hAnsi="Times New Roman"/>
                <w:w w:val="99"/>
                <w:sz w:val="21"/>
              </w:rPr>
              <w:t>√</w:t>
            </w:r>
          </w:p>
        </w:tc>
      </w:tr>
      <w:tr w14:paraId="6D959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32" w:type="dxa"/>
            <w:vMerge w:val="continue"/>
            <w:tcBorders>
              <w:top w:val="nil"/>
            </w:tcBorders>
          </w:tcPr>
          <w:p w14:paraId="1C726F45">
            <w:pPr>
              <w:rPr>
                <w:sz w:val="2"/>
                <w:szCs w:val="2"/>
              </w:rPr>
            </w:pPr>
          </w:p>
        </w:tc>
        <w:tc>
          <w:tcPr>
            <w:tcW w:w="653" w:type="dxa"/>
            <w:vMerge w:val="continue"/>
            <w:tcBorders>
              <w:top w:val="nil"/>
            </w:tcBorders>
          </w:tcPr>
          <w:p w14:paraId="10880B81">
            <w:pPr>
              <w:rPr>
                <w:sz w:val="2"/>
                <w:szCs w:val="2"/>
              </w:rPr>
            </w:pPr>
          </w:p>
        </w:tc>
        <w:tc>
          <w:tcPr>
            <w:tcW w:w="1118" w:type="dxa"/>
            <w:vMerge w:val="continue"/>
            <w:tcBorders>
              <w:top w:val="nil"/>
            </w:tcBorders>
          </w:tcPr>
          <w:p w14:paraId="34B74219">
            <w:pPr>
              <w:rPr>
                <w:sz w:val="2"/>
                <w:szCs w:val="2"/>
              </w:rPr>
            </w:pPr>
          </w:p>
        </w:tc>
        <w:tc>
          <w:tcPr>
            <w:tcW w:w="2014" w:type="dxa"/>
            <w:vMerge w:val="continue"/>
            <w:tcBorders>
              <w:top w:val="nil"/>
            </w:tcBorders>
          </w:tcPr>
          <w:p w14:paraId="430B487E">
            <w:pPr>
              <w:rPr>
                <w:sz w:val="2"/>
                <w:szCs w:val="2"/>
              </w:rPr>
            </w:pPr>
          </w:p>
        </w:tc>
        <w:tc>
          <w:tcPr>
            <w:tcW w:w="2050" w:type="dxa"/>
            <w:vMerge w:val="continue"/>
            <w:tcBorders>
              <w:top w:val="nil"/>
            </w:tcBorders>
          </w:tcPr>
          <w:p w14:paraId="600A8AA2">
            <w:pPr>
              <w:rPr>
                <w:sz w:val="2"/>
                <w:szCs w:val="2"/>
              </w:rPr>
            </w:pPr>
          </w:p>
        </w:tc>
        <w:tc>
          <w:tcPr>
            <w:tcW w:w="1295" w:type="dxa"/>
            <w:vMerge w:val="restart"/>
          </w:tcPr>
          <w:p w14:paraId="4FD46D9B">
            <w:pPr>
              <w:pStyle w:val="6"/>
              <w:rPr>
                <w:rFonts w:ascii="Times New Roman"/>
                <w:sz w:val="18"/>
              </w:rPr>
            </w:pPr>
          </w:p>
          <w:p w14:paraId="23CF5D9B">
            <w:pPr>
              <w:pStyle w:val="6"/>
              <w:rPr>
                <w:rFonts w:ascii="Times New Roman"/>
                <w:sz w:val="18"/>
              </w:rPr>
            </w:pPr>
          </w:p>
          <w:p w14:paraId="276BDAAA">
            <w:pPr>
              <w:pStyle w:val="6"/>
              <w:spacing w:before="7"/>
              <w:rPr>
                <w:rFonts w:ascii="Times New Roman"/>
                <w:sz w:val="23"/>
              </w:rPr>
            </w:pPr>
          </w:p>
          <w:p w14:paraId="0AB208D9">
            <w:pPr>
              <w:pStyle w:val="6"/>
              <w:spacing w:before="1" w:line="249" w:lineRule="auto"/>
              <w:ind w:left="108" w:right="94"/>
              <w:jc w:val="both"/>
              <w:rPr>
                <w:sz w:val="18"/>
              </w:rPr>
            </w:pPr>
            <w:r>
              <w:rPr>
                <w:spacing w:val="-23"/>
                <w:sz w:val="18"/>
              </w:rPr>
              <w:t>收 到 政 府 信</w:t>
            </w:r>
            <w:r>
              <w:rPr>
                <w:spacing w:val="-24"/>
                <w:sz w:val="18"/>
              </w:rPr>
              <w:t xml:space="preserve">息 公 开 申 请起 </w:t>
            </w:r>
            <w:r>
              <w:rPr>
                <w:sz w:val="18"/>
              </w:rPr>
              <w:t>20</w:t>
            </w:r>
            <w:r>
              <w:rPr>
                <w:spacing w:val="5"/>
                <w:sz w:val="18"/>
              </w:rPr>
              <w:t xml:space="preserve"> 个工作日内</w:t>
            </w:r>
          </w:p>
        </w:tc>
        <w:tc>
          <w:tcPr>
            <w:tcW w:w="1200" w:type="dxa"/>
            <w:vMerge w:val="continue"/>
            <w:tcBorders>
              <w:top w:val="nil"/>
            </w:tcBorders>
          </w:tcPr>
          <w:p w14:paraId="6FB3C1DF">
            <w:pPr>
              <w:rPr>
                <w:sz w:val="2"/>
                <w:szCs w:val="2"/>
              </w:rPr>
            </w:pPr>
          </w:p>
        </w:tc>
        <w:tc>
          <w:tcPr>
            <w:tcW w:w="2986" w:type="dxa"/>
            <w:vMerge w:val="continue"/>
            <w:tcBorders>
              <w:top w:val="nil"/>
            </w:tcBorders>
          </w:tcPr>
          <w:p w14:paraId="20232010">
            <w:pPr>
              <w:rPr>
                <w:sz w:val="2"/>
                <w:szCs w:val="2"/>
              </w:rPr>
            </w:pPr>
          </w:p>
        </w:tc>
        <w:tc>
          <w:tcPr>
            <w:tcW w:w="409" w:type="dxa"/>
            <w:vMerge w:val="continue"/>
            <w:tcBorders>
              <w:top w:val="nil"/>
            </w:tcBorders>
          </w:tcPr>
          <w:p w14:paraId="4CF31D9D">
            <w:pPr>
              <w:rPr>
                <w:sz w:val="2"/>
                <w:szCs w:val="2"/>
              </w:rPr>
            </w:pPr>
          </w:p>
        </w:tc>
        <w:tc>
          <w:tcPr>
            <w:tcW w:w="709" w:type="dxa"/>
            <w:vMerge w:val="continue"/>
            <w:tcBorders>
              <w:top w:val="nil"/>
            </w:tcBorders>
          </w:tcPr>
          <w:p w14:paraId="0D5D9B78">
            <w:pPr>
              <w:rPr>
                <w:sz w:val="2"/>
                <w:szCs w:val="2"/>
              </w:rPr>
            </w:pPr>
          </w:p>
        </w:tc>
        <w:tc>
          <w:tcPr>
            <w:tcW w:w="425" w:type="dxa"/>
            <w:vMerge w:val="continue"/>
            <w:tcBorders>
              <w:top w:val="nil"/>
            </w:tcBorders>
          </w:tcPr>
          <w:p w14:paraId="4B0392D5">
            <w:pPr>
              <w:rPr>
                <w:sz w:val="2"/>
                <w:szCs w:val="2"/>
              </w:rPr>
            </w:pPr>
          </w:p>
        </w:tc>
        <w:tc>
          <w:tcPr>
            <w:tcW w:w="425" w:type="dxa"/>
            <w:vMerge w:val="continue"/>
            <w:tcBorders>
              <w:top w:val="nil"/>
            </w:tcBorders>
          </w:tcPr>
          <w:p w14:paraId="6D264001">
            <w:pPr>
              <w:rPr>
                <w:sz w:val="2"/>
                <w:szCs w:val="2"/>
              </w:rPr>
            </w:pPr>
          </w:p>
        </w:tc>
        <w:tc>
          <w:tcPr>
            <w:tcW w:w="426" w:type="dxa"/>
            <w:vMerge w:val="continue"/>
            <w:tcBorders>
              <w:top w:val="nil"/>
            </w:tcBorders>
          </w:tcPr>
          <w:p w14:paraId="7185C3F8">
            <w:pPr>
              <w:rPr>
                <w:sz w:val="2"/>
                <w:szCs w:val="2"/>
              </w:rPr>
            </w:pPr>
          </w:p>
        </w:tc>
        <w:tc>
          <w:tcPr>
            <w:tcW w:w="567" w:type="dxa"/>
            <w:vMerge w:val="continue"/>
            <w:tcBorders>
              <w:top w:val="nil"/>
            </w:tcBorders>
          </w:tcPr>
          <w:p w14:paraId="5F677C9E">
            <w:pPr>
              <w:rPr>
                <w:sz w:val="2"/>
                <w:szCs w:val="2"/>
              </w:rPr>
            </w:pPr>
          </w:p>
        </w:tc>
      </w:tr>
      <w:tr w14:paraId="7D406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432" w:type="dxa"/>
            <w:vMerge w:val="continue"/>
            <w:tcBorders>
              <w:top w:val="nil"/>
            </w:tcBorders>
          </w:tcPr>
          <w:p w14:paraId="5095F854">
            <w:pPr>
              <w:rPr>
                <w:sz w:val="2"/>
                <w:szCs w:val="2"/>
              </w:rPr>
            </w:pPr>
          </w:p>
        </w:tc>
        <w:tc>
          <w:tcPr>
            <w:tcW w:w="653" w:type="dxa"/>
            <w:vMerge w:val="continue"/>
            <w:tcBorders>
              <w:top w:val="nil"/>
            </w:tcBorders>
          </w:tcPr>
          <w:p w14:paraId="004DC44F">
            <w:pPr>
              <w:rPr>
                <w:sz w:val="2"/>
                <w:szCs w:val="2"/>
              </w:rPr>
            </w:pPr>
          </w:p>
        </w:tc>
        <w:tc>
          <w:tcPr>
            <w:tcW w:w="1118" w:type="dxa"/>
            <w:vMerge w:val="continue"/>
            <w:tcBorders>
              <w:top w:val="nil"/>
            </w:tcBorders>
          </w:tcPr>
          <w:p w14:paraId="589A8F4C">
            <w:pPr>
              <w:rPr>
                <w:sz w:val="2"/>
                <w:szCs w:val="2"/>
              </w:rPr>
            </w:pPr>
          </w:p>
        </w:tc>
        <w:tc>
          <w:tcPr>
            <w:tcW w:w="2014" w:type="dxa"/>
          </w:tcPr>
          <w:p w14:paraId="733947AC">
            <w:pPr>
              <w:pStyle w:val="6"/>
              <w:rPr>
                <w:rFonts w:ascii="Times New Roman"/>
                <w:sz w:val="18"/>
              </w:rPr>
            </w:pPr>
          </w:p>
          <w:p w14:paraId="2CE632F3">
            <w:pPr>
              <w:pStyle w:val="6"/>
              <w:rPr>
                <w:rFonts w:ascii="Times New Roman"/>
                <w:sz w:val="18"/>
              </w:rPr>
            </w:pPr>
          </w:p>
          <w:p w14:paraId="1A93CBE6">
            <w:pPr>
              <w:pStyle w:val="6"/>
              <w:spacing w:before="111" w:line="249" w:lineRule="auto"/>
              <w:ind w:left="106" w:right="95"/>
              <w:rPr>
                <w:sz w:val="18"/>
              </w:rPr>
            </w:pPr>
            <w:r>
              <w:rPr>
                <w:sz w:val="18"/>
              </w:rPr>
              <w:t>批后公布：规划批准文件、规划文本及图件</w:t>
            </w:r>
          </w:p>
          <w:p w14:paraId="587A219F">
            <w:pPr>
              <w:pStyle w:val="6"/>
              <w:spacing w:line="249" w:lineRule="auto"/>
              <w:ind w:left="106" w:right="95"/>
              <w:rPr>
                <w:sz w:val="18"/>
              </w:rPr>
            </w:pPr>
            <w:r>
              <w:rPr>
                <w:sz w:val="18"/>
              </w:rPr>
              <w:t>（涉密信息、法律法规规定不予公开的除外）</w:t>
            </w:r>
          </w:p>
        </w:tc>
        <w:tc>
          <w:tcPr>
            <w:tcW w:w="2050" w:type="dxa"/>
            <w:vMerge w:val="continue"/>
            <w:tcBorders>
              <w:top w:val="nil"/>
            </w:tcBorders>
          </w:tcPr>
          <w:p w14:paraId="62031149">
            <w:pPr>
              <w:rPr>
                <w:sz w:val="2"/>
                <w:szCs w:val="2"/>
              </w:rPr>
            </w:pPr>
          </w:p>
        </w:tc>
        <w:tc>
          <w:tcPr>
            <w:tcW w:w="1295" w:type="dxa"/>
            <w:vMerge w:val="continue"/>
            <w:tcBorders>
              <w:top w:val="nil"/>
            </w:tcBorders>
          </w:tcPr>
          <w:p w14:paraId="22DAB5AD">
            <w:pPr>
              <w:rPr>
                <w:sz w:val="2"/>
                <w:szCs w:val="2"/>
              </w:rPr>
            </w:pPr>
          </w:p>
        </w:tc>
        <w:tc>
          <w:tcPr>
            <w:tcW w:w="1200" w:type="dxa"/>
            <w:vMerge w:val="continue"/>
            <w:tcBorders>
              <w:top w:val="nil"/>
            </w:tcBorders>
          </w:tcPr>
          <w:p w14:paraId="302E0E7D">
            <w:pPr>
              <w:rPr>
                <w:sz w:val="2"/>
                <w:szCs w:val="2"/>
              </w:rPr>
            </w:pPr>
          </w:p>
        </w:tc>
        <w:tc>
          <w:tcPr>
            <w:tcW w:w="2986" w:type="dxa"/>
            <w:vMerge w:val="continue"/>
            <w:tcBorders>
              <w:top w:val="nil"/>
            </w:tcBorders>
          </w:tcPr>
          <w:p w14:paraId="0F7F0DD4">
            <w:pPr>
              <w:rPr>
                <w:sz w:val="2"/>
                <w:szCs w:val="2"/>
              </w:rPr>
            </w:pPr>
          </w:p>
        </w:tc>
        <w:tc>
          <w:tcPr>
            <w:tcW w:w="409" w:type="dxa"/>
          </w:tcPr>
          <w:p w14:paraId="7FEF8A13">
            <w:pPr>
              <w:pStyle w:val="6"/>
              <w:rPr>
                <w:rFonts w:ascii="Times New Roman"/>
                <w:sz w:val="18"/>
              </w:rPr>
            </w:pPr>
          </w:p>
        </w:tc>
        <w:tc>
          <w:tcPr>
            <w:tcW w:w="709" w:type="dxa"/>
          </w:tcPr>
          <w:p w14:paraId="2C7CA6C8">
            <w:pPr>
              <w:pStyle w:val="6"/>
              <w:rPr>
                <w:rFonts w:ascii="Times New Roman"/>
                <w:sz w:val="22"/>
              </w:rPr>
            </w:pPr>
          </w:p>
          <w:p w14:paraId="58AFE4E3">
            <w:pPr>
              <w:pStyle w:val="6"/>
              <w:rPr>
                <w:rFonts w:ascii="Times New Roman"/>
                <w:sz w:val="22"/>
              </w:rPr>
            </w:pPr>
          </w:p>
          <w:p w14:paraId="224FD182">
            <w:pPr>
              <w:pStyle w:val="6"/>
              <w:spacing w:before="6"/>
              <w:rPr>
                <w:rFonts w:ascii="Times New Roman"/>
                <w:sz w:val="31"/>
              </w:rPr>
            </w:pPr>
          </w:p>
          <w:p w14:paraId="2F6CDA1A">
            <w:pPr>
              <w:pStyle w:val="6"/>
              <w:ind w:left="107"/>
              <w:rPr>
                <w:rFonts w:ascii="Times New Roman" w:hAnsi="Times New Roman"/>
                <w:sz w:val="21"/>
              </w:rPr>
            </w:pPr>
            <w:r>
              <w:rPr>
                <w:rFonts w:ascii="Times New Roman" w:hAnsi="Times New Roman"/>
                <w:w w:val="99"/>
                <w:sz w:val="21"/>
              </w:rPr>
              <w:t>√</w:t>
            </w:r>
          </w:p>
        </w:tc>
        <w:tc>
          <w:tcPr>
            <w:tcW w:w="425" w:type="dxa"/>
          </w:tcPr>
          <w:p w14:paraId="26182503">
            <w:pPr>
              <w:pStyle w:val="6"/>
              <w:rPr>
                <w:rFonts w:ascii="Times New Roman"/>
                <w:sz w:val="18"/>
              </w:rPr>
            </w:pPr>
          </w:p>
        </w:tc>
        <w:tc>
          <w:tcPr>
            <w:tcW w:w="425" w:type="dxa"/>
          </w:tcPr>
          <w:p w14:paraId="41F94805">
            <w:pPr>
              <w:pStyle w:val="6"/>
              <w:rPr>
                <w:rFonts w:ascii="Times New Roman"/>
                <w:sz w:val="22"/>
              </w:rPr>
            </w:pPr>
          </w:p>
          <w:p w14:paraId="32EDC2CA">
            <w:pPr>
              <w:pStyle w:val="6"/>
              <w:rPr>
                <w:rFonts w:ascii="Times New Roman"/>
                <w:sz w:val="22"/>
              </w:rPr>
            </w:pPr>
          </w:p>
          <w:p w14:paraId="1DC34BBB">
            <w:pPr>
              <w:pStyle w:val="6"/>
              <w:spacing w:before="6"/>
              <w:rPr>
                <w:rFonts w:ascii="Times New Roman"/>
                <w:sz w:val="31"/>
              </w:rPr>
            </w:pPr>
          </w:p>
          <w:p w14:paraId="131294FA">
            <w:pPr>
              <w:pStyle w:val="6"/>
              <w:ind w:left="106"/>
              <w:rPr>
                <w:rFonts w:ascii="Times New Roman" w:hAnsi="Times New Roman"/>
                <w:sz w:val="21"/>
              </w:rPr>
            </w:pPr>
            <w:r>
              <w:rPr>
                <w:rFonts w:ascii="Times New Roman" w:hAnsi="Times New Roman"/>
                <w:w w:val="99"/>
                <w:sz w:val="21"/>
              </w:rPr>
              <w:t>√</w:t>
            </w:r>
          </w:p>
        </w:tc>
        <w:tc>
          <w:tcPr>
            <w:tcW w:w="426" w:type="dxa"/>
            <w:vMerge w:val="continue"/>
            <w:tcBorders>
              <w:top w:val="nil"/>
            </w:tcBorders>
          </w:tcPr>
          <w:p w14:paraId="4119C14D">
            <w:pPr>
              <w:rPr>
                <w:sz w:val="2"/>
                <w:szCs w:val="2"/>
              </w:rPr>
            </w:pPr>
          </w:p>
        </w:tc>
        <w:tc>
          <w:tcPr>
            <w:tcW w:w="567" w:type="dxa"/>
            <w:vMerge w:val="continue"/>
            <w:tcBorders>
              <w:top w:val="nil"/>
            </w:tcBorders>
          </w:tcPr>
          <w:p w14:paraId="485CB87D">
            <w:pPr>
              <w:rPr>
                <w:sz w:val="2"/>
                <w:szCs w:val="2"/>
              </w:rPr>
            </w:pPr>
          </w:p>
        </w:tc>
      </w:tr>
      <w:tr w14:paraId="5A9AF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bottom w:val="nil"/>
            </w:tcBorders>
          </w:tcPr>
          <w:p w14:paraId="01E46876">
            <w:pPr>
              <w:pStyle w:val="6"/>
              <w:rPr>
                <w:rFonts w:ascii="Times New Roman"/>
                <w:sz w:val="16"/>
              </w:rPr>
            </w:pPr>
          </w:p>
        </w:tc>
        <w:tc>
          <w:tcPr>
            <w:tcW w:w="653" w:type="dxa"/>
            <w:tcBorders>
              <w:bottom w:val="nil"/>
            </w:tcBorders>
          </w:tcPr>
          <w:p w14:paraId="6E2DBD6E">
            <w:pPr>
              <w:pStyle w:val="6"/>
              <w:rPr>
                <w:rFonts w:ascii="Times New Roman"/>
                <w:sz w:val="16"/>
              </w:rPr>
            </w:pPr>
          </w:p>
        </w:tc>
        <w:tc>
          <w:tcPr>
            <w:tcW w:w="1118" w:type="dxa"/>
            <w:tcBorders>
              <w:bottom w:val="nil"/>
            </w:tcBorders>
          </w:tcPr>
          <w:p w14:paraId="6FFAFCEB">
            <w:pPr>
              <w:pStyle w:val="6"/>
              <w:rPr>
                <w:rFonts w:ascii="Times New Roman"/>
                <w:sz w:val="16"/>
              </w:rPr>
            </w:pPr>
          </w:p>
        </w:tc>
        <w:tc>
          <w:tcPr>
            <w:tcW w:w="2014" w:type="dxa"/>
            <w:tcBorders>
              <w:bottom w:val="nil"/>
            </w:tcBorders>
          </w:tcPr>
          <w:p w14:paraId="4DB1F927">
            <w:pPr>
              <w:pStyle w:val="6"/>
              <w:rPr>
                <w:rFonts w:ascii="Times New Roman"/>
                <w:sz w:val="16"/>
              </w:rPr>
            </w:pPr>
          </w:p>
        </w:tc>
        <w:tc>
          <w:tcPr>
            <w:tcW w:w="2050" w:type="dxa"/>
            <w:tcBorders>
              <w:bottom w:val="nil"/>
            </w:tcBorders>
          </w:tcPr>
          <w:p w14:paraId="4F521B36">
            <w:pPr>
              <w:pStyle w:val="6"/>
              <w:rPr>
                <w:rFonts w:ascii="Times New Roman"/>
                <w:sz w:val="16"/>
              </w:rPr>
            </w:pPr>
          </w:p>
        </w:tc>
        <w:tc>
          <w:tcPr>
            <w:tcW w:w="1295" w:type="dxa"/>
            <w:tcBorders>
              <w:bottom w:val="nil"/>
            </w:tcBorders>
          </w:tcPr>
          <w:p w14:paraId="5197E6BA">
            <w:pPr>
              <w:pStyle w:val="6"/>
              <w:rPr>
                <w:rFonts w:ascii="Times New Roman"/>
                <w:sz w:val="16"/>
              </w:rPr>
            </w:pPr>
          </w:p>
        </w:tc>
        <w:tc>
          <w:tcPr>
            <w:tcW w:w="1200" w:type="dxa"/>
            <w:tcBorders>
              <w:bottom w:val="nil"/>
            </w:tcBorders>
          </w:tcPr>
          <w:p w14:paraId="56382DD4">
            <w:pPr>
              <w:pStyle w:val="6"/>
              <w:rPr>
                <w:rFonts w:ascii="Times New Roman"/>
                <w:sz w:val="16"/>
              </w:rPr>
            </w:pPr>
          </w:p>
        </w:tc>
        <w:tc>
          <w:tcPr>
            <w:tcW w:w="2986" w:type="dxa"/>
            <w:tcBorders>
              <w:bottom w:val="nil"/>
            </w:tcBorders>
          </w:tcPr>
          <w:p w14:paraId="2D2C651B">
            <w:pPr>
              <w:pStyle w:val="6"/>
              <w:numPr>
                <w:ilvl w:val="0"/>
                <w:numId w:val="23"/>
              </w:numPr>
              <w:tabs>
                <w:tab w:val="left" w:pos="288"/>
              </w:tabs>
              <w:spacing w:before="11" w:after="0" w:line="210" w:lineRule="exact"/>
              <w:ind w:left="287" w:right="0" w:hanging="181"/>
              <w:jc w:val="left"/>
              <w:rPr>
                <w:sz w:val="18"/>
              </w:rPr>
            </w:pPr>
            <w:r>
              <w:rPr>
                <w:sz w:val="18"/>
              </w:rPr>
              <w:t>政府网站 □政府公报</w:t>
            </w:r>
          </w:p>
        </w:tc>
        <w:tc>
          <w:tcPr>
            <w:tcW w:w="409" w:type="dxa"/>
            <w:tcBorders>
              <w:bottom w:val="nil"/>
            </w:tcBorders>
          </w:tcPr>
          <w:p w14:paraId="26AC3FF2">
            <w:pPr>
              <w:pStyle w:val="6"/>
              <w:rPr>
                <w:rFonts w:ascii="Times New Roman"/>
                <w:sz w:val="16"/>
              </w:rPr>
            </w:pPr>
          </w:p>
        </w:tc>
        <w:tc>
          <w:tcPr>
            <w:tcW w:w="709" w:type="dxa"/>
            <w:vMerge w:val="restart"/>
          </w:tcPr>
          <w:p w14:paraId="5A29B8E9">
            <w:pPr>
              <w:pStyle w:val="6"/>
              <w:rPr>
                <w:rFonts w:ascii="Times New Roman"/>
                <w:sz w:val="18"/>
              </w:rPr>
            </w:pPr>
          </w:p>
        </w:tc>
        <w:tc>
          <w:tcPr>
            <w:tcW w:w="425" w:type="dxa"/>
            <w:tcBorders>
              <w:bottom w:val="nil"/>
            </w:tcBorders>
          </w:tcPr>
          <w:p w14:paraId="3451E0D6">
            <w:pPr>
              <w:pStyle w:val="6"/>
              <w:rPr>
                <w:rFonts w:ascii="Times New Roman"/>
                <w:sz w:val="16"/>
              </w:rPr>
            </w:pPr>
          </w:p>
        </w:tc>
        <w:tc>
          <w:tcPr>
            <w:tcW w:w="425" w:type="dxa"/>
            <w:vMerge w:val="restart"/>
          </w:tcPr>
          <w:p w14:paraId="308FAA12">
            <w:pPr>
              <w:pStyle w:val="6"/>
              <w:rPr>
                <w:rFonts w:ascii="Times New Roman"/>
                <w:sz w:val="18"/>
              </w:rPr>
            </w:pPr>
          </w:p>
        </w:tc>
        <w:tc>
          <w:tcPr>
            <w:tcW w:w="426" w:type="dxa"/>
            <w:tcBorders>
              <w:bottom w:val="nil"/>
            </w:tcBorders>
          </w:tcPr>
          <w:p w14:paraId="1C81F317">
            <w:pPr>
              <w:pStyle w:val="6"/>
              <w:rPr>
                <w:rFonts w:ascii="Times New Roman"/>
                <w:sz w:val="16"/>
              </w:rPr>
            </w:pPr>
          </w:p>
        </w:tc>
        <w:tc>
          <w:tcPr>
            <w:tcW w:w="567" w:type="dxa"/>
            <w:vMerge w:val="restart"/>
          </w:tcPr>
          <w:p w14:paraId="0809AB04">
            <w:pPr>
              <w:pStyle w:val="6"/>
              <w:rPr>
                <w:rFonts w:ascii="Times New Roman"/>
                <w:sz w:val="18"/>
              </w:rPr>
            </w:pPr>
          </w:p>
        </w:tc>
      </w:tr>
      <w:tr w14:paraId="4317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432" w:type="dxa"/>
            <w:tcBorders>
              <w:top w:val="nil"/>
            </w:tcBorders>
          </w:tcPr>
          <w:p w14:paraId="4F19D7E7">
            <w:pPr>
              <w:pStyle w:val="6"/>
              <w:rPr>
                <w:rFonts w:ascii="Times New Roman"/>
                <w:sz w:val="18"/>
              </w:rPr>
            </w:pPr>
          </w:p>
          <w:p w14:paraId="771B2799">
            <w:pPr>
              <w:pStyle w:val="6"/>
              <w:spacing w:before="8"/>
              <w:rPr>
                <w:rFonts w:ascii="Times New Roman"/>
                <w:sz w:val="23"/>
              </w:rPr>
            </w:pPr>
          </w:p>
          <w:p w14:paraId="699607E9">
            <w:pPr>
              <w:pStyle w:val="6"/>
              <w:ind w:left="125"/>
              <w:rPr>
                <w:sz w:val="18"/>
              </w:rPr>
            </w:pPr>
            <w:r>
              <w:rPr>
                <w:sz w:val="18"/>
              </w:rPr>
              <w:t>24</w:t>
            </w:r>
          </w:p>
        </w:tc>
        <w:tc>
          <w:tcPr>
            <w:tcW w:w="653" w:type="dxa"/>
            <w:tcBorders>
              <w:top w:val="nil"/>
            </w:tcBorders>
          </w:tcPr>
          <w:p w14:paraId="639C3D8C">
            <w:pPr>
              <w:pStyle w:val="6"/>
              <w:spacing w:before="119" w:line="249" w:lineRule="auto"/>
              <w:ind w:left="144" w:right="136"/>
              <w:jc w:val="both"/>
              <w:rPr>
                <w:sz w:val="18"/>
              </w:rPr>
            </w:pPr>
            <w:r>
              <w:rPr>
                <w:sz w:val="18"/>
              </w:rPr>
              <w:t>国土空间规划编制</w:t>
            </w:r>
          </w:p>
        </w:tc>
        <w:tc>
          <w:tcPr>
            <w:tcW w:w="1118" w:type="dxa"/>
            <w:tcBorders>
              <w:top w:val="nil"/>
            </w:tcBorders>
          </w:tcPr>
          <w:p w14:paraId="31FCFCC1">
            <w:pPr>
              <w:pStyle w:val="6"/>
              <w:spacing w:line="249" w:lineRule="auto"/>
              <w:ind w:left="108" w:right="94"/>
              <w:jc w:val="both"/>
              <w:rPr>
                <w:sz w:val="18"/>
              </w:rPr>
            </w:pPr>
            <w:r>
              <w:rPr>
                <w:sz w:val="18"/>
              </w:rPr>
              <w:t>自然资源主管部门组织编制的国土空间专项规划</w:t>
            </w:r>
          </w:p>
        </w:tc>
        <w:tc>
          <w:tcPr>
            <w:tcW w:w="2014" w:type="dxa"/>
            <w:tcBorders>
              <w:top w:val="nil"/>
            </w:tcBorders>
          </w:tcPr>
          <w:p w14:paraId="32DEC365">
            <w:pPr>
              <w:pStyle w:val="6"/>
              <w:spacing w:before="119" w:line="249" w:lineRule="auto"/>
              <w:ind w:left="106" w:right="95"/>
              <w:rPr>
                <w:sz w:val="18"/>
              </w:rPr>
            </w:pPr>
            <w:r>
              <w:rPr>
                <w:sz w:val="18"/>
              </w:rPr>
              <w:t>批后公布：规划批准文件、规划文本及图件</w:t>
            </w:r>
          </w:p>
          <w:p w14:paraId="72963F52">
            <w:pPr>
              <w:pStyle w:val="6"/>
              <w:spacing w:before="1" w:line="249" w:lineRule="auto"/>
              <w:ind w:left="106" w:right="95"/>
              <w:rPr>
                <w:sz w:val="18"/>
              </w:rPr>
            </w:pPr>
            <w:r>
              <w:rPr>
                <w:sz w:val="18"/>
              </w:rPr>
              <w:t>（涉密信息、法律法规规定不予公开的除外）</w:t>
            </w:r>
          </w:p>
        </w:tc>
        <w:tc>
          <w:tcPr>
            <w:tcW w:w="2050" w:type="dxa"/>
            <w:tcBorders>
              <w:top w:val="nil"/>
            </w:tcBorders>
          </w:tcPr>
          <w:p w14:paraId="25F89EBD">
            <w:pPr>
              <w:pStyle w:val="6"/>
              <w:rPr>
                <w:rFonts w:ascii="Times New Roman"/>
                <w:sz w:val="18"/>
              </w:rPr>
            </w:pPr>
          </w:p>
          <w:p w14:paraId="714A431F">
            <w:pPr>
              <w:pStyle w:val="6"/>
              <w:spacing w:before="8"/>
              <w:rPr>
                <w:rFonts w:ascii="Times New Roman"/>
                <w:sz w:val="23"/>
              </w:rPr>
            </w:pPr>
          </w:p>
          <w:p w14:paraId="5E112216">
            <w:pPr>
              <w:pStyle w:val="6"/>
              <w:ind w:left="108"/>
              <w:rPr>
                <w:sz w:val="18"/>
              </w:rPr>
            </w:pPr>
            <w:r>
              <w:rPr>
                <w:sz w:val="18"/>
              </w:rPr>
              <w:t>《政府信息公开条例》</w:t>
            </w:r>
          </w:p>
        </w:tc>
        <w:tc>
          <w:tcPr>
            <w:tcW w:w="1295" w:type="dxa"/>
            <w:tcBorders>
              <w:top w:val="nil"/>
            </w:tcBorders>
          </w:tcPr>
          <w:p w14:paraId="5D7E847D">
            <w:pPr>
              <w:pStyle w:val="6"/>
              <w:spacing w:before="119" w:line="249" w:lineRule="auto"/>
              <w:ind w:left="108" w:right="94"/>
              <w:rPr>
                <w:sz w:val="18"/>
              </w:rPr>
            </w:pPr>
            <w:r>
              <w:rPr>
                <w:spacing w:val="-23"/>
                <w:sz w:val="18"/>
              </w:rPr>
              <w:t>信 息 形 成 或</w:t>
            </w:r>
            <w:r>
              <w:rPr>
                <w:spacing w:val="-24"/>
                <w:sz w:val="18"/>
              </w:rPr>
              <w:t>变 更 之 日 起</w:t>
            </w:r>
          </w:p>
          <w:p w14:paraId="7BD0C1A9">
            <w:pPr>
              <w:pStyle w:val="6"/>
              <w:spacing w:before="1" w:line="249" w:lineRule="auto"/>
              <w:ind w:left="108" w:right="96"/>
              <w:rPr>
                <w:sz w:val="18"/>
              </w:rPr>
            </w:pPr>
            <w:r>
              <w:rPr>
                <w:sz w:val="18"/>
              </w:rPr>
              <w:t>20</w:t>
            </w:r>
            <w:r>
              <w:rPr>
                <w:spacing w:val="-25"/>
                <w:sz w:val="18"/>
              </w:rPr>
              <w:t xml:space="preserve"> 个 工 作 日内</w:t>
            </w:r>
          </w:p>
        </w:tc>
        <w:tc>
          <w:tcPr>
            <w:tcW w:w="1200" w:type="dxa"/>
            <w:tcBorders>
              <w:top w:val="nil"/>
            </w:tcBorders>
          </w:tcPr>
          <w:p w14:paraId="2609C385">
            <w:pPr>
              <w:pStyle w:val="6"/>
              <w:rPr>
                <w:rFonts w:ascii="Times New Roman"/>
                <w:sz w:val="18"/>
              </w:rPr>
            </w:pPr>
          </w:p>
          <w:p w14:paraId="7A7EA897">
            <w:pPr>
              <w:pStyle w:val="6"/>
              <w:spacing w:before="152" w:line="249" w:lineRule="auto"/>
              <w:ind w:left="106" w:right="181"/>
              <w:rPr>
                <w:sz w:val="18"/>
              </w:rPr>
            </w:pPr>
            <w:r>
              <w:rPr>
                <w:rFonts w:hint="eastAsia"/>
                <w:sz w:val="18"/>
                <w:lang w:val="en-US" w:eastAsia="zh-CN"/>
              </w:rPr>
              <w:t>凤泉区自然资源局</w:t>
            </w:r>
          </w:p>
        </w:tc>
        <w:tc>
          <w:tcPr>
            <w:tcW w:w="2986" w:type="dxa"/>
            <w:tcBorders>
              <w:top w:val="nil"/>
            </w:tcBorders>
          </w:tcPr>
          <w:p w14:paraId="2F8E311D">
            <w:pPr>
              <w:pStyle w:val="6"/>
              <w:numPr>
                <w:ilvl w:val="0"/>
                <w:numId w:val="24"/>
              </w:numPr>
              <w:tabs>
                <w:tab w:val="left" w:pos="288"/>
              </w:tabs>
              <w:spacing w:before="0" w:after="0" w:line="230" w:lineRule="exact"/>
              <w:ind w:left="287" w:right="0" w:hanging="181"/>
              <w:jc w:val="left"/>
              <w:rPr>
                <w:sz w:val="18"/>
              </w:rPr>
            </w:pPr>
            <w:r>
              <w:rPr>
                <w:sz w:val="18"/>
              </w:rPr>
              <w:t>两微一端 ■发布会/听证会</w:t>
            </w:r>
          </w:p>
          <w:p w14:paraId="35AC0648">
            <w:pPr>
              <w:pStyle w:val="6"/>
              <w:numPr>
                <w:ilvl w:val="0"/>
                <w:numId w:val="24"/>
              </w:numPr>
              <w:tabs>
                <w:tab w:val="left" w:pos="288"/>
              </w:tabs>
              <w:spacing w:before="9" w:after="0" w:line="240" w:lineRule="auto"/>
              <w:ind w:left="287" w:right="0" w:hanging="181"/>
              <w:jc w:val="left"/>
              <w:rPr>
                <w:sz w:val="18"/>
              </w:rPr>
            </w:pPr>
            <w:r>
              <w:rPr>
                <w:sz w:val="18"/>
              </w:rPr>
              <w:t>广播电视 ■纸质载体</w:t>
            </w:r>
          </w:p>
          <w:p w14:paraId="176365F7">
            <w:pPr>
              <w:pStyle w:val="6"/>
              <w:numPr>
                <w:ilvl w:val="0"/>
                <w:numId w:val="24"/>
              </w:numPr>
              <w:tabs>
                <w:tab w:val="left" w:pos="288"/>
              </w:tabs>
              <w:spacing w:before="9" w:after="0" w:line="240" w:lineRule="auto"/>
              <w:ind w:left="287" w:right="0" w:hanging="181"/>
              <w:jc w:val="left"/>
              <w:rPr>
                <w:sz w:val="18"/>
              </w:rPr>
            </w:pPr>
            <w:r>
              <w:rPr>
                <w:sz w:val="18"/>
              </w:rPr>
              <w:t>公开查阅点■政府服务中心</w:t>
            </w:r>
          </w:p>
          <w:p w14:paraId="5666E751">
            <w:pPr>
              <w:pStyle w:val="6"/>
              <w:spacing w:before="10"/>
              <w:ind w:left="106"/>
              <w:rPr>
                <w:sz w:val="18"/>
              </w:rPr>
            </w:pPr>
            <w:r>
              <w:rPr>
                <w:sz w:val="18"/>
              </w:rPr>
              <w:t>□便民服务站 □入户/现场</w:t>
            </w:r>
          </w:p>
          <w:p w14:paraId="77346443">
            <w:pPr>
              <w:pStyle w:val="6"/>
              <w:spacing w:before="9"/>
              <w:ind w:left="106"/>
              <w:rPr>
                <w:sz w:val="18"/>
              </w:rPr>
            </w:pPr>
            <w:r>
              <w:rPr>
                <w:sz w:val="18"/>
              </w:rPr>
              <w:t>□社区/企事业单位/村公示栏</w:t>
            </w:r>
          </w:p>
          <w:p w14:paraId="14863C2F">
            <w:pPr>
              <w:pStyle w:val="6"/>
              <w:tabs>
                <w:tab w:val="left" w:pos="2477"/>
              </w:tabs>
              <w:spacing w:before="10" w:line="20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52A2ACB0">
            <w:pPr>
              <w:pStyle w:val="6"/>
              <w:rPr>
                <w:rFonts w:ascii="Times New Roman"/>
                <w:sz w:val="22"/>
              </w:rPr>
            </w:pPr>
          </w:p>
          <w:p w14:paraId="6BC85EAE">
            <w:pPr>
              <w:pStyle w:val="6"/>
              <w:spacing w:before="3"/>
              <w:rPr>
                <w:rFonts w:ascii="Times New Roman"/>
                <w:sz w:val="18"/>
              </w:rPr>
            </w:pPr>
          </w:p>
          <w:p w14:paraId="4DB5209A">
            <w:pPr>
              <w:pStyle w:val="6"/>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6A056EB1">
            <w:pPr>
              <w:rPr>
                <w:sz w:val="2"/>
                <w:szCs w:val="2"/>
              </w:rPr>
            </w:pPr>
          </w:p>
        </w:tc>
        <w:tc>
          <w:tcPr>
            <w:tcW w:w="425" w:type="dxa"/>
            <w:tcBorders>
              <w:top w:val="nil"/>
            </w:tcBorders>
          </w:tcPr>
          <w:p w14:paraId="2A41265F">
            <w:pPr>
              <w:pStyle w:val="6"/>
              <w:rPr>
                <w:rFonts w:ascii="Times New Roman"/>
                <w:sz w:val="22"/>
              </w:rPr>
            </w:pPr>
          </w:p>
          <w:p w14:paraId="02DFB807">
            <w:pPr>
              <w:pStyle w:val="6"/>
              <w:spacing w:before="3"/>
              <w:rPr>
                <w:rFonts w:ascii="Times New Roman"/>
                <w:sz w:val="18"/>
              </w:rPr>
            </w:pPr>
          </w:p>
          <w:p w14:paraId="67176C97">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76153CD8">
            <w:pPr>
              <w:rPr>
                <w:sz w:val="2"/>
                <w:szCs w:val="2"/>
              </w:rPr>
            </w:pPr>
          </w:p>
        </w:tc>
        <w:tc>
          <w:tcPr>
            <w:tcW w:w="426" w:type="dxa"/>
            <w:tcBorders>
              <w:top w:val="nil"/>
            </w:tcBorders>
          </w:tcPr>
          <w:p w14:paraId="1C3726CB">
            <w:pPr>
              <w:pStyle w:val="6"/>
              <w:rPr>
                <w:rFonts w:ascii="Times New Roman"/>
                <w:sz w:val="22"/>
              </w:rPr>
            </w:pPr>
          </w:p>
          <w:p w14:paraId="46EEBC33">
            <w:pPr>
              <w:pStyle w:val="6"/>
              <w:spacing w:before="3"/>
              <w:rPr>
                <w:rFonts w:ascii="Times New Roman"/>
                <w:sz w:val="18"/>
              </w:rPr>
            </w:pPr>
          </w:p>
          <w:p w14:paraId="2E657174">
            <w:pPr>
              <w:pStyle w:val="6"/>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269E0016">
            <w:pPr>
              <w:rPr>
                <w:sz w:val="2"/>
                <w:szCs w:val="2"/>
              </w:rPr>
            </w:pPr>
          </w:p>
        </w:tc>
      </w:tr>
      <w:tr w14:paraId="42EE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32" w:type="dxa"/>
            <w:vMerge w:val="restart"/>
          </w:tcPr>
          <w:p w14:paraId="1098529E">
            <w:pPr>
              <w:pStyle w:val="6"/>
              <w:rPr>
                <w:rFonts w:ascii="Times New Roman"/>
                <w:sz w:val="18"/>
              </w:rPr>
            </w:pPr>
          </w:p>
          <w:p w14:paraId="50D506ED">
            <w:pPr>
              <w:pStyle w:val="6"/>
              <w:rPr>
                <w:rFonts w:ascii="Times New Roman"/>
                <w:sz w:val="18"/>
              </w:rPr>
            </w:pPr>
          </w:p>
          <w:p w14:paraId="336BAF73">
            <w:pPr>
              <w:pStyle w:val="6"/>
              <w:rPr>
                <w:rFonts w:ascii="Times New Roman"/>
                <w:sz w:val="18"/>
              </w:rPr>
            </w:pPr>
          </w:p>
          <w:p w14:paraId="195CF2CE">
            <w:pPr>
              <w:pStyle w:val="6"/>
              <w:spacing w:before="7"/>
              <w:rPr>
                <w:rFonts w:ascii="Times New Roman"/>
                <w:sz w:val="20"/>
              </w:rPr>
            </w:pPr>
          </w:p>
          <w:p w14:paraId="18437B00">
            <w:pPr>
              <w:pStyle w:val="6"/>
              <w:ind w:left="125"/>
              <w:rPr>
                <w:sz w:val="18"/>
              </w:rPr>
            </w:pPr>
            <w:r>
              <w:rPr>
                <w:sz w:val="18"/>
              </w:rPr>
              <w:t>25</w:t>
            </w:r>
          </w:p>
        </w:tc>
        <w:tc>
          <w:tcPr>
            <w:tcW w:w="653" w:type="dxa"/>
            <w:vMerge w:val="restart"/>
          </w:tcPr>
          <w:p w14:paraId="476DFBAA">
            <w:pPr>
              <w:pStyle w:val="6"/>
              <w:rPr>
                <w:rFonts w:ascii="Times New Roman"/>
                <w:sz w:val="18"/>
              </w:rPr>
            </w:pPr>
          </w:p>
          <w:p w14:paraId="77F2E425">
            <w:pPr>
              <w:pStyle w:val="6"/>
              <w:spacing w:before="3"/>
              <w:rPr>
                <w:rFonts w:ascii="Times New Roman"/>
                <w:sz w:val="25"/>
              </w:rPr>
            </w:pPr>
          </w:p>
          <w:p w14:paraId="0D14FDFC">
            <w:pPr>
              <w:pStyle w:val="6"/>
              <w:spacing w:line="249" w:lineRule="auto"/>
              <w:ind w:left="144" w:right="136"/>
              <w:jc w:val="both"/>
              <w:rPr>
                <w:sz w:val="18"/>
              </w:rPr>
            </w:pPr>
            <w:r>
              <w:rPr>
                <w:sz w:val="18"/>
              </w:rPr>
              <w:t>国土空间规划编制</w:t>
            </w:r>
          </w:p>
        </w:tc>
        <w:tc>
          <w:tcPr>
            <w:tcW w:w="1118" w:type="dxa"/>
            <w:vMerge w:val="restart"/>
          </w:tcPr>
          <w:p w14:paraId="70B8FA76">
            <w:pPr>
              <w:pStyle w:val="6"/>
              <w:rPr>
                <w:rFonts w:ascii="Times New Roman"/>
                <w:sz w:val="18"/>
              </w:rPr>
            </w:pPr>
          </w:p>
          <w:p w14:paraId="41976A84">
            <w:pPr>
              <w:pStyle w:val="6"/>
              <w:rPr>
                <w:rFonts w:ascii="Times New Roman"/>
                <w:sz w:val="18"/>
              </w:rPr>
            </w:pPr>
          </w:p>
          <w:p w14:paraId="1065EF94">
            <w:pPr>
              <w:pStyle w:val="6"/>
              <w:spacing w:before="8"/>
              <w:rPr>
                <w:rFonts w:ascii="Times New Roman"/>
                <w:sz w:val="17"/>
              </w:rPr>
            </w:pPr>
          </w:p>
          <w:p w14:paraId="6F6B5BDD">
            <w:pPr>
              <w:pStyle w:val="6"/>
              <w:spacing w:line="249" w:lineRule="auto"/>
              <w:ind w:left="108" w:right="94"/>
              <w:jc w:val="both"/>
              <w:rPr>
                <w:sz w:val="18"/>
              </w:rPr>
            </w:pPr>
            <w:r>
              <w:rPr>
                <w:sz w:val="18"/>
              </w:rPr>
              <w:t>镇（乡）国土空间总体规划</w:t>
            </w:r>
          </w:p>
        </w:tc>
        <w:tc>
          <w:tcPr>
            <w:tcW w:w="2014" w:type="dxa"/>
          </w:tcPr>
          <w:p w14:paraId="2EA6EF9F">
            <w:pPr>
              <w:pStyle w:val="6"/>
              <w:spacing w:before="11"/>
              <w:ind w:left="106"/>
              <w:rPr>
                <w:sz w:val="18"/>
              </w:rPr>
            </w:pPr>
            <w:r>
              <w:rPr>
                <w:sz w:val="18"/>
              </w:rPr>
              <w:t>批前公示： 规划草案</w:t>
            </w:r>
          </w:p>
          <w:p w14:paraId="4EACD857">
            <w:pPr>
              <w:pStyle w:val="6"/>
              <w:spacing w:line="240" w:lineRule="atLeast"/>
              <w:ind w:left="106" w:right="95"/>
              <w:rPr>
                <w:sz w:val="18"/>
              </w:rPr>
            </w:pPr>
            <w:r>
              <w:rPr>
                <w:sz w:val="18"/>
              </w:rPr>
              <w:t>（涉密信息、法律法规规定不予公开的除外）</w:t>
            </w:r>
          </w:p>
        </w:tc>
        <w:tc>
          <w:tcPr>
            <w:tcW w:w="2050" w:type="dxa"/>
            <w:vMerge w:val="restart"/>
          </w:tcPr>
          <w:p w14:paraId="676D6E9F">
            <w:pPr>
              <w:pStyle w:val="6"/>
              <w:rPr>
                <w:rFonts w:ascii="Times New Roman"/>
                <w:sz w:val="18"/>
              </w:rPr>
            </w:pPr>
          </w:p>
          <w:p w14:paraId="72F1E40D">
            <w:pPr>
              <w:pStyle w:val="6"/>
              <w:rPr>
                <w:rFonts w:ascii="Times New Roman"/>
                <w:sz w:val="18"/>
              </w:rPr>
            </w:pPr>
          </w:p>
          <w:p w14:paraId="7CFD2371">
            <w:pPr>
              <w:pStyle w:val="6"/>
              <w:spacing w:before="8"/>
              <w:rPr>
                <w:rFonts w:ascii="Times New Roman"/>
                <w:sz w:val="17"/>
              </w:rPr>
            </w:pPr>
          </w:p>
          <w:p w14:paraId="2294EF26">
            <w:pPr>
              <w:pStyle w:val="6"/>
              <w:spacing w:line="249" w:lineRule="auto"/>
              <w:ind w:left="108" w:right="94"/>
              <w:jc w:val="both"/>
              <w:rPr>
                <w:sz w:val="18"/>
              </w:rPr>
            </w:pPr>
            <w:r>
              <w:rPr>
                <w:sz w:val="18"/>
              </w:rPr>
              <w:t>《土地管理法》《城乡规划法》《政府信息公开条例》</w:t>
            </w:r>
          </w:p>
        </w:tc>
        <w:tc>
          <w:tcPr>
            <w:tcW w:w="1295" w:type="dxa"/>
          </w:tcPr>
          <w:p w14:paraId="6A733959">
            <w:pPr>
              <w:pStyle w:val="6"/>
              <w:spacing w:before="11" w:line="249" w:lineRule="auto"/>
              <w:ind w:left="108" w:right="94"/>
              <w:rPr>
                <w:sz w:val="18"/>
              </w:rPr>
            </w:pPr>
            <w:r>
              <w:rPr>
                <w:spacing w:val="-23"/>
                <w:sz w:val="18"/>
              </w:rPr>
              <w:t>批 前 公 示 时</w:t>
            </w:r>
            <w:r>
              <w:rPr>
                <w:spacing w:val="-24"/>
                <w:sz w:val="18"/>
              </w:rPr>
              <w:t>间 不 得 少 于</w:t>
            </w:r>
          </w:p>
          <w:p w14:paraId="048EAEA7">
            <w:pPr>
              <w:pStyle w:val="6"/>
              <w:spacing w:line="209" w:lineRule="exact"/>
              <w:ind w:left="108"/>
              <w:rPr>
                <w:sz w:val="18"/>
              </w:rPr>
            </w:pPr>
            <w:r>
              <w:rPr>
                <w:sz w:val="18"/>
              </w:rPr>
              <w:t>30 日</w:t>
            </w:r>
          </w:p>
        </w:tc>
        <w:tc>
          <w:tcPr>
            <w:tcW w:w="1200" w:type="dxa"/>
            <w:vMerge w:val="restart"/>
          </w:tcPr>
          <w:p w14:paraId="446A863C">
            <w:pPr>
              <w:pStyle w:val="6"/>
              <w:rPr>
                <w:rFonts w:ascii="Times New Roman"/>
                <w:sz w:val="18"/>
              </w:rPr>
            </w:pPr>
          </w:p>
          <w:p w14:paraId="4D34EFBB">
            <w:pPr>
              <w:pStyle w:val="6"/>
              <w:rPr>
                <w:rFonts w:ascii="Times New Roman"/>
                <w:sz w:val="18"/>
              </w:rPr>
            </w:pPr>
          </w:p>
          <w:p w14:paraId="260F54AC">
            <w:pPr>
              <w:pStyle w:val="6"/>
              <w:spacing w:before="8"/>
              <w:rPr>
                <w:rFonts w:ascii="Times New Roman"/>
                <w:sz w:val="17"/>
              </w:rPr>
            </w:pPr>
          </w:p>
          <w:p w14:paraId="51459C87">
            <w:pPr>
              <w:pStyle w:val="6"/>
              <w:spacing w:line="249" w:lineRule="auto"/>
              <w:ind w:left="150" w:right="137"/>
              <w:jc w:val="both"/>
              <w:rPr>
                <w:sz w:val="18"/>
              </w:rPr>
            </w:pPr>
            <w:r>
              <w:rPr>
                <w:rFonts w:hint="eastAsia"/>
                <w:sz w:val="18"/>
                <w:lang w:val="en-US" w:eastAsia="zh-CN"/>
              </w:rPr>
              <w:t>凤泉区自然资源局</w:t>
            </w:r>
          </w:p>
        </w:tc>
        <w:tc>
          <w:tcPr>
            <w:tcW w:w="2986" w:type="dxa"/>
            <w:vMerge w:val="restart"/>
          </w:tcPr>
          <w:p w14:paraId="43E8D193">
            <w:pPr>
              <w:pStyle w:val="6"/>
              <w:numPr>
                <w:ilvl w:val="0"/>
                <w:numId w:val="25"/>
              </w:numPr>
              <w:tabs>
                <w:tab w:val="left" w:pos="288"/>
              </w:tabs>
              <w:spacing w:before="138" w:after="0" w:line="240" w:lineRule="auto"/>
              <w:ind w:left="287" w:right="0" w:hanging="181"/>
              <w:jc w:val="left"/>
              <w:rPr>
                <w:sz w:val="18"/>
              </w:rPr>
            </w:pPr>
            <w:r>
              <w:rPr>
                <w:sz w:val="18"/>
              </w:rPr>
              <w:t>政府网站 □政府公报</w:t>
            </w:r>
          </w:p>
          <w:p w14:paraId="5ADFF4EF">
            <w:pPr>
              <w:pStyle w:val="6"/>
              <w:spacing w:before="9"/>
              <w:ind w:left="106"/>
              <w:rPr>
                <w:sz w:val="18"/>
              </w:rPr>
            </w:pPr>
            <w:r>
              <w:rPr>
                <w:sz w:val="18"/>
              </w:rPr>
              <w:t>□两微一端 ■发布会/听证会</w:t>
            </w:r>
          </w:p>
          <w:p w14:paraId="579AF283">
            <w:pPr>
              <w:pStyle w:val="6"/>
              <w:spacing w:before="10"/>
              <w:ind w:left="106"/>
              <w:rPr>
                <w:sz w:val="18"/>
              </w:rPr>
            </w:pPr>
            <w:r>
              <w:rPr>
                <w:sz w:val="18"/>
              </w:rPr>
              <w:t>□广播电视 ■纸质载体</w:t>
            </w:r>
          </w:p>
          <w:p w14:paraId="471FE239">
            <w:pPr>
              <w:pStyle w:val="6"/>
              <w:numPr>
                <w:ilvl w:val="0"/>
                <w:numId w:val="25"/>
              </w:numPr>
              <w:tabs>
                <w:tab w:val="left" w:pos="288"/>
              </w:tabs>
              <w:spacing w:before="9" w:after="0" w:line="240" w:lineRule="auto"/>
              <w:ind w:left="287" w:right="0" w:hanging="181"/>
              <w:jc w:val="left"/>
              <w:rPr>
                <w:sz w:val="18"/>
              </w:rPr>
            </w:pPr>
            <w:r>
              <w:rPr>
                <w:sz w:val="18"/>
              </w:rPr>
              <w:t>公开查阅点■政府服务中心</w:t>
            </w:r>
          </w:p>
          <w:p w14:paraId="4DC1EFBE">
            <w:pPr>
              <w:pStyle w:val="6"/>
              <w:spacing w:before="9"/>
              <w:ind w:left="106"/>
              <w:rPr>
                <w:sz w:val="18"/>
              </w:rPr>
            </w:pPr>
            <w:r>
              <w:rPr>
                <w:sz w:val="18"/>
              </w:rPr>
              <w:t>□便民服务站 □入户/现场</w:t>
            </w:r>
          </w:p>
          <w:p w14:paraId="2019D5F7">
            <w:pPr>
              <w:pStyle w:val="6"/>
              <w:spacing w:before="10"/>
              <w:ind w:left="106"/>
              <w:rPr>
                <w:sz w:val="18"/>
              </w:rPr>
            </w:pPr>
            <w:r>
              <w:rPr>
                <w:sz w:val="18"/>
              </w:rPr>
              <w:t>□社区/企事业单位/村公示栏</w:t>
            </w:r>
          </w:p>
          <w:p w14:paraId="0DB1445C">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Pr>
          <w:p w14:paraId="439ADD40">
            <w:pPr>
              <w:pStyle w:val="6"/>
              <w:rPr>
                <w:rFonts w:ascii="Times New Roman"/>
                <w:sz w:val="22"/>
              </w:rPr>
            </w:pPr>
          </w:p>
          <w:p w14:paraId="1CF79AFD">
            <w:pPr>
              <w:pStyle w:val="6"/>
              <w:rPr>
                <w:rFonts w:ascii="Times New Roman"/>
                <w:sz w:val="22"/>
              </w:rPr>
            </w:pPr>
          </w:p>
          <w:p w14:paraId="46DFD354">
            <w:pPr>
              <w:pStyle w:val="6"/>
              <w:rPr>
                <w:rFonts w:ascii="Times New Roman"/>
                <w:sz w:val="29"/>
              </w:rPr>
            </w:pPr>
          </w:p>
          <w:p w14:paraId="7E54C803">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07FCD23D">
            <w:pPr>
              <w:pStyle w:val="6"/>
              <w:rPr>
                <w:rFonts w:ascii="Times New Roman"/>
                <w:sz w:val="18"/>
              </w:rPr>
            </w:pPr>
          </w:p>
        </w:tc>
        <w:tc>
          <w:tcPr>
            <w:tcW w:w="425" w:type="dxa"/>
            <w:vMerge w:val="restart"/>
          </w:tcPr>
          <w:p w14:paraId="5EA8E7E1">
            <w:pPr>
              <w:pStyle w:val="6"/>
              <w:rPr>
                <w:rFonts w:ascii="Times New Roman"/>
                <w:sz w:val="22"/>
              </w:rPr>
            </w:pPr>
          </w:p>
          <w:p w14:paraId="701B2635">
            <w:pPr>
              <w:pStyle w:val="6"/>
              <w:rPr>
                <w:rFonts w:ascii="Times New Roman"/>
                <w:sz w:val="22"/>
              </w:rPr>
            </w:pPr>
          </w:p>
          <w:p w14:paraId="524C80CC">
            <w:pPr>
              <w:pStyle w:val="6"/>
              <w:rPr>
                <w:rFonts w:ascii="Times New Roman"/>
                <w:sz w:val="29"/>
              </w:rPr>
            </w:pPr>
          </w:p>
          <w:p w14:paraId="099C0216">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66DE7484">
            <w:pPr>
              <w:pStyle w:val="6"/>
              <w:rPr>
                <w:rFonts w:ascii="Times New Roman"/>
                <w:sz w:val="18"/>
              </w:rPr>
            </w:pPr>
          </w:p>
        </w:tc>
        <w:tc>
          <w:tcPr>
            <w:tcW w:w="426" w:type="dxa"/>
            <w:vMerge w:val="restart"/>
          </w:tcPr>
          <w:p w14:paraId="70815489">
            <w:pPr>
              <w:pStyle w:val="6"/>
              <w:rPr>
                <w:rFonts w:ascii="Times New Roman"/>
                <w:sz w:val="22"/>
              </w:rPr>
            </w:pPr>
          </w:p>
          <w:p w14:paraId="183FC0FA">
            <w:pPr>
              <w:pStyle w:val="6"/>
              <w:rPr>
                <w:rFonts w:ascii="Times New Roman"/>
                <w:sz w:val="22"/>
              </w:rPr>
            </w:pPr>
          </w:p>
          <w:p w14:paraId="21EE9CF5">
            <w:pPr>
              <w:pStyle w:val="6"/>
              <w:rPr>
                <w:rFonts w:ascii="Times New Roman"/>
                <w:sz w:val="29"/>
              </w:rPr>
            </w:pPr>
          </w:p>
          <w:p w14:paraId="0E56ED7C">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175BEF1F">
            <w:pPr>
              <w:pStyle w:val="6"/>
              <w:rPr>
                <w:rFonts w:ascii="Times New Roman"/>
                <w:sz w:val="22"/>
              </w:rPr>
            </w:pPr>
          </w:p>
          <w:p w14:paraId="6D30B44F">
            <w:pPr>
              <w:pStyle w:val="6"/>
              <w:rPr>
                <w:rFonts w:ascii="Times New Roman"/>
                <w:sz w:val="22"/>
              </w:rPr>
            </w:pPr>
          </w:p>
          <w:p w14:paraId="3FCBEBAD">
            <w:pPr>
              <w:pStyle w:val="6"/>
              <w:rPr>
                <w:rFonts w:ascii="Times New Roman"/>
                <w:sz w:val="29"/>
              </w:rPr>
            </w:pPr>
          </w:p>
          <w:p w14:paraId="19C27135">
            <w:pPr>
              <w:pStyle w:val="6"/>
              <w:ind w:left="8"/>
              <w:jc w:val="center"/>
              <w:rPr>
                <w:rFonts w:ascii="Times New Roman" w:hAnsi="Times New Roman"/>
                <w:sz w:val="21"/>
              </w:rPr>
            </w:pPr>
            <w:r>
              <w:rPr>
                <w:rFonts w:ascii="Times New Roman" w:hAnsi="Times New Roman"/>
                <w:w w:val="99"/>
                <w:sz w:val="21"/>
              </w:rPr>
              <w:t>√</w:t>
            </w:r>
          </w:p>
        </w:tc>
      </w:tr>
      <w:tr w14:paraId="49BB9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432" w:type="dxa"/>
            <w:vMerge w:val="continue"/>
            <w:tcBorders>
              <w:top w:val="nil"/>
            </w:tcBorders>
          </w:tcPr>
          <w:p w14:paraId="378312B3">
            <w:pPr>
              <w:rPr>
                <w:sz w:val="2"/>
                <w:szCs w:val="2"/>
              </w:rPr>
            </w:pPr>
          </w:p>
        </w:tc>
        <w:tc>
          <w:tcPr>
            <w:tcW w:w="653" w:type="dxa"/>
            <w:vMerge w:val="continue"/>
            <w:tcBorders>
              <w:top w:val="nil"/>
            </w:tcBorders>
          </w:tcPr>
          <w:p w14:paraId="31589A3D">
            <w:pPr>
              <w:rPr>
                <w:sz w:val="2"/>
                <w:szCs w:val="2"/>
              </w:rPr>
            </w:pPr>
          </w:p>
        </w:tc>
        <w:tc>
          <w:tcPr>
            <w:tcW w:w="1118" w:type="dxa"/>
            <w:vMerge w:val="continue"/>
            <w:tcBorders>
              <w:top w:val="nil"/>
            </w:tcBorders>
          </w:tcPr>
          <w:p w14:paraId="7685C096">
            <w:pPr>
              <w:rPr>
                <w:sz w:val="2"/>
                <w:szCs w:val="2"/>
              </w:rPr>
            </w:pPr>
          </w:p>
        </w:tc>
        <w:tc>
          <w:tcPr>
            <w:tcW w:w="2014" w:type="dxa"/>
          </w:tcPr>
          <w:p w14:paraId="696ED323">
            <w:pPr>
              <w:pStyle w:val="6"/>
              <w:spacing w:before="131" w:line="249" w:lineRule="auto"/>
              <w:ind w:left="106" w:right="95"/>
              <w:rPr>
                <w:sz w:val="18"/>
              </w:rPr>
            </w:pPr>
            <w:r>
              <w:rPr>
                <w:sz w:val="18"/>
              </w:rPr>
              <w:t>批后公布：规划批准文件、规划文本及图件</w:t>
            </w:r>
          </w:p>
          <w:p w14:paraId="35489BB1">
            <w:pPr>
              <w:pStyle w:val="6"/>
              <w:spacing w:line="249" w:lineRule="auto"/>
              <w:ind w:left="106" w:right="95"/>
              <w:rPr>
                <w:sz w:val="18"/>
              </w:rPr>
            </w:pPr>
            <w:r>
              <w:rPr>
                <w:sz w:val="18"/>
              </w:rPr>
              <w:t>（涉密信息、法律法规规定不予公开的除外）</w:t>
            </w:r>
          </w:p>
        </w:tc>
        <w:tc>
          <w:tcPr>
            <w:tcW w:w="2050" w:type="dxa"/>
            <w:vMerge w:val="continue"/>
            <w:tcBorders>
              <w:top w:val="nil"/>
            </w:tcBorders>
          </w:tcPr>
          <w:p w14:paraId="372F3305">
            <w:pPr>
              <w:rPr>
                <w:sz w:val="2"/>
                <w:szCs w:val="2"/>
              </w:rPr>
            </w:pPr>
          </w:p>
        </w:tc>
        <w:tc>
          <w:tcPr>
            <w:tcW w:w="1295" w:type="dxa"/>
          </w:tcPr>
          <w:p w14:paraId="46E92B29">
            <w:pPr>
              <w:pStyle w:val="6"/>
              <w:spacing w:before="2" w:line="240" w:lineRule="atLeast"/>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14:paraId="7740CBE5">
            <w:pPr>
              <w:rPr>
                <w:sz w:val="2"/>
                <w:szCs w:val="2"/>
              </w:rPr>
            </w:pPr>
          </w:p>
        </w:tc>
        <w:tc>
          <w:tcPr>
            <w:tcW w:w="2986" w:type="dxa"/>
            <w:vMerge w:val="continue"/>
            <w:tcBorders>
              <w:top w:val="nil"/>
            </w:tcBorders>
          </w:tcPr>
          <w:p w14:paraId="044E61AA">
            <w:pPr>
              <w:rPr>
                <w:sz w:val="2"/>
                <w:szCs w:val="2"/>
              </w:rPr>
            </w:pPr>
          </w:p>
        </w:tc>
        <w:tc>
          <w:tcPr>
            <w:tcW w:w="409" w:type="dxa"/>
            <w:vMerge w:val="continue"/>
            <w:tcBorders>
              <w:top w:val="nil"/>
            </w:tcBorders>
          </w:tcPr>
          <w:p w14:paraId="4C2792BC">
            <w:pPr>
              <w:rPr>
                <w:sz w:val="2"/>
                <w:szCs w:val="2"/>
              </w:rPr>
            </w:pPr>
          </w:p>
        </w:tc>
        <w:tc>
          <w:tcPr>
            <w:tcW w:w="709" w:type="dxa"/>
            <w:vMerge w:val="continue"/>
            <w:tcBorders>
              <w:top w:val="nil"/>
            </w:tcBorders>
          </w:tcPr>
          <w:p w14:paraId="7951ADB7">
            <w:pPr>
              <w:rPr>
                <w:sz w:val="2"/>
                <w:szCs w:val="2"/>
              </w:rPr>
            </w:pPr>
          </w:p>
        </w:tc>
        <w:tc>
          <w:tcPr>
            <w:tcW w:w="425" w:type="dxa"/>
            <w:vMerge w:val="continue"/>
            <w:tcBorders>
              <w:top w:val="nil"/>
            </w:tcBorders>
          </w:tcPr>
          <w:p w14:paraId="42CE03D9">
            <w:pPr>
              <w:rPr>
                <w:sz w:val="2"/>
                <w:szCs w:val="2"/>
              </w:rPr>
            </w:pPr>
          </w:p>
        </w:tc>
        <w:tc>
          <w:tcPr>
            <w:tcW w:w="425" w:type="dxa"/>
            <w:vMerge w:val="continue"/>
            <w:tcBorders>
              <w:top w:val="nil"/>
            </w:tcBorders>
          </w:tcPr>
          <w:p w14:paraId="6D3572CC">
            <w:pPr>
              <w:rPr>
                <w:sz w:val="2"/>
                <w:szCs w:val="2"/>
              </w:rPr>
            </w:pPr>
          </w:p>
        </w:tc>
        <w:tc>
          <w:tcPr>
            <w:tcW w:w="426" w:type="dxa"/>
            <w:vMerge w:val="continue"/>
            <w:tcBorders>
              <w:top w:val="nil"/>
            </w:tcBorders>
          </w:tcPr>
          <w:p w14:paraId="67EA0C84">
            <w:pPr>
              <w:rPr>
                <w:sz w:val="2"/>
                <w:szCs w:val="2"/>
              </w:rPr>
            </w:pPr>
          </w:p>
        </w:tc>
        <w:tc>
          <w:tcPr>
            <w:tcW w:w="567" w:type="dxa"/>
            <w:vMerge w:val="continue"/>
            <w:tcBorders>
              <w:top w:val="nil"/>
            </w:tcBorders>
          </w:tcPr>
          <w:p w14:paraId="7055BB4F">
            <w:pPr>
              <w:rPr>
                <w:sz w:val="2"/>
                <w:szCs w:val="2"/>
              </w:rPr>
            </w:pPr>
          </w:p>
        </w:tc>
      </w:tr>
    </w:tbl>
    <w:p w14:paraId="59571BEC">
      <w:pPr>
        <w:spacing w:after="0"/>
        <w:rPr>
          <w:sz w:val="2"/>
          <w:szCs w:val="2"/>
        </w:rPr>
        <w:sectPr>
          <w:pgSz w:w="16840" w:h="11910" w:orient="landscape"/>
          <w:pgMar w:top="1100" w:right="980" w:bottom="1660" w:left="920" w:header="0" w:footer="1461" w:gutter="0"/>
          <w:cols w:space="720" w:num="1"/>
        </w:sectPr>
      </w:pPr>
    </w:p>
    <w:p w14:paraId="0638470E">
      <w:pPr>
        <w:pStyle w:val="3"/>
        <w:rPr>
          <w:rFonts w:ascii="Times New Roman"/>
          <w:sz w:val="20"/>
        </w:rPr>
      </w:pPr>
    </w:p>
    <w:p w14:paraId="0950ECC4">
      <w:pPr>
        <w:pStyle w:val="3"/>
        <w:rPr>
          <w:rFonts w:ascii="Times New Roman"/>
          <w:sz w:val="20"/>
        </w:rPr>
      </w:pPr>
    </w:p>
    <w:p w14:paraId="6EFF4BFC">
      <w:pPr>
        <w:pStyle w:val="3"/>
        <w:rPr>
          <w:rFonts w:ascii="Times New Roman"/>
          <w:sz w:val="20"/>
        </w:rPr>
      </w:pPr>
    </w:p>
    <w:p w14:paraId="1B1A1378">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724AD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432" w:type="dxa"/>
            <w:vMerge w:val="restart"/>
          </w:tcPr>
          <w:p w14:paraId="64B2BE51">
            <w:pPr>
              <w:pStyle w:val="6"/>
              <w:rPr>
                <w:rFonts w:ascii="Times New Roman"/>
                <w:sz w:val="18"/>
              </w:rPr>
            </w:pPr>
          </w:p>
          <w:p w14:paraId="15106B24">
            <w:pPr>
              <w:pStyle w:val="6"/>
              <w:rPr>
                <w:rFonts w:ascii="Times New Roman"/>
                <w:sz w:val="18"/>
              </w:rPr>
            </w:pPr>
          </w:p>
          <w:p w14:paraId="246D39D5">
            <w:pPr>
              <w:pStyle w:val="6"/>
              <w:rPr>
                <w:rFonts w:ascii="Times New Roman"/>
                <w:sz w:val="18"/>
              </w:rPr>
            </w:pPr>
          </w:p>
          <w:p w14:paraId="6A354FB1">
            <w:pPr>
              <w:pStyle w:val="6"/>
              <w:rPr>
                <w:rFonts w:ascii="Times New Roman"/>
                <w:sz w:val="18"/>
              </w:rPr>
            </w:pPr>
          </w:p>
          <w:p w14:paraId="7076FE67">
            <w:pPr>
              <w:pStyle w:val="6"/>
              <w:rPr>
                <w:rFonts w:ascii="Times New Roman"/>
                <w:sz w:val="18"/>
              </w:rPr>
            </w:pPr>
          </w:p>
          <w:p w14:paraId="54247AB6">
            <w:pPr>
              <w:pStyle w:val="6"/>
              <w:spacing w:before="8"/>
              <w:rPr>
                <w:rFonts w:ascii="Times New Roman"/>
                <w:sz w:val="19"/>
              </w:rPr>
            </w:pPr>
          </w:p>
          <w:p w14:paraId="1D974532">
            <w:pPr>
              <w:pStyle w:val="6"/>
              <w:ind w:left="125"/>
              <w:rPr>
                <w:sz w:val="18"/>
              </w:rPr>
            </w:pPr>
            <w:r>
              <w:rPr>
                <w:sz w:val="18"/>
              </w:rPr>
              <w:t>26</w:t>
            </w:r>
          </w:p>
        </w:tc>
        <w:tc>
          <w:tcPr>
            <w:tcW w:w="653" w:type="dxa"/>
            <w:vMerge w:val="restart"/>
          </w:tcPr>
          <w:p w14:paraId="0E4EF3CA">
            <w:pPr>
              <w:pStyle w:val="6"/>
              <w:rPr>
                <w:rFonts w:ascii="Times New Roman"/>
                <w:sz w:val="18"/>
              </w:rPr>
            </w:pPr>
          </w:p>
          <w:p w14:paraId="4A5371B6">
            <w:pPr>
              <w:pStyle w:val="6"/>
              <w:rPr>
                <w:rFonts w:ascii="Times New Roman"/>
                <w:sz w:val="18"/>
              </w:rPr>
            </w:pPr>
          </w:p>
          <w:p w14:paraId="10B285E9">
            <w:pPr>
              <w:pStyle w:val="6"/>
              <w:rPr>
                <w:rFonts w:ascii="Times New Roman"/>
                <w:sz w:val="18"/>
              </w:rPr>
            </w:pPr>
          </w:p>
          <w:p w14:paraId="2D1DDCDD">
            <w:pPr>
              <w:pStyle w:val="6"/>
              <w:spacing w:before="5"/>
              <w:rPr>
                <w:rFonts w:ascii="Times New Roman"/>
                <w:sz w:val="24"/>
              </w:rPr>
            </w:pPr>
          </w:p>
          <w:p w14:paraId="7071B344">
            <w:pPr>
              <w:pStyle w:val="6"/>
              <w:spacing w:line="249" w:lineRule="auto"/>
              <w:ind w:left="144" w:right="136"/>
              <w:jc w:val="both"/>
              <w:rPr>
                <w:sz w:val="18"/>
              </w:rPr>
            </w:pPr>
            <w:r>
              <w:rPr>
                <w:sz w:val="18"/>
              </w:rPr>
              <w:t>国土空间规划编制</w:t>
            </w:r>
          </w:p>
        </w:tc>
        <w:tc>
          <w:tcPr>
            <w:tcW w:w="1118" w:type="dxa"/>
            <w:vMerge w:val="restart"/>
          </w:tcPr>
          <w:p w14:paraId="4DE30DB6">
            <w:pPr>
              <w:pStyle w:val="6"/>
              <w:rPr>
                <w:rFonts w:ascii="Times New Roman"/>
                <w:sz w:val="18"/>
              </w:rPr>
            </w:pPr>
          </w:p>
          <w:p w14:paraId="31663EFC">
            <w:pPr>
              <w:pStyle w:val="6"/>
              <w:rPr>
                <w:rFonts w:ascii="Times New Roman"/>
                <w:sz w:val="18"/>
              </w:rPr>
            </w:pPr>
          </w:p>
          <w:p w14:paraId="29826CC3">
            <w:pPr>
              <w:pStyle w:val="6"/>
              <w:rPr>
                <w:rFonts w:ascii="Times New Roman"/>
                <w:sz w:val="18"/>
              </w:rPr>
            </w:pPr>
          </w:p>
          <w:p w14:paraId="14DC3B37">
            <w:pPr>
              <w:pStyle w:val="6"/>
              <w:rPr>
                <w:rFonts w:ascii="Times New Roman"/>
                <w:sz w:val="18"/>
              </w:rPr>
            </w:pPr>
          </w:p>
          <w:p w14:paraId="555A4313">
            <w:pPr>
              <w:pStyle w:val="6"/>
              <w:rPr>
                <w:rFonts w:ascii="Times New Roman"/>
                <w:sz w:val="18"/>
              </w:rPr>
            </w:pPr>
          </w:p>
          <w:p w14:paraId="47796CA7">
            <w:pPr>
              <w:pStyle w:val="6"/>
              <w:spacing w:before="8"/>
              <w:rPr>
                <w:rFonts w:ascii="Times New Roman"/>
                <w:sz w:val="19"/>
              </w:rPr>
            </w:pPr>
          </w:p>
          <w:p w14:paraId="39362848">
            <w:pPr>
              <w:pStyle w:val="6"/>
              <w:ind w:left="197"/>
              <w:rPr>
                <w:sz w:val="18"/>
              </w:rPr>
            </w:pPr>
            <w:r>
              <w:rPr>
                <w:sz w:val="18"/>
              </w:rPr>
              <w:t>村庄规划</w:t>
            </w:r>
          </w:p>
        </w:tc>
        <w:tc>
          <w:tcPr>
            <w:tcW w:w="2014" w:type="dxa"/>
          </w:tcPr>
          <w:p w14:paraId="2AAD7986">
            <w:pPr>
              <w:pStyle w:val="6"/>
              <w:spacing w:before="7"/>
              <w:rPr>
                <w:rFonts w:ascii="Times New Roman"/>
                <w:sz w:val="20"/>
              </w:rPr>
            </w:pPr>
          </w:p>
          <w:p w14:paraId="6DB8FE52">
            <w:pPr>
              <w:pStyle w:val="6"/>
              <w:ind w:left="106"/>
              <w:rPr>
                <w:sz w:val="18"/>
              </w:rPr>
            </w:pPr>
            <w:r>
              <w:rPr>
                <w:sz w:val="18"/>
              </w:rPr>
              <w:t>批前公示： 规划草案</w:t>
            </w:r>
          </w:p>
          <w:p w14:paraId="6CBF5EC2">
            <w:pPr>
              <w:pStyle w:val="6"/>
              <w:spacing w:before="9" w:line="249" w:lineRule="auto"/>
              <w:ind w:left="106" w:right="95"/>
              <w:rPr>
                <w:sz w:val="18"/>
              </w:rPr>
            </w:pPr>
            <w:r>
              <w:rPr>
                <w:sz w:val="18"/>
              </w:rPr>
              <w:t>（涉密信息、法律法规规定不予公开的除外）</w:t>
            </w:r>
          </w:p>
        </w:tc>
        <w:tc>
          <w:tcPr>
            <w:tcW w:w="2050" w:type="dxa"/>
            <w:vMerge w:val="restart"/>
          </w:tcPr>
          <w:p w14:paraId="61CF26CD">
            <w:pPr>
              <w:pStyle w:val="6"/>
              <w:rPr>
                <w:rFonts w:ascii="Times New Roman"/>
                <w:sz w:val="18"/>
              </w:rPr>
            </w:pPr>
          </w:p>
          <w:p w14:paraId="089CB029">
            <w:pPr>
              <w:pStyle w:val="6"/>
              <w:rPr>
                <w:rFonts w:ascii="Times New Roman"/>
                <w:sz w:val="18"/>
              </w:rPr>
            </w:pPr>
          </w:p>
          <w:p w14:paraId="047AE36A">
            <w:pPr>
              <w:pStyle w:val="6"/>
              <w:rPr>
                <w:rFonts w:ascii="Times New Roman"/>
                <w:sz w:val="18"/>
              </w:rPr>
            </w:pPr>
          </w:p>
          <w:p w14:paraId="2D37CDEB">
            <w:pPr>
              <w:pStyle w:val="6"/>
              <w:rPr>
                <w:rFonts w:ascii="Times New Roman"/>
                <w:sz w:val="18"/>
              </w:rPr>
            </w:pPr>
          </w:p>
          <w:p w14:paraId="05EB09C6">
            <w:pPr>
              <w:pStyle w:val="6"/>
              <w:spacing w:before="10"/>
              <w:rPr>
                <w:rFonts w:ascii="Times New Roman"/>
                <w:sz w:val="16"/>
              </w:rPr>
            </w:pPr>
          </w:p>
          <w:p w14:paraId="70423E11">
            <w:pPr>
              <w:pStyle w:val="6"/>
              <w:spacing w:line="249" w:lineRule="auto"/>
              <w:ind w:left="108" w:right="94"/>
              <w:jc w:val="both"/>
              <w:rPr>
                <w:sz w:val="18"/>
              </w:rPr>
            </w:pPr>
            <w:r>
              <w:rPr>
                <w:sz w:val="18"/>
              </w:rPr>
              <w:t>《土地管理法》《城乡规划法》《政府信息公开条例》</w:t>
            </w:r>
          </w:p>
        </w:tc>
        <w:tc>
          <w:tcPr>
            <w:tcW w:w="1295" w:type="dxa"/>
          </w:tcPr>
          <w:p w14:paraId="0522DDDE">
            <w:pPr>
              <w:pStyle w:val="6"/>
              <w:spacing w:before="7"/>
              <w:rPr>
                <w:rFonts w:ascii="Times New Roman"/>
                <w:sz w:val="20"/>
              </w:rPr>
            </w:pPr>
          </w:p>
          <w:p w14:paraId="0236A5CB">
            <w:pPr>
              <w:pStyle w:val="6"/>
              <w:spacing w:line="249" w:lineRule="auto"/>
              <w:ind w:left="108" w:right="94"/>
              <w:rPr>
                <w:sz w:val="18"/>
              </w:rPr>
            </w:pPr>
            <w:r>
              <w:rPr>
                <w:spacing w:val="-23"/>
                <w:sz w:val="18"/>
              </w:rPr>
              <w:t>批 前 公 示 时</w:t>
            </w:r>
            <w:r>
              <w:rPr>
                <w:spacing w:val="-24"/>
                <w:sz w:val="18"/>
              </w:rPr>
              <w:t>间 不 得 少 于</w:t>
            </w:r>
          </w:p>
          <w:p w14:paraId="0A553275">
            <w:pPr>
              <w:pStyle w:val="6"/>
              <w:ind w:left="108"/>
              <w:rPr>
                <w:sz w:val="18"/>
              </w:rPr>
            </w:pPr>
            <w:r>
              <w:rPr>
                <w:sz w:val="18"/>
              </w:rPr>
              <w:t>30 日</w:t>
            </w:r>
          </w:p>
        </w:tc>
        <w:tc>
          <w:tcPr>
            <w:tcW w:w="1200" w:type="dxa"/>
            <w:vMerge w:val="restart"/>
          </w:tcPr>
          <w:p w14:paraId="44E22F6F">
            <w:pPr>
              <w:pStyle w:val="6"/>
              <w:rPr>
                <w:rFonts w:ascii="Times New Roman"/>
                <w:sz w:val="18"/>
              </w:rPr>
            </w:pPr>
          </w:p>
          <w:p w14:paraId="3CE47FEF">
            <w:pPr>
              <w:pStyle w:val="6"/>
              <w:rPr>
                <w:rFonts w:ascii="Times New Roman"/>
                <w:sz w:val="18"/>
              </w:rPr>
            </w:pPr>
          </w:p>
          <w:p w14:paraId="0686A74A">
            <w:pPr>
              <w:pStyle w:val="6"/>
              <w:rPr>
                <w:rFonts w:ascii="Times New Roman"/>
                <w:sz w:val="18"/>
              </w:rPr>
            </w:pPr>
          </w:p>
          <w:p w14:paraId="3F4A9105">
            <w:pPr>
              <w:pStyle w:val="6"/>
              <w:rPr>
                <w:rFonts w:ascii="Times New Roman"/>
                <w:sz w:val="18"/>
              </w:rPr>
            </w:pPr>
          </w:p>
          <w:p w14:paraId="2F6BBB8F">
            <w:pPr>
              <w:pStyle w:val="6"/>
              <w:spacing w:before="10"/>
              <w:rPr>
                <w:rFonts w:ascii="Times New Roman"/>
                <w:sz w:val="16"/>
              </w:rPr>
            </w:pPr>
          </w:p>
          <w:p w14:paraId="481ABFFF">
            <w:pPr>
              <w:pStyle w:val="6"/>
              <w:spacing w:line="249" w:lineRule="auto"/>
              <w:ind w:left="150" w:right="137"/>
              <w:jc w:val="both"/>
              <w:rPr>
                <w:sz w:val="18"/>
              </w:rPr>
            </w:pPr>
            <w:r>
              <w:rPr>
                <w:rFonts w:hint="eastAsia"/>
                <w:sz w:val="18"/>
                <w:lang w:val="en-US" w:eastAsia="zh-CN"/>
              </w:rPr>
              <w:t>凤泉区自然资源局</w:t>
            </w:r>
          </w:p>
        </w:tc>
        <w:tc>
          <w:tcPr>
            <w:tcW w:w="2986" w:type="dxa"/>
            <w:vMerge w:val="restart"/>
          </w:tcPr>
          <w:p w14:paraId="0EC8FBDE">
            <w:pPr>
              <w:pStyle w:val="6"/>
              <w:rPr>
                <w:rFonts w:ascii="Times New Roman"/>
                <w:sz w:val="18"/>
              </w:rPr>
            </w:pPr>
          </w:p>
          <w:p w14:paraId="11356FC6">
            <w:pPr>
              <w:pStyle w:val="6"/>
              <w:rPr>
                <w:rFonts w:ascii="Times New Roman"/>
                <w:sz w:val="18"/>
              </w:rPr>
            </w:pPr>
          </w:p>
          <w:p w14:paraId="5E78777F">
            <w:pPr>
              <w:pStyle w:val="6"/>
              <w:spacing w:before="128"/>
              <w:ind w:left="106"/>
              <w:rPr>
                <w:sz w:val="18"/>
              </w:rPr>
            </w:pPr>
            <w:r>
              <w:rPr>
                <w:sz w:val="18"/>
              </w:rPr>
              <w:t>□政府网站 □政府公报</w:t>
            </w:r>
          </w:p>
          <w:p w14:paraId="79B6C0AB">
            <w:pPr>
              <w:pStyle w:val="6"/>
              <w:spacing w:before="9"/>
              <w:ind w:left="106"/>
              <w:rPr>
                <w:sz w:val="18"/>
              </w:rPr>
            </w:pPr>
            <w:r>
              <w:rPr>
                <w:sz w:val="18"/>
              </w:rPr>
              <w:t>□两微一端 ■发布会/听证会</w:t>
            </w:r>
          </w:p>
          <w:p w14:paraId="2FD5D80C">
            <w:pPr>
              <w:pStyle w:val="6"/>
              <w:spacing w:before="9"/>
              <w:ind w:left="106"/>
              <w:rPr>
                <w:sz w:val="18"/>
              </w:rPr>
            </w:pPr>
            <w:r>
              <w:rPr>
                <w:sz w:val="18"/>
              </w:rPr>
              <w:t>□广播电视 □纸质载体</w:t>
            </w:r>
          </w:p>
          <w:p w14:paraId="682015F0">
            <w:pPr>
              <w:pStyle w:val="6"/>
              <w:spacing w:before="10"/>
              <w:ind w:left="106"/>
              <w:rPr>
                <w:sz w:val="18"/>
              </w:rPr>
            </w:pPr>
            <w:r>
              <w:rPr>
                <w:sz w:val="18"/>
              </w:rPr>
              <w:t>□公开查阅点□政府服务中心</w:t>
            </w:r>
          </w:p>
          <w:p w14:paraId="14213125">
            <w:pPr>
              <w:pStyle w:val="6"/>
              <w:spacing w:before="9"/>
              <w:ind w:left="106"/>
              <w:rPr>
                <w:sz w:val="18"/>
              </w:rPr>
            </w:pPr>
            <w:r>
              <w:rPr>
                <w:sz w:val="18"/>
              </w:rPr>
              <w:t>□便民服务站 □入户/现场</w:t>
            </w:r>
          </w:p>
          <w:p w14:paraId="157A7953">
            <w:pPr>
              <w:pStyle w:val="6"/>
              <w:numPr>
                <w:ilvl w:val="0"/>
                <w:numId w:val="26"/>
              </w:numPr>
              <w:tabs>
                <w:tab w:val="left" w:pos="288"/>
              </w:tabs>
              <w:spacing w:before="10" w:after="0" w:line="240" w:lineRule="auto"/>
              <w:ind w:left="287" w:right="0" w:hanging="181"/>
              <w:jc w:val="left"/>
              <w:rPr>
                <w:sz w:val="18"/>
              </w:rPr>
            </w:pPr>
            <w:r>
              <w:rPr>
                <w:sz w:val="18"/>
              </w:rPr>
              <w:t>社区/企事业单位/村公示栏</w:t>
            </w:r>
          </w:p>
          <w:p w14:paraId="5BE7BD3D">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vMerge w:val="restart"/>
          </w:tcPr>
          <w:p w14:paraId="0998A891">
            <w:pPr>
              <w:pStyle w:val="6"/>
              <w:rPr>
                <w:rFonts w:ascii="Times New Roman"/>
                <w:sz w:val="22"/>
              </w:rPr>
            </w:pPr>
          </w:p>
          <w:p w14:paraId="5F05384F">
            <w:pPr>
              <w:pStyle w:val="6"/>
              <w:rPr>
                <w:rFonts w:ascii="Times New Roman"/>
                <w:sz w:val="22"/>
              </w:rPr>
            </w:pPr>
          </w:p>
          <w:p w14:paraId="78F5A00F">
            <w:pPr>
              <w:pStyle w:val="6"/>
              <w:rPr>
                <w:rFonts w:ascii="Times New Roman"/>
                <w:sz w:val="22"/>
              </w:rPr>
            </w:pPr>
          </w:p>
          <w:p w14:paraId="2BD79426">
            <w:pPr>
              <w:pStyle w:val="6"/>
              <w:rPr>
                <w:rFonts w:ascii="Times New Roman"/>
                <w:sz w:val="22"/>
              </w:rPr>
            </w:pPr>
          </w:p>
          <w:p w14:paraId="1B1D44F3">
            <w:pPr>
              <w:pStyle w:val="6"/>
              <w:spacing w:before="4"/>
              <w:rPr>
                <w:rFonts w:ascii="Times New Roman"/>
                <w:sz w:val="20"/>
              </w:rPr>
            </w:pPr>
          </w:p>
          <w:p w14:paraId="5F6FF4E1">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0F47BBA9">
            <w:pPr>
              <w:pStyle w:val="6"/>
              <w:rPr>
                <w:rFonts w:ascii="Times New Roman"/>
                <w:sz w:val="18"/>
              </w:rPr>
            </w:pPr>
          </w:p>
        </w:tc>
        <w:tc>
          <w:tcPr>
            <w:tcW w:w="425" w:type="dxa"/>
            <w:vMerge w:val="restart"/>
          </w:tcPr>
          <w:p w14:paraId="2B78E2D4">
            <w:pPr>
              <w:pStyle w:val="6"/>
              <w:rPr>
                <w:rFonts w:ascii="Times New Roman"/>
                <w:sz w:val="22"/>
              </w:rPr>
            </w:pPr>
          </w:p>
          <w:p w14:paraId="5F8AC1CA">
            <w:pPr>
              <w:pStyle w:val="6"/>
              <w:rPr>
                <w:rFonts w:ascii="Times New Roman"/>
                <w:sz w:val="22"/>
              </w:rPr>
            </w:pPr>
          </w:p>
          <w:p w14:paraId="21137B83">
            <w:pPr>
              <w:pStyle w:val="6"/>
              <w:rPr>
                <w:rFonts w:ascii="Times New Roman"/>
                <w:sz w:val="22"/>
              </w:rPr>
            </w:pPr>
          </w:p>
          <w:p w14:paraId="6D0DE194">
            <w:pPr>
              <w:pStyle w:val="6"/>
              <w:rPr>
                <w:rFonts w:ascii="Times New Roman"/>
                <w:sz w:val="22"/>
              </w:rPr>
            </w:pPr>
          </w:p>
          <w:p w14:paraId="4390C14E">
            <w:pPr>
              <w:pStyle w:val="6"/>
              <w:spacing w:before="4"/>
              <w:rPr>
                <w:rFonts w:ascii="Times New Roman"/>
                <w:sz w:val="20"/>
              </w:rPr>
            </w:pPr>
          </w:p>
          <w:p w14:paraId="2A659CDE">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7833230E">
            <w:pPr>
              <w:pStyle w:val="6"/>
              <w:rPr>
                <w:rFonts w:ascii="Times New Roman"/>
                <w:sz w:val="18"/>
              </w:rPr>
            </w:pPr>
          </w:p>
        </w:tc>
        <w:tc>
          <w:tcPr>
            <w:tcW w:w="426" w:type="dxa"/>
            <w:vMerge w:val="restart"/>
          </w:tcPr>
          <w:p w14:paraId="3E92DB37">
            <w:pPr>
              <w:pStyle w:val="6"/>
              <w:rPr>
                <w:rFonts w:ascii="Times New Roman"/>
                <w:sz w:val="22"/>
              </w:rPr>
            </w:pPr>
          </w:p>
          <w:p w14:paraId="4DA447A8">
            <w:pPr>
              <w:pStyle w:val="6"/>
              <w:rPr>
                <w:rFonts w:ascii="Times New Roman"/>
                <w:sz w:val="22"/>
              </w:rPr>
            </w:pPr>
          </w:p>
          <w:p w14:paraId="4FEAABAC">
            <w:pPr>
              <w:pStyle w:val="6"/>
              <w:rPr>
                <w:rFonts w:ascii="Times New Roman"/>
                <w:sz w:val="22"/>
              </w:rPr>
            </w:pPr>
          </w:p>
          <w:p w14:paraId="2F77F330">
            <w:pPr>
              <w:pStyle w:val="6"/>
              <w:rPr>
                <w:rFonts w:ascii="Times New Roman"/>
                <w:sz w:val="22"/>
              </w:rPr>
            </w:pPr>
          </w:p>
          <w:p w14:paraId="6B64FCCC">
            <w:pPr>
              <w:pStyle w:val="6"/>
              <w:spacing w:before="4"/>
              <w:rPr>
                <w:rFonts w:ascii="Times New Roman"/>
                <w:sz w:val="20"/>
              </w:rPr>
            </w:pPr>
          </w:p>
          <w:p w14:paraId="350F25AE">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458A561D">
            <w:pPr>
              <w:pStyle w:val="6"/>
              <w:rPr>
                <w:rFonts w:ascii="Times New Roman"/>
                <w:sz w:val="22"/>
              </w:rPr>
            </w:pPr>
          </w:p>
          <w:p w14:paraId="2C5BD3F7">
            <w:pPr>
              <w:pStyle w:val="6"/>
              <w:rPr>
                <w:rFonts w:ascii="Times New Roman"/>
                <w:sz w:val="22"/>
              </w:rPr>
            </w:pPr>
          </w:p>
          <w:p w14:paraId="0422295F">
            <w:pPr>
              <w:pStyle w:val="6"/>
              <w:rPr>
                <w:rFonts w:ascii="Times New Roman"/>
                <w:sz w:val="22"/>
              </w:rPr>
            </w:pPr>
          </w:p>
          <w:p w14:paraId="52D50A89">
            <w:pPr>
              <w:pStyle w:val="6"/>
              <w:rPr>
                <w:rFonts w:ascii="Times New Roman"/>
                <w:sz w:val="22"/>
              </w:rPr>
            </w:pPr>
          </w:p>
          <w:p w14:paraId="1B7A6E1B">
            <w:pPr>
              <w:pStyle w:val="6"/>
              <w:spacing w:before="4"/>
              <w:rPr>
                <w:rFonts w:ascii="Times New Roman"/>
                <w:sz w:val="20"/>
              </w:rPr>
            </w:pPr>
          </w:p>
          <w:p w14:paraId="0AABD3B3">
            <w:pPr>
              <w:pStyle w:val="6"/>
              <w:ind w:left="8"/>
              <w:jc w:val="center"/>
              <w:rPr>
                <w:rFonts w:ascii="Times New Roman" w:hAnsi="Times New Roman"/>
                <w:sz w:val="21"/>
              </w:rPr>
            </w:pPr>
            <w:r>
              <w:rPr>
                <w:rFonts w:ascii="Times New Roman" w:hAnsi="Times New Roman"/>
                <w:w w:val="99"/>
                <w:sz w:val="21"/>
              </w:rPr>
              <w:t>√</w:t>
            </w:r>
          </w:p>
        </w:tc>
      </w:tr>
      <w:tr w14:paraId="346F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32" w:type="dxa"/>
            <w:vMerge w:val="continue"/>
            <w:tcBorders>
              <w:top w:val="nil"/>
            </w:tcBorders>
          </w:tcPr>
          <w:p w14:paraId="1E887590">
            <w:pPr>
              <w:rPr>
                <w:sz w:val="2"/>
                <w:szCs w:val="2"/>
              </w:rPr>
            </w:pPr>
          </w:p>
        </w:tc>
        <w:tc>
          <w:tcPr>
            <w:tcW w:w="653" w:type="dxa"/>
            <w:vMerge w:val="continue"/>
            <w:tcBorders>
              <w:top w:val="nil"/>
            </w:tcBorders>
          </w:tcPr>
          <w:p w14:paraId="7FE30B7D">
            <w:pPr>
              <w:rPr>
                <w:sz w:val="2"/>
                <w:szCs w:val="2"/>
              </w:rPr>
            </w:pPr>
          </w:p>
        </w:tc>
        <w:tc>
          <w:tcPr>
            <w:tcW w:w="1118" w:type="dxa"/>
            <w:vMerge w:val="continue"/>
            <w:tcBorders>
              <w:top w:val="nil"/>
            </w:tcBorders>
          </w:tcPr>
          <w:p w14:paraId="4D34DFCD">
            <w:pPr>
              <w:rPr>
                <w:sz w:val="2"/>
                <w:szCs w:val="2"/>
              </w:rPr>
            </w:pPr>
          </w:p>
        </w:tc>
        <w:tc>
          <w:tcPr>
            <w:tcW w:w="2014" w:type="dxa"/>
          </w:tcPr>
          <w:p w14:paraId="3D84D365">
            <w:pPr>
              <w:pStyle w:val="6"/>
              <w:rPr>
                <w:rFonts w:ascii="Times New Roman"/>
                <w:sz w:val="18"/>
              </w:rPr>
            </w:pPr>
          </w:p>
          <w:p w14:paraId="71366FF2">
            <w:pPr>
              <w:pStyle w:val="6"/>
              <w:spacing w:before="105" w:line="249" w:lineRule="auto"/>
              <w:ind w:left="106" w:right="95"/>
              <w:rPr>
                <w:sz w:val="18"/>
              </w:rPr>
            </w:pPr>
            <w:r>
              <w:rPr>
                <w:sz w:val="18"/>
              </w:rPr>
              <w:t>批后公布：规划批准文件、规划文本及图件</w:t>
            </w:r>
          </w:p>
          <w:p w14:paraId="0A4A8B88">
            <w:pPr>
              <w:pStyle w:val="6"/>
              <w:spacing w:line="249" w:lineRule="auto"/>
              <w:ind w:left="106" w:right="95"/>
              <w:rPr>
                <w:sz w:val="18"/>
              </w:rPr>
            </w:pPr>
            <w:r>
              <w:rPr>
                <w:sz w:val="18"/>
              </w:rPr>
              <w:t>（涉密信息、法律法规规定不予公开的除外）</w:t>
            </w:r>
          </w:p>
        </w:tc>
        <w:tc>
          <w:tcPr>
            <w:tcW w:w="2050" w:type="dxa"/>
            <w:vMerge w:val="continue"/>
            <w:tcBorders>
              <w:top w:val="nil"/>
            </w:tcBorders>
          </w:tcPr>
          <w:p w14:paraId="72E8A41E">
            <w:pPr>
              <w:rPr>
                <w:sz w:val="2"/>
                <w:szCs w:val="2"/>
              </w:rPr>
            </w:pPr>
          </w:p>
        </w:tc>
        <w:tc>
          <w:tcPr>
            <w:tcW w:w="1295" w:type="dxa"/>
          </w:tcPr>
          <w:p w14:paraId="1F3B7598">
            <w:pPr>
              <w:pStyle w:val="6"/>
              <w:spacing w:before="8"/>
              <w:rPr>
                <w:rFonts w:ascii="Times New Roman"/>
                <w:sz w:val="16"/>
              </w:rPr>
            </w:pPr>
          </w:p>
          <w:p w14:paraId="3A461CF9">
            <w:pPr>
              <w:pStyle w:val="6"/>
              <w:spacing w:line="249" w:lineRule="auto"/>
              <w:ind w:left="108" w:right="94"/>
              <w:jc w:val="both"/>
              <w:rPr>
                <w:sz w:val="18"/>
              </w:rPr>
            </w:pPr>
            <w:r>
              <w:rPr>
                <w:spacing w:val="-23"/>
                <w:sz w:val="18"/>
              </w:rPr>
              <w:t>批 后 公 布 应</w:t>
            </w:r>
            <w:r>
              <w:rPr>
                <w:spacing w:val="-24"/>
                <w:sz w:val="18"/>
              </w:rPr>
              <w:t xml:space="preserve">在 规 划 批 准后 </w:t>
            </w:r>
            <w:r>
              <w:rPr>
                <w:sz w:val="18"/>
              </w:rPr>
              <w:t>20</w:t>
            </w:r>
            <w:r>
              <w:rPr>
                <w:spacing w:val="5"/>
                <w:sz w:val="18"/>
              </w:rPr>
              <w:t xml:space="preserve"> 个工作</w:t>
            </w:r>
            <w:r>
              <w:rPr>
                <w:spacing w:val="-22"/>
                <w:sz w:val="18"/>
              </w:rPr>
              <w:t>日 内 向 社 会公布</w:t>
            </w:r>
          </w:p>
        </w:tc>
        <w:tc>
          <w:tcPr>
            <w:tcW w:w="1200" w:type="dxa"/>
            <w:vMerge w:val="continue"/>
            <w:tcBorders>
              <w:top w:val="nil"/>
            </w:tcBorders>
          </w:tcPr>
          <w:p w14:paraId="6742BE29">
            <w:pPr>
              <w:rPr>
                <w:sz w:val="2"/>
                <w:szCs w:val="2"/>
              </w:rPr>
            </w:pPr>
          </w:p>
        </w:tc>
        <w:tc>
          <w:tcPr>
            <w:tcW w:w="2986" w:type="dxa"/>
            <w:vMerge w:val="continue"/>
            <w:tcBorders>
              <w:top w:val="nil"/>
            </w:tcBorders>
          </w:tcPr>
          <w:p w14:paraId="7406AD62">
            <w:pPr>
              <w:rPr>
                <w:sz w:val="2"/>
                <w:szCs w:val="2"/>
              </w:rPr>
            </w:pPr>
          </w:p>
        </w:tc>
        <w:tc>
          <w:tcPr>
            <w:tcW w:w="409" w:type="dxa"/>
            <w:vMerge w:val="continue"/>
            <w:tcBorders>
              <w:top w:val="nil"/>
            </w:tcBorders>
          </w:tcPr>
          <w:p w14:paraId="4993AA90">
            <w:pPr>
              <w:rPr>
                <w:sz w:val="2"/>
                <w:szCs w:val="2"/>
              </w:rPr>
            </w:pPr>
          </w:p>
        </w:tc>
        <w:tc>
          <w:tcPr>
            <w:tcW w:w="709" w:type="dxa"/>
            <w:vMerge w:val="continue"/>
            <w:tcBorders>
              <w:top w:val="nil"/>
            </w:tcBorders>
          </w:tcPr>
          <w:p w14:paraId="54332C9B">
            <w:pPr>
              <w:rPr>
                <w:sz w:val="2"/>
                <w:szCs w:val="2"/>
              </w:rPr>
            </w:pPr>
          </w:p>
        </w:tc>
        <w:tc>
          <w:tcPr>
            <w:tcW w:w="425" w:type="dxa"/>
            <w:vMerge w:val="continue"/>
            <w:tcBorders>
              <w:top w:val="nil"/>
            </w:tcBorders>
          </w:tcPr>
          <w:p w14:paraId="4A979DA0">
            <w:pPr>
              <w:rPr>
                <w:sz w:val="2"/>
                <w:szCs w:val="2"/>
              </w:rPr>
            </w:pPr>
          </w:p>
        </w:tc>
        <w:tc>
          <w:tcPr>
            <w:tcW w:w="425" w:type="dxa"/>
            <w:vMerge w:val="continue"/>
            <w:tcBorders>
              <w:top w:val="nil"/>
            </w:tcBorders>
          </w:tcPr>
          <w:p w14:paraId="0B10269D">
            <w:pPr>
              <w:rPr>
                <w:sz w:val="2"/>
                <w:szCs w:val="2"/>
              </w:rPr>
            </w:pPr>
          </w:p>
        </w:tc>
        <w:tc>
          <w:tcPr>
            <w:tcW w:w="426" w:type="dxa"/>
            <w:vMerge w:val="continue"/>
            <w:tcBorders>
              <w:top w:val="nil"/>
            </w:tcBorders>
          </w:tcPr>
          <w:p w14:paraId="68740C99">
            <w:pPr>
              <w:rPr>
                <w:sz w:val="2"/>
                <w:szCs w:val="2"/>
              </w:rPr>
            </w:pPr>
          </w:p>
        </w:tc>
        <w:tc>
          <w:tcPr>
            <w:tcW w:w="567" w:type="dxa"/>
            <w:vMerge w:val="continue"/>
            <w:tcBorders>
              <w:top w:val="nil"/>
            </w:tcBorders>
          </w:tcPr>
          <w:p w14:paraId="6AEE02F8">
            <w:pPr>
              <w:rPr>
                <w:sz w:val="2"/>
                <w:szCs w:val="2"/>
              </w:rPr>
            </w:pPr>
          </w:p>
        </w:tc>
      </w:tr>
      <w:tr w14:paraId="0D8B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432" w:type="dxa"/>
          </w:tcPr>
          <w:p w14:paraId="007CD70B">
            <w:pPr>
              <w:pStyle w:val="6"/>
              <w:rPr>
                <w:rFonts w:ascii="Times New Roman"/>
                <w:sz w:val="18"/>
              </w:rPr>
            </w:pPr>
          </w:p>
          <w:p w14:paraId="4C28F04B">
            <w:pPr>
              <w:pStyle w:val="6"/>
              <w:rPr>
                <w:rFonts w:ascii="Times New Roman"/>
                <w:sz w:val="18"/>
              </w:rPr>
            </w:pPr>
          </w:p>
          <w:p w14:paraId="3671C56B">
            <w:pPr>
              <w:pStyle w:val="6"/>
              <w:rPr>
                <w:rFonts w:ascii="Times New Roman"/>
                <w:sz w:val="18"/>
              </w:rPr>
            </w:pPr>
          </w:p>
          <w:p w14:paraId="2EC4A6DE">
            <w:pPr>
              <w:pStyle w:val="6"/>
              <w:spacing w:before="1"/>
              <w:rPr>
                <w:rFonts w:ascii="Times New Roman"/>
                <w:sz w:val="20"/>
              </w:rPr>
            </w:pPr>
          </w:p>
          <w:p w14:paraId="2A77B890">
            <w:pPr>
              <w:pStyle w:val="6"/>
              <w:ind w:left="105" w:right="97"/>
              <w:jc w:val="center"/>
              <w:rPr>
                <w:sz w:val="18"/>
              </w:rPr>
            </w:pPr>
            <w:r>
              <w:rPr>
                <w:sz w:val="18"/>
              </w:rPr>
              <w:t>27</w:t>
            </w:r>
          </w:p>
        </w:tc>
        <w:tc>
          <w:tcPr>
            <w:tcW w:w="653" w:type="dxa"/>
          </w:tcPr>
          <w:p w14:paraId="4397B62B">
            <w:pPr>
              <w:pStyle w:val="6"/>
              <w:rPr>
                <w:rFonts w:ascii="Times New Roman"/>
                <w:sz w:val="18"/>
              </w:rPr>
            </w:pPr>
          </w:p>
          <w:p w14:paraId="4B98C85F">
            <w:pPr>
              <w:pStyle w:val="6"/>
              <w:rPr>
                <w:rFonts w:ascii="Times New Roman"/>
                <w:sz w:val="18"/>
              </w:rPr>
            </w:pPr>
          </w:p>
          <w:p w14:paraId="7AE4CFF2">
            <w:pPr>
              <w:pStyle w:val="6"/>
              <w:rPr>
                <w:rFonts w:ascii="Times New Roman"/>
                <w:sz w:val="18"/>
              </w:rPr>
            </w:pPr>
          </w:p>
          <w:p w14:paraId="0503D132">
            <w:pPr>
              <w:pStyle w:val="6"/>
              <w:spacing w:before="111" w:line="249" w:lineRule="auto"/>
              <w:ind w:left="144" w:right="136"/>
              <w:rPr>
                <w:sz w:val="18"/>
              </w:rPr>
            </w:pPr>
            <w:r>
              <w:rPr>
                <w:sz w:val="18"/>
              </w:rPr>
              <w:t>规划许可</w:t>
            </w:r>
          </w:p>
        </w:tc>
        <w:tc>
          <w:tcPr>
            <w:tcW w:w="1118" w:type="dxa"/>
          </w:tcPr>
          <w:p w14:paraId="2DC6119C">
            <w:pPr>
              <w:pStyle w:val="6"/>
              <w:rPr>
                <w:rFonts w:ascii="Times New Roman"/>
                <w:sz w:val="18"/>
              </w:rPr>
            </w:pPr>
          </w:p>
          <w:p w14:paraId="058052A4">
            <w:pPr>
              <w:pStyle w:val="6"/>
              <w:rPr>
                <w:rFonts w:ascii="Times New Roman"/>
                <w:sz w:val="18"/>
              </w:rPr>
            </w:pPr>
          </w:p>
          <w:p w14:paraId="6A628E75">
            <w:pPr>
              <w:pStyle w:val="6"/>
              <w:spacing w:before="2"/>
              <w:rPr>
                <w:rFonts w:ascii="Times New Roman"/>
                <w:sz w:val="17"/>
              </w:rPr>
            </w:pPr>
          </w:p>
          <w:p w14:paraId="339356D9">
            <w:pPr>
              <w:pStyle w:val="6"/>
              <w:spacing w:line="249" w:lineRule="auto"/>
              <w:ind w:left="108" w:right="97"/>
              <w:jc w:val="both"/>
              <w:rPr>
                <w:sz w:val="18"/>
              </w:rPr>
            </w:pPr>
            <w:r>
              <w:rPr>
                <w:sz w:val="18"/>
              </w:rPr>
              <w:t>建设项目用地预审与选址意见书</w:t>
            </w:r>
          </w:p>
        </w:tc>
        <w:tc>
          <w:tcPr>
            <w:tcW w:w="2014" w:type="dxa"/>
          </w:tcPr>
          <w:p w14:paraId="3DE8790A">
            <w:pPr>
              <w:pStyle w:val="6"/>
              <w:rPr>
                <w:rFonts w:ascii="Times New Roman"/>
                <w:sz w:val="18"/>
              </w:rPr>
            </w:pPr>
          </w:p>
          <w:p w14:paraId="6157C063">
            <w:pPr>
              <w:pStyle w:val="6"/>
              <w:spacing w:before="9"/>
              <w:rPr>
                <w:rFonts w:ascii="Times New Roman"/>
                <w:sz w:val="24"/>
              </w:rPr>
            </w:pPr>
          </w:p>
          <w:p w14:paraId="0B0AC6BD">
            <w:pPr>
              <w:pStyle w:val="6"/>
              <w:spacing w:line="249" w:lineRule="auto"/>
              <w:ind w:left="106" w:right="97"/>
              <w:rPr>
                <w:sz w:val="18"/>
              </w:rPr>
            </w:pPr>
            <w:r>
              <w:rPr>
                <w:sz w:val="18"/>
              </w:rPr>
              <w:t>建设项目用地预审与选址意见书证载内容</w:t>
            </w:r>
          </w:p>
          <w:p w14:paraId="1E6C2D92">
            <w:pPr>
              <w:pStyle w:val="6"/>
              <w:spacing w:line="249" w:lineRule="auto"/>
              <w:ind w:left="106" w:right="95"/>
              <w:rPr>
                <w:sz w:val="18"/>
              </w:rPr>
            </w:pPr>
            <w:r>
              <w:rPr>
                <w:sz w:val="18"/>
              </w:rPr>
              <w:t>（涉密信息、法律法规规定不予公开的除外）</w:t>
            </w:r>
          </w:p>
        </w:tc>
        <w:tc>
          <w:tcPr>
            <w:tcW w:w="2050" w:type="dxa"/>
          </w:tcPr>
          <w:p w14:paraId="42753862">
            <w:pPr>
              <w:pStyle w:val="6"/>
              <w:spacing w:before="12" w:line="249" w:lineRule="auto"/>
              <w:ind w:left="108" w:right="6"/>
              <w:jc w:val="both"/>
              <w:rPr>
                <w:sz w:val="18"/>
              </w:rPr>
            </w:pPr>
            <w:r>
              <w:rPr>
                <w:sz w:val="18"/>
              </w:rPr>
              <w:t>《行政许可法》《土地</w:t>
            </w:r>
            <w:r>
              <w:rPr>
                <w:spacing w:val="-8"/>
                <w:sz w:val="18"/>
              </w:rPr>
              <w:t>管理法》《城乡规划法》</w:t>
            </w:r>
          </w:p>
          <w:p w14:paraId="1938033F">
            <w:pPr>
              <w:pStyle w:val="6"/>
              <w:ind w:left="108"/>
              <w:rPr>
                <w:sz w:val="18"/>
              </w:rPr>
            </w:pPr>
            <w:r>
              <w:rPr>
                <w:sz w:val="18"/>
              </w:rPr>
              <w:t>《政府信息公开条例》</w:t>
            </w:r>
          </w:p>
          <w:p w14:paraId="576FFB91">
            <w:pPr>
              <w:pStyle w:val="6"/>
              <w:spacing w:before="9" w:line="249" w:lineRule="auto"/>
              <w:ind w:left="108" w:right="94"/>
              <w:jc w:val="both"/>
              <w:rPr>
                <w:sz w:val="18"/>
              </w:rPr>
            </w:pPr>
            <w:r>
              <w:rPr>
                <w:sz w:val="18"/>
              </w:rPr>
              <w:t>《国务院办公厅关于运用大数据加强对市场主体服务和监管的若干意见》（国办发〔2015〕</w:t>
            </w:r>
          </w:p>
          <w:p w14:paraId="4972FDAB">
            <w:pPr>
              <w:pStyle w:val="6"/>
              <w:spacing w:before="1" w:line="208" w:lineRule="exact"/>
              <w:ind w:left="108"/>
              <w:jc w:val="both"/>
              <w:rPr>
                <w:sz w:val="18"/>
              </w:rPr>
            </w:pPr>
            <w:r>
              <w:rPr>
                <w:sz w:val="18"/>
              </w:rPr>
              <w:t>51 号）</w:t>
            </w:r>
          </w:p>
        </w:tc>
        <w:tc>
          <w:tcPr>
            <w:tcW w:w="1295" w:type="dxa"/>
          </w:tcPr>
          <w:p w14:paraId="15F17F93">
            <w:pPr>
              <w:pStyle w:val="6"/>
              <w:spacing w:before="10"/>
              <w:rPr>
                <w:rFonts w:ascii="Times New Roman"/>
                <w:sz w:val="21"/>
              </w:rPr>
            </w:pPr>
          </w:p>
          <w:p w14:paraId="7F20D915">
            <w:pPr>
              <w:pStyle w:val="6"/>
              <w:spacing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1117FCB1">
            <w:pPr>
              <w:pStyle w:val="6"/>
              <w:rPr>
                <w:rFonts w:ascii="Times New Roman"/>
                <w:sz w:val="18"/>
              </w:rPr>
            </w:pPr>
          </w:p>
          <w:p w14:paraId="16F83FA2">
            <w:pPr>
              <w:pStyle w:val="6"/>
              <w:rPr>
                <w:rFonts w:ascii="Times New Roman"/>
                <w:sz w:val="18"/>
              </w:rPr>
            </w:pPr>
          </w:p>
          <w:p w14:paraId="63D93C86">
            <w:pPr>
              <w:pStyle w:val="6"/>
              <w:rPr>
                <w:rFonts w:ascii="Times New Roman"/>
                <w:sz w:val="18"/>
              </w:rPr>
            </w:pPr>
          </w:p>
          <w:p w14:paraId="27CF28FA">
            <w:pPr>
              <w:pStyle w:val="6"/>
              <w:spacing w:before="111" w:line="249" w:lineRule="auto"/>
              <w:ind w:left="330" w:right="137" w:hanging="180"/>
              <w:rPr>
                <w:sz w:val="18"/>
              </w:rPr>
            </w:pPr>
            <w:r>
              <w:rPr>
                <w:rFonts w:hint="eastAsia"/>
                <w:sz w:val="18"/>
                <w:lang w:val="en-US" w:eastAsia="zh-CN"/>
              </w:rPr>
              <w:t>凤泉区自然资源局</w:t>
            </w:r>
          </w:p>
        </w:tc>
        <w:tc>
          <w:tcPr>
            <w:tcW w:w="2986" w:type="dxa"/>
          </w:tcPr>
          <w:p w14:paraId="52A4712F">
            <w:pPr>
              <w:pStyle w:val="6"/>
              <w:numPr>
                <w:ilvl w:val="0"/>
                <w:numId w:val="27"/>
              </w:numPr>
              <w:tabs>
                <w:tab w:val="left" w:pos="288"/>
              </w:tabs>
              <w:spacing w:before="132" w:after="0" w:line="240" w:lineRule="auto"/>
              <w:ind w:left="287" w:right="0" w:hanging="181"/>
              <w:jc w:val="left"/>
              <w:rPr>
                <w:sz w:val="18"/>
              </w:rPr>
            </w:pPr>
            <w:r>
              <w:rPr>
                <w:sz w:val="18"/>
              </w:rPr>
              <w:t>政府网站 □政府公报</w:t>
            </w:r>
          </w:p>
          <w:p w14:paraId="72358325">
            <w:pPr>
              <w:pStyle w:val="6"/>
              <w:spacing w:before="9"/>
              <w:ind w:left="106"/>
              <w:rPr>
                <w:sz w:val="18"/>
              </w:rPr>
            </w:pPr>
            <w:r>
              <w:rPr>
                <w:sz w:val="18"/>
              </w:rPr>
              <w:t>□两微一端 □发布会/听证会</w:t>
            </w:r>
          </w:p>
          <w:p w14:paraId="706C25C7">
            <w:pPr>
              <w:pStyle w:val="6"/>
              <w:spacing w:before="9"/>
              <w:ind w:left="106"/>
              <w:rPr>
                <w:sz w:val="18"/>
              </w:rPr>
            </w:pPr>
            <w:r>
              <w:rPr>
                <w:sz w:val="18"/>
              </w:rPr>
              <w:t>□广播电视 □纸质载体</w:t>
            </w:r>
          </w:p>
          <w:p w14:paraId="15BFC433">
            <w:pPr>
              <w:pStyle w:val="6"/>
              <w:spacing w:before="10"/>
              <w:ind w:left="106"/>
              <w:rPr>
                <w:sz w:val="18"/>
              </w:rPr>
            </w:pPr>
            <w:r>
              <w:rPr>
                <w:sz w:val="18"/>
              </w:rPr>
              <w:t>□公开查阅点■政府服务中心</w:t>
            </w:r>
          </w:p>
          <w:p w14:paraId="0B038EEB">
            <w:pPr>
              <w:pStyle w:val="6"/>
              <w:spacing w:before="9"/>
              <w:ind w:left="106"/>
              <w:rPr>
                <w:sz w:val="18"/>
              </w:rPr>
            </w:pPr>
            <w:r>
              <w:rPr>
                <w:sz w:val="18"/>
              </w:rPr>
              <w:t>□便民服务站 □入户/现场</w:t>
            </w:r>
          </w:p>
          <w:p w14:paraId="63863D27">
            <w:pPr>
              <w:pStyle w:val="6"/>
              <w:spacing w:before="10"/>
              <w:ind w:left="106"/>
              <w:rPr>
                <w:sz w:val="18"/>
              </w:rPr>
            </w:pPr>
            <w:r>
              <w:rPr>
                <w:sz w:val="18"/>
              </w:rPr>
              <w:t>□社区/企事业单位/村公示栏</w:t>
            </w:r>
          </w:p>
          <w:p w14:paraId="3DE8778C">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6E5ECEC8">
            <w:pPr>
              <w:pStyle w:val="6"/>
              <w:rPr>
                <w:rFonts w:ascii="Times New Roman"/>
                <w:sz w:val="22"/>
              </w:rPr>
            </w:pPr>
          </w:p>
          <w:p w14:paraId="3D5CD4CA">
            <w:pPr>
              <w:pStyle w:val="6"/>
              <w:rPr>
                <w:rFonts w:ascii="Times New Roman"/>
                <w:sz w:val="22"/>
              </w:rPr>
            </w:pPr>
          </w:p>
          <w:p w14:paraId="0CD63D53">
            <w:pPr>
              <w:pStyle w:val="6"/>
              <w:spacing w:before="7"/>
              <w:rPr>
                <w:rFonts w:ascii="Times New Roman"/>
                <w:sz w:val="28"/>
              </w:rPr>
            </w:pPr>
          </w:p>
          <w:p w14:paraId="51FA530E">
            <w:pPr>
              <w:pStyle w:val="6"/>
              <w:spacing w:before="1"/>
              <w:ind w:left="10"/>
              <w:jc w:val="center"/>
              <w:rPr>
                <w:rFonts w:ascii="Times New Roman" w:hAnsi="Times New Roman"/>
                <w:sz w:val="21"/>
              </w:rPr>
            </w:pPr>
            <w:r>
              <w:rPr>
                <w:rFonts w:ascii="Times New Roman" w:hAnsi="Times New Roman"/>
                <w:w w:val="99"/>
                <w:sz w:val="21"/>
              </w:rPr>
              <w:t>√</w:t>
            </w:r>
          </w:p>
        </w:tc>
        <w:tc>
          <w:tcPr>
            <w:tcW w:w="709" w:type="dxa"/>
          </w:tcPr>
          <w:p w14:paraId="591905A6">
            <w:pPr>
              <w:pStyle w:val="6"/>
              <w:rPr>
                <w:rFonts w:ascii="Times New Roman"/>
                <w:sz w:val="18"/>
              </w:rPr>
            </w:pPr>
          </w:p>
        </w:tc>
        <w:tc>
          <w:tcPr>
            <w:tcW w:w="425" w:type="dxa"/>
          </w:tcPr>
          <w:p w14:paraId="50203455">
            <w:pPr>
              <w:pStyle w:val="6"/>
              <w:rPr>
                <w:rFonts w:ascii="Times New Roman"/>
                <w:sz w:val="22"/>
              </w:rPr>
            </w:pPr>
          </w:p>
          <w:p w14:paraId="57A88749">
            <w:pPr>
              <w:pStyle w:val="6"/>
              <w:rPr>
                <w:rFonts w:ascii="Times New Roman"/>
                <w:sz w:val="22"/>
              </w:rPr>
            </w:pPr>
          </w:p>
          <w:p w14:paraId="6C86CF53">
            <w:pPr>
              <w:pStyle w:val="6"/>
              <w:spacing w:before="7"/>
              <w:rPr>
                <w:rFonts w:ascii="Times New Roman"/>
                <w:sz w:val="28"/>
              </w:rPr>
            </w:pPr>
          </w:p>
          <w:p w14:paraId="69C56062">
            <w:pPr>
              <w:pStyle w:val="6"/>
              <w:spacing w:before="1"/>
              <w:ind w:left="9"/>
              <w:jc w:val="center"/>
              <w:rPr>
                <w:rFonts w:ascii="Times New Roman" w:hAnsi="Times New Roman"/>
                <w:sz w:val="21"/>
              </w:rPr>
            </w:pPr>
            <w:r>
              <w:rPr>
                <w:rFonts w:ascii="Times New Roman" w:hAnsi="Times New Roman"/>
                <w:w w:val="99"/>
                <w:sz w:val="21"/>
              </w:rPr>
              <w:t>√</w:t>
            </w:r>
          </w:p>
        </w:tc>
        <w:tc>
          <w:tcPr>
            <w:tcW w:w="425" w:type="dxa"/>
          </w:tcPr>
          <w:p w14:paraId="20580D37">
            <w:pPr>
              <w:pStyle w:val="6"/>
              <w:rPr>
                <w:rFonts w:ascii="Times New Roman"/>
                <w:sz w:val="18"/>
              </w:rPr>
            </w:pPr>
          </w:p>
        </w:tc>
        <w:tc>
          <w:tcPr>
            <w:tcW w:w="426" w:type="dxa"/>
          </w:tcPr>
          <w:p w14:paraId="0F7970D8">
            <w:pPr>
              <w:pStyle w:val="6"/>
              <w:rPr>
                <w:rFonts w:ascii="Times New Roman"/>
                <w:sz w:val="22"/>
              </w:rPr>
            </w:pPr>
          </w:p>
          <w:p w14:paraId="1DC1CC94">
            <w:pPr>
              <w:pStyle w:val="6"/>
              <w:rPr>
                <w:rFonts w:ascii="Times New Roman"/>
                <w:sz w:val="22"/>
              </w:rPr>
            </w:pPr>
          </w:p>
          <w:p w14:paraId="0FCFB8EC">
            <w:pPr>
              <w:pStyle w:val="6"/>
              <w:spacing w:before="7"/>
              <w:rPr>
                <w:rFonts w:ascii="Times New Roman"/>
                <w:sz w:val="28"/>
              </w:rPr>
            </w:pPr>
          </w:p>
          <w:p w14:paraId="63FFE796">
            <w:pPr>
              <w:pStyle w:val="6"/>
              <w:spacing w:before="1"/>
              <w:ind w:left="7"/>
              <w:jc w:val="center"/>
              <w:rPr>
                <w:rFonts w:ascii="Times New Roman" w:hAnsi="Times New Roman"/>
                <w:sz w:val="21"/>
              </w:rPr>
            </w:pPr>
            <w:r>
              <w:rPr>
                <w:rFonts w:ascii="Times New Roman" w:hAnsi="Times New Roman"/>
                <w:w w:val="99"/>
                <w:sz w:val="21"/>
              </w:rPr>
              <w:t>√</w:t>
            </w:r>
          </w:p>
        </w:tc>
        <w:tc>
          <w:tcPr>
            <w:tcW w:w="567" w:type="dxa"/>
          </w:tcPr>
          <w:p w14:paraId="52BB280F">
            <w:pPr>
              <w:pStyle w:val="6"/>
              <w:rPr>
                <w:rFonts w:ascii="Times New Roman"/>
                <w:sz w:val="18"/>
              </w:rPr>
            </w:pPr>
          </w:p>
        </w:tc>
      </w:tr>
      <w:tr w14:paraId="55E33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08D05BCC">
            <w:pPr>
              <w:pStyle w:val="6"/>
              <w:rPr>
                <w:rFonts w:ascii="Times New Roman"/>
                <w:sz w:val="18"/>
              </w:rPr>
            </w:pPr>
          </w:p>
          <w:p w14:paraId="2D0D36A1">
            <w:pPr>
              <w:pStyle w:val="6"/>
              <w:rPr>
                <w:rFonts w:ascii="Times New Roman"/>
                <w:sz w:val="18"/>
              </w:rPr>
            </w:pPr>
          </w:p>
          <w:p w14:paraId="0374D719">
            <w:pPr>
              <w:pStyle w:val="6"/>
              <w:rPr>
                <w:rFonts w:ascii="Times New Roman"/>
                <w:sz w:val="18"/>
              </w:rPr>
            </w:pPr>
          </w:p>
          <w:p w14:paraId="3050DF31">
            <w:pPr>
              <w:pStyle w:val="6"/>
              <w:spacing w:before="110"/>
              <w:ind w:left="105" w:right="97"/>
              <w:jc w:val="center"/>
              <w:rPr>
                <w:sz w:val="18"/>
              </w:rPr>
            </w:pPr>
            <w:r>
              <w:rPr>
                <w:sz w:val="18"/>
              </w:rPr>
              <w:t>28</w:t>
            </w:r>
          </w:p>
        </w:tc>
        <w:tc>
          <w:tcPr>
            <w:tcW w:w="653" w:type="dxa"/>
          </w:tcPr>
          <w:p w14:paraId="02CBF32D">
            <w:pPr>
              <w:pStyle w:val="6"/>
              <w:rPr>
                <w:rFonts w:ascii="Times New Roman"/>
                <w:sz w:val="18"/>
              </w:rPr>
            </w:pPr>
          </w:p>
          <w:p w14:paraId="04DE9B53">
            <w:pPr>
              <w:pStyle w:val="6"/>
              <w:rPr>
                <w:rFonts w:ascii="Times New Roman"/>
                <w:sz w:val="18"/>
              </w:rPr>
            </w:pPr>
          </w:p>
          <w:p w14:paraId="12FE4A1F">
            <w:pPr>
              <w:pStyle w:val="6"/>
              <w:spacing w:before="2"/>
              <w:rPr>
                <w:rFonts w:ascii="Times New Roman"/>
                <w:sz w:val="17"/>
              </w:rPr>
            </w:pPr>
          </w:p>
          <w:p w14:paraId="4A24AA95">
            <w:pPr>
              <w:pStyle w:val="6"/>
              <w:spacing w:line="249" w:lineRule="auto"/>
              <w:ind w:left="144" w:right="136"/>
              <w:rPr>
                <w:sz w:val="18"/>
              </w:rPr>
            </w:pPr>
            <w:r>
              <w:rPr>
                <w:sz w:val="18"/>
              </w:rPr>
              <w:t>规划许可</w:t>
            </w:r>
          </w:p>
        </w:tc>
        <w:tc>
          <w:tcPr>
            <w:tcW w:w="1118" w:type="dxa"/>
          </w:tcPr>
          <w:p w14:paraId="6726BCB6">
            <w:pPr>
              <w:pStyle w:val="6"/>
              <w:rPr>
                <w:rFonts w:ascii="Times New Roman"/>
                <w:sz w:val="18"/>
              </w:rPr>
            </w:pPr>
          </w:p>
          <w:p w14:paraId="41AD4D91">
            <w:pPr>
              <w:pStyle w:val="6"/>
              <w:spacing w:before="8"/>
              <w:rPr>
                <w:rFonts w:ascii="Times New Roman"/>
                <w:sz w:val="24"/>
              </w:rPr>
            </w:pPr>
          </w:p>
          <w:p w14:paraId="7331D4CF">
            <w:pPr>
              <w:pStyle w:val="6"/>
              <w:spacing w:line="249" w:lineRule="auto"/>
              <w:ind w:left="108" w:right="97"/>
              <w:jc w:val="both"/>
              <w:rPr>
                <w:sz w:val="18"/>
              </w:rPr>
            </w:pPr>
            <w:r>
              <w:rPr>
                <w:sz w:val="18"/>
              </w:rPr>
              <w:t>建设用地、临时建设用地规划许可</w:t>
            </w:r>
          </w:p>
        </w:tc>
        <w:tc>
          <w:tcPr>
            <w:tcW w:w="2014" w:type="dxa"/>
          </w:tcPr>
          <w:p w14:paraId="7003DF89">
            <w:pPr>
              <w:pStyle w:val="6"/>
              <w:spacing w:before="10"/>
              <w:rPr>
                <w:rFonts w:ascii="Times New Roman"/>
                <w:sz w:val="21"/>
              </w:rPr>
            </w:pPr>
          </w:p>
          <w:p w14:paraId="7DFD0952">
            <w:pPr>
              <w:pStyle w:val="6"/>
              <w:spacing w:line="249" w:lineRule="auto"/>
              <w:ind w:left="106" w:right="95"/>
              <w:jc w:val="both"/>
              <w:rPr>
                <w:sz w:val="18"/>
              </w:rPr>
            </w:pPr>
            <w:r>
              <w:rPr>
                <w:sz w:val="18"/>
              </w:rPr>
              <w:t>建设用地、临时建设用地规划许可证证载内容（涉密信息、法律法规规定不予公开的除外）</w:t>
            </w:r>
          </w:p>
        </w:tc>
        <w:tc>
          <w:tcPr>
            <w:tcW w:w="2050" w:type="dxa"/>
          </w:tcPr>
          <w:p w14:paraId="4F1F49DA">
            <w:pPr>
              <w:pStyle w:val="6"/>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14:paraId="25B1A65F">
            <w:pPr>
              <w:pStyle w:val="6"/>
              <w:spacing w:before="1" w:line="208" w:lineRule="exact"/>
              <w:ind w:left="108"/>
              <w:jc w:val="both"/>
              <w:rPr>
                <w:sz w:val="18"/>
              </w:rPr>
            </w:pPr>
            <w:r>
              <w:rPr>
                <w:sz w:val="18"/>
              </w:rPr>
              <w:t>〔2015〕51 号）</w:t>
            </w:r>
          </w:p>
        </w:tc>
        <w:tc>
          <w:tcPr>
            <w:tcW w:w="1295" w:type="dxa"/>
          </w:tcPr>
          <w:p w14:paraId="2936CE99">
            <w:pPr>
              <w:pStyle w:val="6"/>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662D9279">
            <w:pPr>
              <w:pStyle w:val="6"/>
              <w:rPr>
                <w:rFonts w:ascii="Times New Roman"/>
                <w:sz w:val="18"/>
              </w:rPr>
            </w:pPr>
          </w:p>
          <w:p w14:paraId="677A9F26">
            <w:pPr>
              <w:pStyle w:val="6"/>
              <w:rPr>
                <w:rFonts w:ascii="Times New Roman"/>
                <w:sz w:val="18"/>
              </w:rPr>
            </w:pPr>
          </w:p>
          <w:p w14:paraId="79D165DD">
            <w:pPr>
              <w:pStyle w:val="6"/>
              <w:spacing w:before="2"/>
              <w:rPr>
                <w:rFonts w:ascii="Times New Roman"/>
                <w:sz w:val="17"/>
              </w:rPr>
            </w:pPr>
          </w:p>
          <w:p w14:paraId="61E7C7BB">
            <w:pPr>
              <w:pStyle w:val="6"/>
              <w:spacing w:line="249" w:lineRule="auto"/>
              <w:ind w:left="330" w:right="137" w:hanging="180"/>
              <w:rPr>
                <w:sz w:val="18"/>
              </w:rPr>
            </w:pPr>
            <w:r>
              <w:rPr>
                <w:rFonts w:hint="eastAsia"/>
                <w:sz w:val="18"/>
                <w:lang w:val="en-US" w:eastAsia="zh-CN"/>
              </w:rPr>
              <w:t>凤泉区自然资源局</w:t>
            </w:r>
          </w:p>
        </w:tc>
        <w:tc>
          <w:tcPr>
            <w:tcW w:w="2986" w:type="dxa"/>
          </w:tcPr>
          <w:p w14:paraId="4EED1F60">
            <w:pPr>
              <w:pStyle w:val="6"/>
              <w:numPr>
                <w:ilvl w:val="0"/>
                <w:numId w:val="28"/>
              </w:numPr>
              <w:tabs>
                <w:tab w:val="left" w:pos="288"/>
              </w:tabs>
              <w:spacing w:before="11" w:after="0" w:line="240" w:lineRule="auto"/>
              <w:ind w:left="287" w:right="0" w:hanging="181"/>
              <w:jc w:val="left"/>
              <w:rPr>
                <w:sz w:val="18"/>
              </w:rPr>
            </w:pPr>
            <w:r>
              <w:rPr>
                <w:sz w:val="18"/>
              </w:rPr>
              <w:t>政府网站 □政府公报</w:t>
            </w:r>
          </w:p>
          <w:p w14:paraId="45877E10">
            <w:pPr>
              <w:pStyle w:val="6"/>
              <w:spacing w:before="10"/>
              <w:ind w:left="106"/>
              <w:rPr>
                <w:sz w:val="18"/>
              </w:rPr>
            </w:pPr>
            <w:r>
              <w:rPr>
                <w:sz w:val="18"/>
              </w:rPr>
              <w:t>□两微一端 □发布会/听证会</w:t>
            </w:r>
          </w:p>
          <w:p w14:paraId="0E9B43F2">
            <w:pPr>
              <w:pStyle w:val="6"/>
              <w:spacing w:before="9"/>
              <w:ind w:left="106"/>
              <w:rPr>
                <w:sz w:val="18"/>
              </w:rPr>
            </w:pPr>
            <w:r>
              <w:rPr>
                <w:sz w:val="18"/>
              </w:rPr>
              <w:t>□广播电视 □纸质载体</w:t>
            </w:r>
          </w:p>
          <w:p w14:paraId="185708FE">
            <w:pPr>
              <w:pStyle w:val="6"/>
              <w:spacing w:before="9"/>
              <w:ind w:left="106"/>
              <w:rPr>
                <w:sz w:val="18"/>
              </w:rPr>
            </w:pPr>
            <w:r>
              <w:rPr>
                <w:sz w:val="18"/>
              </w:rPr>
              <w:t>□公开查阅点■政府服务中心</w:t>
            </w:r>
          </w:p>
          <w:p w14:paraId="147E11AD">
            <w:pPr>
              <w:pStyle w:val="6"/>
              <w:spacing w:before="10"/>
              <w:ind w:left="106"/>
              <w:rPr>
                <w:sz w:val="18"/>
              </w:rPr>
            </w:pPr>
            <w:r>
              <w:rPr>
                <w:sz w:val="18"/>
              </w:rPr>
              <w:t>□便民服务站 □入户/现场</w:t>
            </w:r>
          </w:p>
          <w:p w14:paraId="02F68F56">
            <w:pPr>
              <w:pStyle w:val="6"/>
              <w:spacing w:before="9"/>
              <w:ind w:left="106"/>
              <w:rPr>
                <w:sz w:val="18"/>
              </w:rPr>
            </w:pPr>
            <w:r>
              <w:rPr>
                <w:sz w:val="18"/>
              </w:rPr>
              <w:t>□社区/企事业单位/村公示栏</w:t>
            </w:r>
          </w:p>
          <w:p w14:paraId="42E791BC">
            <w:pPr>
              <w:pStyle w:val="6"/>
              <w:tabs>
                <w:tab w:val="left" w:pos="2388"/>
              </w:tabs>
              <w:spacing w:before="10" w:line="20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70254CD8">
            <w:pPr>
              <w:pStyle w:val="6"/>
              <w:rPr>
                <w:rFonts w:ascii="Times New Roman"/>
                <w:sz w:val="22"/>
              </w:rPr>
            </w:pPr>
          </w:p>
          <w:p w14:paraId="111EC581">
            <w:pPr>
              <w:pStyle w:val="6"/>
              <w:rPr>
                <w:rFonts w:ascii="Times New Roman"/>
                <w:sz w:val="22"/>
              </w:rPr>
            </w:pPr>
          </w:p>
          <w:p w14:paraId="24939B38">
            <w:pPr>
              <w:pStyle w:val="6"/>
              <w:spacing w:before="2"/>
              <w:rPr>
                <w:rFonts w:ascii="Times New Roman"/>
                <w:sz w:val="18"/>
              </w:rPr>
            </w:pPr>
          </w:p>
          <w:p w14:paraId="5BAB9ED3">
            <w:pPr>
              <w:pStyle w:val="6"/>
              <w:ind w:left="10"/>
              <w:jc w:val="center"/>
              <w:rPr>
                <w:rFonts w:ascii="Times New Roman" w:hAnsi="Times New Roman"/>
                <w:sz w:val="21"/>
              </w:rPr>
            </w:pPr>
            <w:r>
              <w:rPr>
                <w:rFonts w:ascii="Times New Roman" w:hAnsi="Times New Roman"/>
                <w:w w:val="99"/>
                <w:sz w:val="21"/>
              </w:rPr>
              <w:t>√</w:t>
            </w:r>
          </w:p>
        </w:tc>
        <w:tc>
          <w:tcPr>
            <w:tcW w:w="709" w:type="dxa"/>
          </w:tcPr>
          <w:p w14:paraId="44F87A94">
            <w:pPr>
              <w:pStyle w:val="6"/>
              <w:rPr>
                <w:rFonts w:ascii="Times New Roman"/>
                <w:sz w:val="18"/>
              </w:rPr>
            </w:pPr>
          </w:p>
        </w:tc>
        <w:tc>
          <w:tcPr>
            <w:tcW w:w="425" w:type="dxa"/>
          </w:tcPr>
          <w:p w14:paraId="0F2FFC52">
            <w:pPr>
              <w:pStyle w:val="6"/>
              <w:rPr>
                <w:rFonts w:ascii="Times New Roman"/>
                <w:sz w:val="22"/>
              </w:rPr>
            </w:pPr>
          </w:p>
          <w:p w14:paraId="2848A1E8">
            <w:pPr>
              <w:pStyle w:val="6"/>
              <w:rPr>
                <w:rFonts w:ascii="Times New Roman"/>
                <w:sz w:val="22"/>
              </w:rPr>
            </w:pPr>
          </w:p>
          <w:p w14:paraId="4C274FD2">
            <w:pPr>
              <w:pStyle w:val="6"/>
              <w:spacing w:before="2"/>
              <w:rPr>
                <w:rFonts w:ascii="Times New Roman"/>
                <w:sz w:val="18"/>
              </w:rPr>
            </w:pPr>
          </w:p>
          <w:p w14:paraId="76A51589">
            <w:pPr>
              <w:pStyle w:val="6"/>
              <w:ind w:left="9"/>
              <w:jc w:val="center"/>
              <w:rPr>
                <w:rFonts w:ascii="Times New Roman" w:hAnsi="Times New Roman"/>
                <w:sz w:val="21"/>
              </w:rPr>
            </w:pPr>
            <w:r>
              <w:rPr>
                <w:rFonts w:ascii="Times New Roman" w:hAnsi="Times New Roman"/>
                <w:w w:val="99"/>
                <w:sz w:val="21"/>
              </w:rPr>
              <w:t>√</w:t>
            </w:r>
          </w:p>
        </w:tc>
        <w:tc>
          <w:tcPr>
            <w:tcW w:w="425" w:type="dxa"/>
          </w:tcPr>
          <w:p w14:paraId="547477DF">
            <w:pPr>
              <w:pStyle w:val="6"/>
              <w:rPr>
                <w:rFonts w:ascii="Times New Roman"/>
                <w:sz w:val="18"/>
              </w:rPr>
            </w:pPr>
          </w:p>
        </w:tc>
        <w:tc>
          <w:tcPr>
            <w:tcW w:w="426" w:type="dxa"/>
          </w:tcPr>
          <w:p w14:paraId="090C8C46">
            <w:pPr>
              <w:pStyle w:val="6"/>
              <w:rPr>
                <w:rFonts w:ascii="Times New Roman"/>
                <w:sz w:val="22"/>
              </w:rPr>
            </w:pPr>
          </w:p>
          <w:p w14:paraId="665E65C0">
            <w:pPr>
              <w:pStyle w:val="6"/>
              <w:rPr>
                <w:rFonts w:ascii="Times New Roman"/>
                <w:sz w:val="22"/>
              </w:rPr>
            </w:pPr>
          </w:p>
          <w:p w14:paraId="50DD1D73">
            <w:pPr>
              <w:pStyle w:val="6"/>
              <w:spacing w:before="2"/>
              <w:rPr>
                <w:rFonts w:ascii="Times New Roman"/>
                <w:sz w:val="18"/>
              </w:rPr>
            </w:pPr>
          </w:p>
          <w:p w14:paraId="7892A3B8">
            <w:pPr>
              <w:pStyle w:val="6"/>
              <w:ind w:left="7"/>
              <w:jc w:val="center"/>
              <w:rPr>
                <w:rFonts w:ascii="Times New Roman" w:hAnsi="Times New Roman"/>
                <w:sz w:val="21"/>
              </w:rPr>
            </w:pPr>
            <w:r>
              <w:rPr>
                <w:rFonts w:ascii="Times New Roman" w:hAnsi="Times New Roman"/>
                <w:w w:val="99"/>
                <w:sz w:val="21"/>
              </w:rPr>
              <w:t>√</w:t>
            </w:r>
          </w:p>
        </w:tc>
        <w:tc>
          <w:tcPr>
            <w:tcW w:w="567" w:type="dxa"/>
          </w:tcPr>
          <w:p w14:paraId="3A816E1F">
            <w:pPr>
              <w:pStyle w:val="6"/>
              <w:rPr>
                <w:rFonts w:ascii="Times New Roman"/>
                <w:sz w:val="18"/>
              </w:rPr>
            </w:pPr>
          </w:p>
        </w:tc>
      </w:tr>
      <w:tr w14:paraId="2F683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14:paraId="07CE5CAF">
            <w:pPr>
              <w:pStyle w:val="6"/>
              <w:rPr>
                <w:rFonts w:ascii="Times New Roman"/>
                <w:sz w:val="18"/>
              </w:rPr>
            </w:pPr>
          </w:p>
          <w:p w14:paraId="088EE61B">
            <w:pPr>
              <w:pStyle w:val="6"/>
              <w:rPr>
                <w:rFonts w:ascii="Times New Roman"/>
                <w:sz w:val="18"/>
              </w:rPr>
            </w:pPr>
          </w:p>
          <w:p w14:paraId="7823BEC6">
            <w:pPr>
              <w:pStyle w:val="6"/>
              <w:rPr>
                <w:rFonts w:ascii="Times New Roman"/>
                <w:sz w:val="18"/>
              </w:rPr>
            </w:pPr>
          </w:p>
          <w:p w14:paraId="5104E1DC">
            <w:pPr>
              <w:pStyle w:val="6"/>
              <w:spacing w:before="110"/>
              <w:ind w:left="105" w:right="97"/>
              <w:jc w:val="center"/>
              <w:rPr>
                <w:sz w:val="18"/>
              </w:rPr>
            </w:pPr>
            <w:r>
              <w:rPr>
                <w:sz w:val="18"/>
              </w:rPr>
              <w:t>29</w:t>
            </w:r>
          </w:p>
        </w:tc>
        <w:tc>
          <w:tcPr>
            <w:tcW w:w="653" w:type="dxa"/>
          </w:tcPr>
          <w:p w14:paraId="52C50C0A">
            <w:pPr>
              <w:pStyle w:val="6"/>
              <w:rPr>
                <w:rFonts w:ascii="Times New Roman"/>
                <w:sz w:val="18"/>
              </w:rPr>
            </w:pPr>
          </w:p>
          <w:p w14:paraId="38611F13">
            <w:pPr>
              <w:pStyle w:val="6"/>
              <w:rPr>
                <w:rFonts w:ascii="Times New Roman"/>
                <w:sz w:val="18"/>
              </w:rPr>
            </w:pPr>
          </w:p>
          <w:p w14:paraId="785D0BD3">
            <w:pPr>
              <w:pStyle w:val="6"/>
              <w:spacing w:before="1"/>
              <w:rPr>
                <w:rFonts w:ascii="Times New Roman"/>
                <w:sz w:val="17"/>
              </w:rPr>
            </w:pPr>
          </w:p>
          <w:p w14:paraId="6D01ED97">
            <w:pPr>
              <w:pStyle w:val="6"/>
              <w:spacing w:line="249" w:lineRule="auto"/>
              <w:ind w:left="144" w:right="136"/>
              <w:rPr>
                <w:sz w:val="18"/>
              </w:rPr>
            </w:pPr>
            <w:r>
              <w:rPr>
                <w:sz w:val="18"/>
              </w:rPr>
              <w:t>规划许可</w:t>
            </w:r>
          </w:p>
        </w:tc>
        <w:tc>
          <w:tcPr>
            <w:tcW w:w="1118" w:type="dxa"/>
          </w:tcPr>
          <w:p w14:paraId="2F1EDE79">
            <w:pPr>
              <w:pStyle w:val="6"/>
              <w:rPr>
                <w:rFonts w:ascii="Times New Roman"/>
                <w:sz w:val="18"/>
              </w:rPr>
            </w:pPr>
          </w:p>
          <w:p w14:paraId="5A88019E">
            <w:pPr>
              <w:pStyle w:val="6"/>
              <w:spacing w:before="8"/>
              <w:rPr>
                <w:rFonts w:ascii="Times New Roman"/>
                <w:sz w:val="24"/>
              </w:rPr>
            </w:pPr>
          </w:p>
          <w:p w14:paraId="6719F675">
            <w:pPr>
              <w:pStyle w:val="6"/>
              <w:spacing w:line="249" w:lineRule="auto"/>
              <w:ind w:left="108" w:right="94"/>
              <w:jc w:val="both"/>
              <w:rPr>
                <w:sz w:val="18"/>
              </w:rPr>
            </w:pPr>
            <w:r>
              <w:rPr>
                <w:sz w:val="18"/>
              </w:rPr>
              <w:t>建设工程、临时建设工程规划许可</w:t>
            </w:r>
          </w:p>
        </w:tc>
        <w:tc>
          <w:tcPr>
            <w:tcW w:w="2014" w:type="dxa"/>
          </w:tcPr>
          <w:p w14:paraId="69D77AE8">
            <w:pPr>
              <w:pStyle w:val="6"/>
              <w:spacing w:before="9"/>
              <w:rPr>
                <w:rFonts w:ascii="Times New Roman"/>
                <w:sz w:val="21"/>
              </w:rPr>
            </w:pPr>
          </w:p>
          <w:p w14:paraId="2A4E132F">
            <w:pPr>
              <w:pStyle w:val="6"/>
              <w:spacing w:line="249" w:lineRule="auto"/>
              <w:ind w:left="106" w:right="95"/>
              <w:jc w:val="both"/>
              <w:rPr>
                <w:sz w:val="18"/>
              </w:rPr>
            </w:pPr>
            <w:r>
              <w:rPr>
                <w:sz w:val="18"/>
              </w:rPr>
              <w:t>建设工程、临时建设工程规划许可证证载内容（涉密信息、法律法规规定不予公开的除外）</w:t>
            </w:r>
          </w:p>
        </w:tc>
        <w:tc>
          <w:tcPr>
            <w:tcW w:w="2050" w:type="dxa"/>
          </w:tcPr>
          <w:p w14:paraId="196F4469">
            <w:pPr>
              <w:pStyle w:val="6"/>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14:paraId="4CC5BF12">
            <w:pPr>
              <w:pStyle w:val="6"/>
              <w:spacing w:before="1" w:line="207" w:lineRule="exact"/>
              <w:ind w:left="108"/>
              <w:jc w:val="both"/>
              <w:rPr>
                <w:sz w:val="18"/>
              </w:rPr>
            </w:pPr>
            <w:r>
              <w:rPr>
                <w:sz w:val="18"/>
              </w:rPr>
              <w:t>〔2015〕51 号）</w:t>
            </w:r>
          </w:p>
        </w:tc>
        <w:tc>
          <w:tcPr>
            <w:tcW w:w="1295" w:type="dxa"/>
          </w:tcPr>
          <w:p w14:paraId="092994E3">
            <w:pPr>
              <w:pStyle w:val="6"/>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2EA06CD8">
            <w:pPr>
              <w:pStyle w:val="6"/>
              <w:rPr>
                <w:rFonts w:ascii="Times New Roman"/>
                <w:sz w:val="18"/>
              </w:rPr>
            </w:pPr>
          </w:p>
          <w:p w14:paraId="32763025">
            <w:pPr>
              <w:pStyle w:val="6"/>
              <w:spacing w:before="8"/>
              <w:rPr>
                <w:rFonts w:ascii="Times New Roman"/>
                <w:sz w:val="24"/>
              </w:rPr>
            </w:pPr>
          </w:p>
          <w:p w14:paraId="1543F15A">
            <w:pPr>
              <w:pStyle w:val="6"/>
              <w:spacing w:line="249" w:lineRule="auto"/>
              <w:ind w:left="150" w:right="137"/>
              <w:jc w:val="both"/>
              <w:rPr>
                <w:sz w:val="18"/>
              </w:rPr>
            </w:pPr>
            <w:r>
              <w:rPr>
                <w:rFonts w:hint="eastAsia"/>
                <w:sz w:val="18"/>
                <w:lang w:val="en-US" w:eastAsia="zh-CN"/>
              </w:rPr>
              <w:t>凤泉区自然资源局</w:t>
            </w:r>
          </w:p>
        </w:tc>
        <w:tc>
          <w:tcPr>
            <w:tcW w:w="2986" w:type="dxa"/>
          </w:tcPr>
          <w:p w14:paraId="453D8256">
            <w:pPr>
              <w:pStyle w:val="6"/>
              <w:numPr>
                <w:ilvl w:val="0"/>
                <w:numId w:val="29"/>
              </w:numPr>
              <w:tabs>
                <w:tab w:val="left" w:pos="288"/>
              </w:tabs>
              <w:spacing w:before="11" w:after="0" w:line="240" w:lineRule="auto"/>
              <w:ind w:left="287" w:right="0" w:hanging="181"/>
              <w:jc w:val="left"/>
              <w:rPr>
                <w:sz w:val="18"/>
              </w:rPr>
            </w:pPr>
            <w:r>
              <w:rPr>
                <w:sz w:val="18"/>
              </w:rPr>
              <w:t>政府网站 □政府公报</w:t>
            </w:r>
          </w:p>
          <w:p w14:paraId="128CD727">
            <w:pPr>
              <w:pStyle w:val="6"/>
              <w:spacing w:before="9"/>
              <w:ind w:left="106"/>
              <w:rPr>
                <w:sz w:val="18"/>
              </w:rPr>
            </w:pPr>
            <w:r>
              <w:rPr>
                <w:sz w:val="18"/>
              </w:rPr>
              <w:t>□两微一端 □发布会/听证会</w:t>
            </w:r>
          </w:p>
          <w:p w14:paraId="0ECB9FCA">
            <w:pPr>
              <w:pStyle w:val="6"/>
              <w:spacing w:before="10"/>
              <w:ind w:left="106"/>
              <w:rPr>
                <w:sz w:val="18"/>
              </w:rPr>
            </w:pPr>
            <w:r>
              <w:rPr>
                <w:sz w:val="18"/>
              </w:rPr>
              <w:t>□广播电视 □纸质载体</w:t>
            </w:r>
          </w:p>
          <w:p w14:paraId="7EDE2186">
            <w:pPr>
              <w:pStyle w:val="6"/>
              <w:spacing w:before="9"/>
              <w:ind w:left="106"/>
              <w:rPr>
                <w:sz w:val="18"/>
              </w:rPr>
            </w:pPr>
            <w:r>
              <w:rPr>
                <w:sz w:val="18"/>
              </w:rPr>
              <w:t>□公开查阅点■政府服务中心</w:t>
            </w:r>
          </w:p>
          <w:p w14:paraId="53800E05">
            <w:pPr>
              <w:pStyle w:val="6"/>
              <w:spacing w:before="9"/>
              <w:ind w:left="106"/>
              <w:rPr>
                <w:sz w:val="18"/>
              </w:rPr>
            </w:pPr>
            <w:r>
              <w:rPr>
                <w:sz w:val="18"/>
              </w:rPr>
              <w:t>□便民服务站 □入户/现场</w:t>
            </w:r>
          </w:p>
          <w:p w14:paraId="46F6BE31">
            <w:pPr>
              <w:pStyle w:val="6"/>
              <w:spacing w:before="10"/>
              <w:ind w:left="106"/>
              <w:rPr>
                <w:sz w:val="18"/>
              </w:rPr>
            </w:pPr>
            <w:r>
              <w:rPr>
                <w:sz w:val="18"/>
              </w:rPr>
              <w:t>□社区/企事业单位/村公示栏</w:t>
            </w:r>
          </w:p>
          <w:p w14:paraId="680A698B">
            <w:pPr>
              <w:pStyle w:val="6"/>
              <w:tabs>
                <w:tab w:val="left" w:pos="2388"/>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0FDBDDD9">
            <w:pPr>
              <w:pStyle w:val="6"/>
              <w:rPr>
                <w:rFonts w:ascii="Times New Roman"/>
                <w:sz w:val="22"/>
              </w:rPr>
            </w:pPr>
          </w:p>
          <w:p w14:paraId="725CD6AA">
            <w:pPr>
              <w:pStyle w:val="6"/>
              <w:rPr>
                <w:rFonts w:ascii="Times New Roman"/>
                <w:sz w:val="22"/>
              </w:rPr>
            </w:pPr>
          </w:p>
          <w:p w14:paraId="68BB2ED2">
            <w:pPr>
              <w:pStyle w:val="6"/>
              <w:spacing w:before="2"/>
              <w:rPr>
                <w:rFonts w:ascii="Times New Roman"/>
                <w:sz w:val="18"/>
              </w:rPr>
            </w:pPr>
          </w:p>
          <w:p w14:paraId="20F397D7">
            <w:pPr>
              <w:pStyle w:val="6"/>
              <w:ind w:left="10"/>
              <w:jc w:val="center"/>
              <w:rPr>
                <w:rFonts w:ascii="Times New Roman" w:hAnsi="Times New Roman"/>
                <w:sz w:val="21"/>
              </w:rPr>
            </w:pPr>
            <w:r>
              <w:rPr>
                <w:rFonts w:ascii="Times New Roman" w:hAnsi="Times New Roman"/>
                <w:w w:val="99"/>
                <w:sz w:val="21"/>
              </w:rPr>
              <w:t>√</w:t>
            </w:r>
          </w:p>
        </w:tc>
        <w:tc>
          <w:tcPr>
            <w:tcW w:w="709" w:type="dxa"/>
          </w:tcPr>
          <w:p w14:paraId="1854519B">
            <w:pPr>
              <w:pStyle w:val="6"/>
              <w:rPr>
                <w:rFonts w:ascii="Times New Roman"/>
                <w:sz w:val="18"/>
              </w:rPr>
            </w:pPr>
          </w:p>
        </w:tc>
        <w:tc>
          <w:tcPr>
            <w:tcW w:w="425" w:type="dxa"/>
          </w:tcPr>
          <w:p w14:paraId="6ABCBE90">
            <w:pPr>
              <w:pStyle w:val="6"/>
              <w:rPr>
                <w:rFonts w:ascii="Times New Roman"/>
                <w:sz w:val="22"/>
              </w:rPr>
            </w:pPr>
          </w:p>
          <w:p w14:paraId="31E5D1C5">
            <w:pPr>
              <w:pStyle w:val="6"/>
              <w:rPr>
                <w:rFonts w:ascii="Times New Roman"/>
                <w:sz w:val="22"/>
              </w:rPr>
            </w:pPr>
          </w:p>
          <w:p w14:paraId="73B40A3D">
            <w:pPr>
              <w:pStyle w:val="6"/>
              <w:spacing w:before="2"/>
              <w:rPr>
                <w:rFonts w:ascii="Times New Roman"/>
                <w:sz w:val="18"/>
              </w:rPr>
            </w:pPr>
          </w:p>
          <w:p w14:paraId="1990EA9D">
            <w:pPr>
              <w:pStyle w:val="6"/>
              <w:ind w:left="9"/>
              <w:jc w:val="center"/>
              <w:rPr>
                <w:rFonts w:ascii="Times New Roman" w:hAnsi="Times New Roman"/>
                <w:sz w:val="21"/>
              </w:rPr>
            </w:pPr>
            <w:r>
              <w:rPr>
                <w:rFonts w:ascii="Times New Roman" w:hAnsi="Times New Roman"/>
                <w:w w:val="99"/>
                <w:sz w:val="21"/>
              </w:rPr>
              <w:t>√</w:t>
            </w:r>
          </w:p>
        </w:tc>
        <w:tc>
          <w:tcPr>
            <w:tcW w:w="425" w:type="dxa"/>
          </w:tcPr>
          <w:p w14:paraId="4E14F16A">
            <w:pPr>
              <w:pStyle w:val="6"/>
              <w:rPr>
                <w:rFonts w:ascii="Times New Roman"/>
                <w:sz w:val="18"/>
              </w:rPr>
            </w:pPr>
          </w:p>
        </w:tc>
        <w:tc>
          <w:tcPr>
            <w:tcW w:w="426" w:type="dxa"/>
          </w:tcPr>
          <w:p w14:paraId="06001A08">
            <w:pPr>
              <w:pStyle w:val="6"/>
              <w:rPr>
                <w:rFonts w:ascii="Times New Roman"/>
                <w:sz w:val="22"/>
              </w:rPr>
            </w:pPr>
          </w:p>
          <w:p w14:paraId="4F69FE0F">
            <w:pPr>
              <w:pStyle w:val="6"/>
              <w:rPr>
                <w:rFonts w:ascii="Times New Roman"/>
                <w:sz w:val="22"/>
              </w:rPr>
            </w:pPr>
          </w:p>
          <w:p w14:paraId="783D3FDD">
            <w:pPr>
              <w:pStyle w:val="6"/>
              <w:spacing w:before="2"/>
              <w:rPr>
                <w:rFonts w:ascii="Times New Roman"/>
                <w:sz w:val="18"/>
              </w:rPr>
            </w:pPr>
          </w:p>
          <w:p w14:paraId="6BF824BE">
            <w:pPr>
              <w:pStyle w:val="6"/>
              <w:ind w:left="7"/>
              <w:jc w:val="center"/>
              <w:rPr>
                <w:rFonts w:ascii="Times New Roman" w:hAnsi="Times New Roman"/>
                <w:sz w:val="21"/>
              </w:rPr>
            </w:pPr>
            <w:r>
              <w:rPr>
                <w:rFonts w:ascii="Times New Roman" w:hAnsi="Times New Roman"/>
                <w:w w:val="99"/>
                <w:sz w:val="21"/>
              </w:rPr>
              <w:t>√</w:t>
            </w:r>
          </w:p>
        </w:tc>
        <w:tc>
          <w:tcPr>
            <w:tcW w:w="567" w:type="dxa"/>
          </w:tcPr>
          <w:p w14:paraId="5E86506A">
            <w:pPr>
              <w:pStyle w:val="6"/>
              <w:rPr>
                <w:rFonts w:ascii="Times New Roman"/>
                <w:sz w:val="22"/>
              </w:rPr>
            </w:pPr>
          </w:p>
          <w:p w14:paraId="3988A459">
            <w:pPr>
              <w:pStyle w:val="6"/>
              <w:rPr>
                <w:rFonts w:ascii="Times New Roman"/>
                <w:sz w:val="22"/>
              </w:rPr>
            </w:pPr>
          </w:p>
          <w:p w14:paraId="504A27EE">
            <w:pPr>
              <w:pStyle w:val="6"/>
              <w:spacing w:before="2"/>
              <w:rPr>
                <w:rFonts w:ascii="Times New Roman"/>
                <w:sz w:val="18"/>
              </w:rPr>
            </w:pPr>
          </w:p>
          <w:p w14:paraId="33487660">
            <w:pPr>
              <w:pStyle w:val="6"/>
              <w:ind w:left="8"/>
              <w:jc w:val="center"/>
              <w:rPr>
                <w:rFonts w:ascii="Times New Roman" w:hAnsi="Times New Roman"/>
                <w:sz w:val="21"/>
              </w:rPr>
            </w:pPr>
            <w:r>
              <w:rPr>
                <w:rFonts w:ascii="Times New Roman" w:hAnsi="Times New Roman"/>
                <w:w w:val="99"/>
                <w:sz w:val="21"/>
              </w:rPr>
              <w:t>√</w:t>
            </w:r>
          </w:p>
        </w:tc>
      </w:tr>
    </w:tbl>
    <w:p w14:paraId="5A37A67F">
      <w:pPr>
        <w:spacing w:after="0"/>
        <w:jc w:val="center"/>
        <w:rPr>
          <w:rFonts w:ascii="Times New Roman" w:hAnsi="Times New Roman"/>
          <w:sz w:val="21"/>
        </w:rPr>
        <w:sectPr>
          <w:pgSz w:w="16840" w:h="11910" w:orient="landscape"/>
          <w:pgMar w:top="1100" w:right="980" w:bottom="1660" w:left="920" w:header="0" w:footer="1461" w:gutter="0"/>
          <w:cols w:space="720" w:num="1"/>
        </w:sectPr>
      </w:pPr>
    </w:p>
    <w:p w14:paraId="2C7C4CDA">
      <w:pPr>
        <w:pStyle w:val="3"/>
        <w:rPr>
          <w:rFonts w:ascii="Times New Roman"/>
          <w:sz w:val="20"/>
        </w:rPr>
      </w:pPr>
    </w:p>
    <w:p w14:paraId="3D3AD89B">
      <w:pPr>
        <w:pStyle w:val="3"/>
        <w:rPr>
          <w:rFonts w:ascii="Times New Roman"/>
          <w:sz w:val="20"/>
        </w:rPr>
      </w:pPr>
    </w:p>
    <w:p w14:paraId="1C03AF66">
      <w:pPr>
        <w:pStyle w:val="3"/>
        <w:rPr>
          <w:rFonts w:ascii="Times New Roman"/>
          <w:sz w:val="20"/>
        </w:rPr>
      </w:pPr>
    </w:p>
    <w:p w14:paraId="56743FE7">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31E7D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41D10493">
            <w:pPr>
              <w:pStyle w:val="6"/>
              <w:rPr>
                <w:rFonts w:ascii="Times New Roman"/>
                <w:sz w:val="18"/>
              </w:rPr>
            </w:pPr>
          </w:p>
          <w:p w14:paraId="7927F587">
            <w:pPr>
              <w:pStyle w:val="6"/>
              <w:rPr>
                <w:rFonts w:ascii="Times New Roman"/>
                <w:sz w:val="18"/>
              </w:rPr>
            </w:pPr>
          </w:p>
          <w:p w14:paraId="7EA909BB">
            <w:pPr>
              <w:pStyle w:val="6"/>
              <w:rPr>
                <w:rFonts w:ascii="Times New Roman"/>
                <w:sz w:val="18"/>
              </w:rPr>
            </w:pPr>
          </w:p>
          <w:p w14:paraId="087D54AE">
            <w:pPr>
              <w:pStyle w:val="6"/>
              <w:spacing w:before="110"/>
              <w:ind w:left="105" w:right="97"/>
              <w:jc w:val="center"/>
              <w:rPr>
                <w:sz w:val="18"/>
              </w:rPr>
            </w:pPr>
            <w:r>
              <w:rPr>
                <w:sz w:val="18"/>
              </w:rPr>
              <w:t>30</w:t>
            </w:r>
          </w:p>
        </w:tc>
        <w:tc>
          <w:tcPr>
            <w:tcW w:w="653" w:type="dxa"/>
          </w:tcPr>
          <w:p w14:paraId="72F67B18">
            <w:pPr>
              <w:pStyle w:val="6"/>
              <w:rPr>
                <w:rFonts w:ascii="Times New Roman"/>
                <w:sz w:val="18"/>
              </w:rPr>
            </w:pPr>
          </w:p>
          <w:p w14:paraId="29B04791">
            <w:pPr>
              <w:pStyle w:val="6"/>
              <w:rPr>
                <w:rFonts w:ascii="Times New Roman"/>
                <w:sz w:val="18"/>
              </w:rPr>
            </w:pPr>
          </w:p>
          <w:p w14:paraId="4476D190">
            <w:pPr>
              <w:pStyle w:val="6"/>
              <w:spacing w:before="2"/>
              <w:rPr>
                <w:rFonts w:ascii="Times New Roman"/>
                <w:sz w:val="17"/>
              </w:rPr>
            </w:pPr>
          </w:p>
          <w:p w14:paraId="692AC4AC">
            <w:pPr>
              <w:pStyle w:val="6"/>
              <w:spacing w:line="249" w:lineRule="auto"/>
              <w:ind w:left="144" w:right="136"/>
              <w:rPr>
                <w:sz w:val="18"/>
              </w:rPr>
            </w:pPr>
            <w:r>
              <w:rPr>
                <w:sz w:val="18"/>
              </w:rPr>
              <w:t>规划许可</w:t>
            </w:r>
          </w:p>
        </w:tc>
        <w:tc>
          <w:tcPr>
            <w:tcW w:w="1118" w:type="dxa"/>
          </w:tcPr>
          <w:p w14:paraId="439C3419">
            <w:pPr>
              <w:pStyle w:val="6"/>
              <w:rPr>
                <w:rFonts w:ascii="Times New Roman"/>
                <w:sz w:val="18"/>
              </w:rPr>
            </w:pPr>
          </w:p>
          <w:p w14:paraId="4D404848">
            <w:pPr>
              <w:pStyle w:val="6"/>
              <w:rPr>
                <w:rFonts w:ascii="Times New Roman"/>
                <w:sz w:val="18"/>
              </w:rPr>
            </w:pPr>
          </w:p>
          <w:p w14:paraId="50DF6713">
            <w:pPr>
              <w:pStyle w:val="6"/>
              <w:spacing w:before="2"/>
              <w:rPr>
                <w:rFonts w:ascii="Times New Roman"/>
                <w:sz w:val="17"/>
              </w:rPr>
            </w:pPr>
          </w:p>
          <w:p w14:paraId="6A01BB72">
            <w:pPr>
              <w:pStyle w:val="6"/>
              <w:spacing w:line="249" w:lineRule="auto"/>
              <w:ind w:left="288" w:right="97" w:hanging="180"/>
              <w:rPr>
                <w:sz w:val="18"/>
              </w:rPr>
            </w:pPr>
            <w:r>
              <w:rPr>
                <w:sz w:val="18"/>
              </w:rPr>
              <w:t>乡村建设规划许可</w:t>
            </w:r>
          </w:p>
        </w:tc>
        <w:tc>
          <w:tcPr>
            <w:tcW w:w="2014" w:type="dxa"/>
          </w:tcPr>
          <w:p w14:paraId="53ECE39B">
            <w:pPr>
              <w:pStyle w:val="6"/>
              <w:rPr>
                <w:rFonts w:ascii="Times New Roman"/>
                <w:sz w:val="18"/>
              </w:rPr>
            </w:pPr>
          </w:p>
          <w:p w14:paraId="39D3304E">
            <w:pPr>
              <w:pStyle w:val="6"/>
              <w:spacing w:before="3"/>
              <w:rPr>
                <w:rFonts w:ascii="Times New Roman"/>
                <w:sz w:val="14"/>
              </w:rPr>
            </w:pPr>
          </w:p>
          <w:p w14:paraId="7DC56C25">
            <w:pPr>
              <w:pStyle w:val="6"/>
              <w:spacing w:line="249" w:lineRule="auto"/>
              <w:ind w:left="106" w:right="95"/>
              <w:jc w:val="both"/>
              <w:rPr>
                <w:sz w:val="18"/>
              </w:rPr>
            </w:pPr>
            <w:r>
              <w:rPr>
                <w:sz w:val="18"/>
              </w:rPr>
              <w:t>乡村建设规划许可证证载内容（涉密信息、法律法规规定不予公开的除外）</w:t>
            </w:r>
          </w:p>
        </w:tc>
        <w:tc>
          <w:tcPr>
            <w:tcW w:w="2050" w:type="dxa"/>
          </w:tcPr>
          <w:p w14:paraId="18C0E722">
            <w:pPr>
              <w:pStyle w:val="6"/>
              <w:spacing w:before="11" w:line="249" w:lineRule="auto"/>
              <w:ind w:left="108" w:right="94"/>
              <w:jc w:val="both"/>
              <w:rPr>
                <w:sz w:val="18"/>
              </w:rPr>
            </w:pPr>
            <w:r>
              <w:rPr>
                <w:sz w:val="18"/>
              </w:rPr>
              <w:t>《行政许可法》《城乡规划法》《政府信息公开条例》《国务院办公厅关于运用大数据加强对市场主体服务和监管的若干意见》（国办发</w:t>
            </w:r>
          </w:p>
          <w:p w14:paraId="789C5EC9">
            <w:pPr>
              <w:pStyle w:val="6"/>
              <w:spacing w:before="1" w:line="208" w:lineRule="exact"/>
              <w:ind w:left="108"/>
              <w:jc w:val="both"/>
              <w:rPr>
                <w:sz w:val="18"/>
              </w:rPr>
            </w:pPr>
            <w:r>
              <w:rPr>
                <w:sz w:val="18"/>
              </w:rPr>
              <w:t>〔2015〕51 号）</w:t>
            </w:r>
          </w:p>
        </w:tc>
        <w:tc>
          <w:tcPr>
            <w:tcW w:w="1295" w:type="dxa"/>
          </w:tcPr>
          <w:p w14:paraId="5E9B2CE5">
            <w:pPr>
              <w:pStyle w:val="6"/>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2BCC837D">
            <w:pPr>
              <w:pStyle w:val="6"/>
              <w:rPr>
                <w:rFonts w:ascii="Times New Roman"/>
                <w:sz w:val="18"/>
              </w:rPr>
            </w:pPr>
          </w:p>
          <w:p w14:paraId="37391F27">
            <w:pPr>
              <w:pStyle w:val="6"/>
              <w:rPr>
                <w:rFonts w:ascii="Times New Roman"/>
                <w:sz w:val="18"/>
              </w:rPr>
            </w:pPr>
          </w:p>
          <w:p w14:paraId="1D8CCF3E">
            <w:pPr>
              <w:pStyle w:val="6"/>
              <w:spacing w:before="2"/>
              <w:rPr>
                <w:rFonts w:ascii="Times New Roman"/>
                <w:sz w:val="17"/>
              </w:rPr>
            </w:pPr>
          </w:p>
          <w:p w14:paraId="4C5917C5">
            <w:pPr>
              <w:pStyle w:val="6"/>
              <w:spacing w:line="249" w:lineRule="auto"/>
              <w:ind w:left="330" w:right="137" w:hanging="180"/>
              <w:rPr>
                <w:sz w:val="18"/>
              </w:rPr>
            </w:pPr>
            <w:r>
              <w:rPr>
                <w:rFonts w:hint="eastAsia"/>
                <w:sz w:val="18"/>
                <w:lang w:val="en-US" w:eastAsia="zh-CN"/>
              </w:rPr>
              <w:t>凤泉区自然资源局</w:t>
            </w:r>
          </w:p>
        </w:tc>
        <w:tc>
          <w:tcPr>
            <w:tcW w:w="2986" w:type="dxa"/>
          </w:tcPr>
          <w:p w14:paraId="6D6A877C">
            <w:pPr>
              <w:pStyle w:val="6"/>
              <w:numPr>
                <w:ilvl w:val="0"/>
                <w:numId w:val="30"/>
              </w:numPr>
              <w:tabs>
                <w:tab w:val="left" w:pos="288"/>
              </w:tabs>
              <w:spacing w:before="11" w:after="0" w:line="240" w:lineRule="auto"/>
              <w:ind w:left="287" w:right="0" w:hanging="181"/>
              <w:jc w:val="left"/>
              <w:rPr>
                <w:sz w:val="18"/>
              </w:rPr>
            </w:pPr>
            <w:r>
              <w:rPr>
                <w:sz w:val="18"/>
              </w:rPr>
              <w:t>政府网站 □政府公报</w:t>
            </w:r>
          </w:p>
          <w:p w14:paraId="3FC06A45">
            <w:pPr>
              <w:pStyle w:val="6"/>
              <w:spacing w:before="10"/>
              <w:ind w:left="106"/>
              <w:rPr>
                <w:sz w:val="18"/>
              </w:rPr>
            </w:pPr>
            <w:r>
              <w:rPr>
                <w:sz w:val="18"/>
              </w:rPr>
              <w:t>□两微一端 □发布会/听证会</w:t>
            </w:r>
          </w:p>
          <w:p w14:paraId="2CB94EA9">
            <w:pPr>
              <w:pStyle w:val="6"/>
              <w:spacing w:before="9"/>
              <w:ind w:left="106"/>
              <w:rPr>
                <w:sz w:val="18"/>
              </w:rPr>
            </w:pPr>
            <w:r>
              <w:rPr>
                <w:sz w:val="18"/>
              </w:rPr>
              <w:t>□广播电视 □纸质载体</w:t>
            </w:r>
          </w:p>
          <w:p w14:paraId="42FDFB21">
            <w:pPr>
              <w:pStyle w:val="6"/>
              <w:spacing w:before="9"/>
              <w:ind w:left="106"/>
              <w:rPr>
                <w:sz w:val="18"/>
              </w:rPr>
            </w:pPr>
            <w:r>
              <w:rPr>
                <w:sz w:val="18"/>
              </w:rPr>
              <w:t>□公开查阅点■政府服务中心</w:t>
            </w:r>
          </w:p>
          <w:p w14:paraId="76945912">
            <w:pPr>
              <w:pStyle w:val="6"/>
              <w:spacing w:before="10"/>
              <w:ind w:left="106"/>
              <w:rPr>
                <w:sz w:val="18"/>
              </w:rPr>
            </w:pPr>
            <w:r>
              <w:rPr>
                <w:sz w:val="18"/>
              </w:rPr>
              <w:t>□便民服务站 □入户/现场</w:t>
            </w:r>
          </w:p>
          <w:p w14:paraId="4416AA8D">
            <w:pPr>
              <w:pStyle w:val="6"/>
              <w:spacing w:before="9"/>
              <w:ind w:left="106"/>
              <w:rPr>
                <w:sz w:val="18"/>
              </w:rPr>
            </w:pPr>
            <w:r>
              <w:rPr>
                <w:sz w:val="18"/>
              </w:rPr>
              <w:t>□社区/企事业单位/村公示栏</w:t>
            </w:r>
          </w:p>
          <w:p w14:paraId="0CC1744C">
            <w:pPr>
              <w:pStyle w:val="6"/>
              <w:tabs>
                <w:tab w:val="left" w:pos="2477"/>
              </w:tabs>
              <w:spacing w:before="10" w:line="20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FBC0F32">
            <w:pPr>
              <w:pStyle w:val="6"/>
              <w:rPr>
                <w:rFonts w:ascii="Times New Roman"/>
                <w:sz w:val="22"/>
              </w:rPr>
            </w:pPr>
          </w:p>
          <w:p w14:paraId="0A546DE2">
            <w:pPr>
              <w:pStyle w:val="6"/>
              <w:rPr>
                <w:rFonts w:ascii="Times New Roman"/>
                <w:sz w:val="22"/>
              </w:rPr>
            </w:pPr>
          </w:p>
          <w:p w14:paraId="7C0606EB">
            <w:pPr>
              <w:pStyle w:val="6"/>
              <w:spacing w:before="2"/>
              <w:rPr>
                <w:rFonts w:ascii="Times New Roman"/>
                <w:sz w:val="18"/>
              </w:rPr>
            </w:pPr>
          </w:p>
          <w:p w14:paraId="06060FC1">
            <w:pPr>
              <w:pStyle w:val="6"/>
              <w:ind w:left="10"/>
              <w:jc w:val="center"/>
              <w:rPr>
                <w:rFonts w:ascii="Times New Roman" w:hAnsi="Times New Roman"/>
                <w:sz w:val="21"/>
              </w:rPr>
            </w:pPr>
            <w:r>
              <w:rPr>
                <w:rFonts w:ascii="Times New Roman" w:hAnsi="Times New Roman"/>
                <w:w w:val="99"/>
                <w:sz w:val="21"/>
              </w:rPr>
              <w:t>√</w:t>
            </w:r>
          </w:p>
        </w:tc>
        <w:tc>
          <w:tcPr>
            <w:tcW w:w="709" w:type="dxa"/>
          </w:tcPr>
          <w:p w14:paraId="34114AF6">
            <w:pPr>
              <w:pStyle w:val="6"/>
              <w:rPr>
                <w:rFonts w:ascii="Times New Roman"/>
                <w:sz w:val="18"/>
              </w:rPr>
            </w:pPr>
          </w:p>
        </w:tc>
        <w:tc>
          <w:tcPr>
            <w:tcW w:w="425" w:type="dxa"/>
          </w:tcPr>
          <w:p w14:paraId="7B7412E1">
            <w:pPr>
              <w:pStyle w:val="6"/>
              <w:rPr>
                <w:rFonts w:ascii="Times New Roman"/>
                <w:sz w:val="22"/>
              </w:rPr>
            </w:pPr>
          </w:p>
          <w:p w14:paraId="6766D423">
            <w:pPr>
              <w:pStyle w:val="6"/>
              <w:rPr>
                <w:rFonts w:ascii="Times New Roman"/>
                <w:sz w:val="22"/>
              </w:rPr>
            </w:pPr>
          </w:p>
          <w:p w14:paraId="0E2BC20D">
            <w:pPr>
              <w:pStyle w:val="6"/>
              <w:spacing w:before="2"/>
              <w:rPr>
                <w:rFonts w:ascii="Times New Roman"/>
                <w:sz w:val="18"/>
              </w:rPr>
            </w:pPr>
          </w:p>
          <w:p w14:paraId="71038751">
            <w:pPr>
              <w:pStyle w:val="6"/>
              <w:ind w:left="9"/>
              <w:jc w:val="center"/>
              <w:rPr>
                <w:rFonts w:ascii="Times New Roman" w:hAnsi="Times New Roman"/>
                <w:sz w:val="21"/>
              </w:rPr>
            </w:pPr>
            <w:r>
              <w:rPr>
                <w:rFonts w:ascii="Times New Roman" w:hAnsi="Times New Roman"/>
                <w:w w:val="99"/>
                <w:sz w:val="21"/>
              </w:rPr>
              <w:t>√</w:t>
            </w:r>
          </w:p>
        </w:tc>
        <w:tc>
          <w:tcPr>
            <w:tcW w:w="425" w:type="dxa"/>
          </w:tcPr>
          <w:p w14:paraId="354F4EED">
            <w:pPr>
              <w:pStyle w:val="6"/>
              <w:rPr>
                <w:rFonts w:ascii="Times New Roman"/>
                <w:sz w:val="18"/>
              </w:rPr>
            </w:pPr>
          </w:p>
        </w:tc>
        <w:tc>
          <w:tcPr>
            <w:tcW w:w="426" w:type="dxa"/>
          </w:tcPr>
          <w:p w14:paraId="61E8777F">
            <w:pPr>
              <w:pStyle w:val="6"/>
              <w:rPr>
                <w:rFonts w:ascii="Times New Roman"/>
                <w:sz w:val="22"/>
              </w:rPr>
            </w:pPr>
          </w:p>
          <w:p w14:paraId="012D7C80">
            <w:pPr>
              <w:pStyle w:val="6"/>
              <w:rPr>
                <w:rFonts w:ascii="Times New Roman"/>
                <w:sz w:val="22"/>
              </w:rPr>
            </w:pPr>
          </w:p>
          <w:p w14:paraId="7974A697">
            <w:pPr>
              <w:pStyle w:val="6"/>
              <w:spacing w:before="2"/>
              <w:rPr>
                <w:rFonts w:ascii="Times New Roman"/>
                <w:sz w:val="18"/>
              </w:rPr>
            </w:pPr>
          </w:p>
          <w:p w14:paraId="7EC0A516">
            <w:pPr>
              <w:pStyle w:val="6"/>
              <w:ind w:left="7"/>
              <w:jc w:val="center"/>
              <w:rPr>
                <w:rFonts w:ascii="Times New Roman" w:hAnsi="Times New Roman"/>
                <w:sz w:val="21"/>
              </w:rPr>
            </w:pPr>
            <w:r>
              <w:rPr>
                <w:rFonts w:ascii="Times New Roman" w:hAnsi="Times New Roman"/>
                <w:w w:val="99"/>
                <w:sz w:val="21"/>
              </w:rPr>
              <w:t>√</w:t>
            </w:r>
          </w:p>
        </w:tc>
        <w:tc>
          <w:tcPr>
            <w:tcW w:w="567" w:type="dxa"/>
          </w:tcPr>
          <w:p w14:paraId="6EB4970C">
            <w:pPr>
              <w:pStyle w:val="6"/>
              <w:rPr>
                <w:rFonts w:ascii="Times New Roman"/>
                <w:sz w:val="18"/>
              </w:rPr>
            </w:pPr>
          </w:p>
        </w:tc>
      </w:tr>
      <w:tr w14:paraId="57A88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32" w:type="dxa"/>
            <w:tcBorders>
              <w:bottom w:val="nil"/>
            </w:tcBorders>
          </w:tcPr>
          <w:p w14:paraId="30DEF377">
            <w:pPr>
              <w:pStyle w:val="6"/>
              <w:rPr>
                <w:rFonts w:ascii="Times New Roman"/>
                <w:sz w:val="18"/>
              </w:rPr>
            </w:pPr>
          </w:p>
        </w:tc>
        <w:tc>
          <w:tcPr>
            <w:tcW w:w="653" w:type="dxa"/>
            <w:tcBorders>
              <w:bottom w:val="nil"/>
            </w:tcBorders>
          </w:tcPr>
          <w:p w14:paraId="00586FCC">
            <w:pPr>
              <w:pStyle w:val="6"/>
              <w:spacing w:before="9"/>
              <w:rPr>
                <w:rFonts w:ascii="Times New Roman"/>
                <w:sz w:val="21"/>
              </w:rPr>
            </w:pPr>
          </w:p>
          <w:p w14:paraId="57F0682E">
            <w:pPr>
              <w:pStyle w:val="6"/>
              <w:spacing w:line="210" w:lineRule="exact"/>
              <w:ind w:left="144"/>
              <w:rPr>
                <w:sz w:val="18"/>
              </w:rPr>
            </w:pPr>
            <w:r>
              <w:rPr>
                <w:sz w:val="18"/>
              </w:rPr>
              <w:t>矿山</w:t>
            </w:r>
          </w:p>
        </w:tc>
        <w:tc>
          <w:tcPr>
            <w:tcW w:w="1118" w:type="dxa"/>
            <w:tcBorders>
              <w:bottom w:val="nil"/>
            </w:tcBorders>
          </w:tcPr>
          <w:p w14:paraId="6FC1DC52">
            <w:pPr>
              <w:pStyle w:val="6"/>
              <w:rPr>
                <w:rFonts w:ascii="Times New Roman"/>
                <w:sz w:val="18"/>
              </w:rPr>
            </w:pPr>
          </w:p>
        </w:tc>
        <w:tc>
          <w:tcPr>
            <w:tcW w:w="2014" w:type="dxa"/>
            <w:tcBorders>
              <w:bottom w:val="nil"/>
            </w:tcBorders>
          </w:tcPr>
          <w:p w14:paraId="09AE550F">
            <w:pPr>
              <w:pStyle w:val="6"/>
              <w:rPr>
                <w:rFonts w:ascii="Times New Roman"/>
                <w:sz w:val="18"/>
              </w:rPr>
            </w:pPr>
          </w:p>
        </w:tc>
        <w:tc>
          <w:tcPr>
            <w:tcW w:w="2050" w:type="dxa"/>
            <w:tcBorders>
              <w:bottom w:val="nil"/>
            </w:tcBorders>
          </w:tcPr>
          <w:p w14:paraId="4759248D">
            <w:pPr>
              <w:pStyle w:val="6"/>
              <w:spacing w:before="11"/>
              <w:ind w:left="108"/>
              <w:rPr>
                <w:sz w:val="18"/>
              </w:rPr>
            </w:pPr>
            <w:r>
              <w:rPr>
                <w:sz w:val="18"/>
              </w:rPr>
              <w:t>《政府信息公开条例》</w:t>
            </w:r>
          </w:p>
          <w:p w14:paraId="6D44B55D">
            <w:pPr>
              <w:pStyle w:val="6"/>
              <w:spacing w:before="9" w:line="210" w:lineRule="exact"/>
              <w:ind w:left="108"/>
              <w:rPr>
                <w:sz w:val="18"/>
              </w:rPr>
            </w:pPr>
            <w:r>
              <w:rPr>
                <w:sz w:val="18"/>
              </w:rPr>
              <w:t>《国务院办公厅关于推</w:t>
            </w:r>
          </w:p>
        </w:tc>
        <w:tc>
          <w:tcPr>
            <w:tcW w:w="1295" w:type="dxa"/>
            <w:tcBorders>
              <w:bottom w:val="nil"/>
            </w:tcBorders>
          </w:tcPr>
          <w:p w14:paraId="0A812B24">
            <w:pPr>
              <w:pStyle w:val="6"/>
              <w:rPr>
                <w:rFonts w:ascii="Times New Roman"/>
                <w:sz w:val="18"/>
              </w:rPr>
            </w:pPr>
          </w:p>
        </w:tc>
        <w:tc>
          <w:tcPr>
            <w:tcW w:w="1200" w:type="dxa"/>
            <w:tcBorders>
              <w:bottom w:val="nil"/>
            </w:tcBorders>
          </w:tcPr>
          <w:p w14:paraId="11E1645F">
            <w:pPr>
              <w:pStyle w:val="6"/>
              <w:rPr>
                <w:rFonts w:ascii="Times New Roman"/>
                <w:sz w:val="18"/>
              </w:rPr>
            </w:pPr>
          </w:p>
        </w:tc>
        <w:tc>
          <w:tcPr>
            <w:tcW w:w="2986" w:type="dxa"/>
            <w:tcBorders>
              <w:bottom w:val="nil"/>
            </w:tcBorders>
          </w:tcPr>
          <w:p w14:paraId="6DB53BE6">
            <w:pPr>
              <w:pStyle w:val="6"/>
              <w:rPr>
                <w:rFonts w:ascii="Times New Roman"/>
                <w:sz w:val="18"/>
              </w:rPr>
            </w:pPr>
          </w:p>
        </w:tc>
        <w:tc>
          <w:tcPr>
            <w:tcW w:w="409" w:type="dxa"/>
            <w:tcBorders>
              <w:bottom w:val="nil"/>
            </w:tcBorders>
          </w:tcPr>
          <w:p w14:paraId="1765312D">
            <w:pPr>
              <w:pStyle w:val="6"/>
              <w:rPr>
                <w:rFonts w:ascii="Times New Roman"/>
                <w:sz w:val="18"/>
              </w:rPr>
            </w:pPr>
          </w:p>
        </w:tc>
        <w:tc>
          <w:tcPr>
            <w:tcW w:w="709" w:type="dxa"/>
            <w:vMerge w:val="restart"/>
          </w:tcPr>
          <w:p w14:paraId="5B52ECF9">
            <w:pPr>
              <w:pStyle w:val="6"/>
              <w:rPr>
                <w:rFonts w:ascii="Times New Roman"/>
                <w:sz w:val="18"/>
              </w:rPr>
            </w:pPr>
          </w:p>
        </w:tc>
        <w:tc>
          <w:tcPr>
            <w:tcW w:w="425" w:type="dxa"/>
            <w:tcBorders>
              <w:bottom w:val="nil"/>
            </w:tcBorders>
          </w:tcPr>
          <w:p w14:paraId="3BD4EE45">
            <w:pPr>
              <w:pStyle w:val="6"/>
              <w:rPr>
                <w:rFonts w:ascii="Times New Roman"/>
                <w:sz w:val="18"/>
              </w:rPr>
            </w:pPr>
          </w:p>
        </w:tc>
        <w:tc>
          <w:tcPr>
            <w:tcW w:w="425" w:type="dxa"/>
            <w:vMerge w:val="restart"/>
          </w:tcPr>
          <w:p w14:paraId="125F5F30">
            <w:pPr>
              <w:pStyle w:val="6"/>
              <w:rPr>
                <w:rFonts w:ascii="Times New Roman"/>
                <w:sz w:val="18"/>
              </w:rPr>
            </w:pPr>
          </w:p>
        </w:tc>
        <w:tc>
          <w:tcPr>
            <w:tcW w:w="426" w:type="dxa"/>
            <w:tcBorders>
              <w:bottom w:val="nil"/>
            </w:tcBorders>
          </w:tcPr>
          <w:p w14:paraId="3B51A0E6">
            <w:pPr>
              <w:pStyle w:val="6"/>
              <w:rPr>
                <w:rFonts w:ascii="Times New Roman"/>
                <w:sz w:val="18"/>
              </w:rPr>
            </w:pPr>
          </w:p>
        </w:tc>
        <w:tc>
          <w:tcPr>
            <w:tcW w:w="567" w:type="dxa"/>
            <w:vMerge w:val="restart"/>
          </w:tcPr>
          <w:p w14:paraId="1647B24A">
            <w:pPr>
              <w:pStyle w:val="6"/>
              <w:rPr>
                <w:rFonts w:ascii="Times New Roman"/>
                <w:sz w:val="18"/>
              </w:rPr>
            </w:pPr>
          </w:p>
        </w:tc>
      </w:tr>
      <w:tr w14:paraId="7D6A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432" w:type="dxa"/>
            <w:tcBorders>
              <w:top w:val="nil"/>
            </w:tcBorders>
          </w:tcPr>
          <w:p w14:paraId="01DCDFDD">
            <w:pPr>
              <w:pStyle w:val="6"/>
              <w:rPr>
                <w:rFonts w:ascii="Times New Roman"/>
                <w:sz w:val="18"/>
              </w:rPr>
            </w:pPr>
          </w:p>
          <w:p w14:paraId="2B4B6EF3">
            <w:pPr>
              <w:pStyle w:val="6"/>
              <w:rPr>
                <w:rFonts w:ascii="Times New Roman"/>
                <w:sz w:val="18"/>
              </w:rPr>
            </w:pPr>
          </w:p>
          <w:p w14:paraId="34E45C27">
            <w:pPr>
              <w:pStyle w:val="6"/>
              <w:spacing w:before="6"/>
              <w:rPr>
                <w:rFonts w:ascii="Times New Roman"/>
                <w:sz w:val="26"/>
              </w:rPr>
            </w:pPr>
          </w:p>
          <w:p w14:paraId="7491C163">
            <w:pPr>
              <w:pStyle w:val="6"/>
              <w:ind w:left="105" w:right="97"/>
              <w:jc w:val="center"/>
              <w:rPr>
                <w:sz w:val="18"/>
              </w:rPr>
            </w:pPr>
            <w:r>
              <w:rPr>
                <w:sz w:val="18"/>
              </w:rPr>
              <w:t>31</w:t>
            </w:r>
          </w:p>
        </w:tc>
        <w:tc>
          <w:tcPr>
            <w:tcW w:w="653" w:type="dxa"/>
            <w:tcBorders>
              <w:top w:val="nil"/>
            </w:tcBorders>
          </w:tcPr>
          <w:p w14:paraId="0726DFF8">
            <w:pPr>
              <w:pStyle w:val="6"/>
              <w:spacing w:line="249" w:lineRule="auto"/>
              <w:ind w:left="144" w:right="136"/>
              <w:jc w:val="both"/>
              <w:rPr>
                <w:sz w:val="18"/>
              </w:rPr>
            </w:pPr>
            <w:r>
              <w:rPr>
                <w:sz w:val="18"/>
              </w:rPr>
              <w:t>地质环境保护与土地复垦方案审查</w:t>
            </w:r>
          </w:p>
        </w:tc>
        <w:tc>
          <w:tcPr>
            <w:tcW w:w="1118" w:type="dxa"/>
            <w:tcBorders>
              <w:top w:val="nil"/>
            </w:tcBorders>
          </w:tcPr>
          <w:p w14:paraId="052BDD2B">
            <w:pPr>
              <w:pStyle w:val="6"/>
              <w:rPr>
                <w:rFonts w:ascii="Times New Roman"/>
                <w:sz w:val="18"/>
              </w:rPr>
            </w:pPr>
          </w:p>
          <w:p w14:paraId="26576B4D">
            <w:pPr>
              <w:pStyle w:val="6"/>
              <w:rPr>
                <w:rFonts w:ascii="Times New Roman"/>
                <w:sz w:val="18"/>
              </w:rPr>
            </w:pPr>
          </w:p>
          <w:p w14:paraId="1C772F95">
            <w:pPr>
              <w:pStyle w:val="6"/>
              <w:spacing w:before="6"/>
              <w:rPr>
                <w:rFonts w:ascii="Times New Roman"/>
                <w:sz w:val="26"/>
              </w:rPr>
            </w:pPr>
          </w:p>
          <w:p w14:paraId="55D5DF7D">
            <w:pPr>
              <w:pStyle w:val="6"/>
              <w:ind w:left="197"/>
              <w:rPr>
                <w:sz w:val="18"/>
              </w:rPr>
            </w:pPr>
            <w:r>
              <w:rPr>
                <w:sz w:val="18"/>
              </w:rPr>
              <w:t>审查结果</w:t>
            </w:r>
          </w:p>
        </w:tc>
        <w:tc>
          <w:tcPr>
            <w:tcW w:w="2014" w:type="dxa"/>
            <w:tcBorders>
              <w:top w:val="nil"/>
            </w:tcBorders>
          </w:tcPr>
          <w:p w14:paraId="7508B69F">
            <w:pPr>
              <w:pStyle w:val="6"/>
              <w:spacing w:before="9"/>
              <w:rPr>
                <w:rFonts w:ascii="Times New Roman"/>
                <w:sz w:val="20"/>
              </w:rPr>
            </w:pPr>
          </w:p>
          <w:p w14:paraId="46124FBC">
            <w:pPr>
              <w:pStyle w:val="6"/>
              <w:spacing w:line="249" w:lineRule="auto"/>
              <w:ind w:left="106" w:right="95"/>
              <w:jc w:val="both"/>
              <w:rPr>
                <w:sz w:val="18"/>
              </w:rPr>
            </w:pPr>
            <w:r>
              <w:rPr>
                <w:sz w:val="18"/>
              </w:rPr>
              <w:t>拟通过审查的矿山地质环境保护与土地复垦方案公示、矿山地质环境保护与土地复垦方案审查结果公告</w:t>
            </w:r>
          </w:p>
        </w:tc>
        <w:tc>
          <w:tcPr>
            <w:tcW w:w="2050" w:type="dxa"/>
            <w:tcBorders>
              <w:top w:val="nil"/>
            </w:tcBorders>
          </w:tcPr>
          <w:p w14:paraId="6BAFA219">
            <w:pPr>
              <w:pStyle w:val="6"/>
              <w:spacing w:line="249" w:lineRule="auto"/>
              <w:ind w:left="108" w:right="93"/>
              <w:jc w:val="both"/>
              <w:rPr>
                <w:sz w:val="18"/>
              </w:rPr>
            </w:pPr>
            <w:r>
              <w:rPr>
                <w:sz w:val="18"/>
              </w:rPr>
              <w:t>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《土地复垦条例实施办法》</w:t>
            </w:r>
          </w:p>
          <w:p w14:paraId="32010861">
            <w:pPr>
              <w:pStyle w:val="6"/>
              <w:spacing w:line="249" w:lineRule="auto"/>
              <w:ind w:left="108" w:right="94"/>
              <w:jc w:val="both"/>
              <w:rPr>
                <w:sz w:val="18"/>
              </w:rPr>
            </w:pPr>
            <w:r>
              <w:rPr>
                <w:sz w:val="18"/>
              </w:rPr>
              <w:t>（国土资源部第 56 号令）《关于加强矿山地质环境恢复和综合治理的指导意见》（国土资</w:t>
            </w:r>
          </w:p>
          <w:p w14:paraId="36BD026E">
            <w:pPr>
              <w:pStyle w:val="6"/>
              <w:spacing w:before="1" w:line="209" w:lineRule="exact"/>
              <w:ind w:left="108"/>
              <w:jc w:val="both"/>
              <w:rPr>
                <w:sz w:val="18"/>
              </w:rPr>
            </w:pPr>
            <w:r>
              <w:rPr>
                <w:sz w:val="18"/>
              </w:rPr>
              <w:t>发〔2016〕63 号）</w:t>
            </w:r>
          </w:p>
        </w:tc>
        <w:tc>
          <w:tcPr>
            <w:tcW w:w="1295" w:type="dxa"/>
            <w:tcBorders>
              <w:top w:val="nil"/>
            </w:tcBorders>
          </w:tcPr>
          <w:p w14:paraId="6A3DBC50">
            <w:pPr>
              <w:pStyle w:val="6"/>
              <w:spacing w:before="119" w:line="249" w:lineRule="auto"/>
              <w:ind w:left="108" w:right="94"/>
              <w:jc w:val="both"/>
              <w:rPr>
                <w:sz w:val="18"/>
              </w:rPr>
            </w:pPr>
            <w:r>
              <w:rPr>
                <w:spacing w:val="-23"/>
                <w:sz w:val="18"/>
              </w:rPr>
              <w:t>方 案 公 示 不</w:t>
            </w:r>
            <w:r>
              <w:rPr>
                <w:spacing w:val="-29"/>
                <w:sz w:val="18"/>
              </w:rPr>
              <w:t xml:space="preserve">得少于 </w:t>
            </w:r>
            <w:r>
              <w:rPr>
                <w:sz w:val="18"/>
              </w:rPr>
              <w:t>7</w:t>
            </w:r>
            <w:r>
              <w:rPr>
                <w:spacing w:val="-16"/>
                <w:sz w:val="18"/>
              </w:rPr>
              <w:t xml:space="preserve"> 个工</w:t>
            </w:r>
            <w:r>
              <w:rPr>
                <w:spacing w:val="-7"/>
                <w:sz w:val="18"/>
              </w:rPr>
              <w:t>作日，方案通</w:t>
            </w:r>
            <w:r>
              <w:rPr>
                <w:spacing w:val="-26"/>
                <w:sz w:val="18"/>
              </w:rPr>
              <w:t xml:space="preserve">过 之 日 起 </w:t>
            </w:r>
            <w:r>
              <w:rPr>
                <w:sz w:val="18"/>
              </w:rPr>
              <w:t xml:space="preserve">20 </w:t>
            </w:r>
            <w:r>
              <w:rPr>
                <w:spacing w:val="-23"/>
                <w:sz w:val="18"/>
              </w:rPr>
              <w:t>个 工 作 日 内公告</w:t>
            </w:r>
          </w:p>
        </w:tc>
        <w:tc>
          <w:tcPr>
            <w:tcW w:w="1200" w:type="dxa"/>
            <w:tcBorders>
              <w:top w:val="nil"/>
            </w:tcBorders>
          </w:tcPr>
          <w:p w14:paraId="139C503B">
            <w:pPr>
              <w:pStyle w:val="6"/>
              <w:rPr>
                <w:rFonts w:ascii="Times New Roman"/>
                <w:sz w:val="18"/>
              </w:rPr>
            </w:pPr>
          </w:p>
          <w:p w14:paraId="18BD277D">
            <w:pPr>
              <w:pStyle w:val="6"/>
              <w:rPr>
                <w:rFonts w:ascii="Times New Roman"/>
                <w:sz w:val="18"/>
              </w:rPr>
            </w:pPr>
          </w:p>
          <w:p w14:paraId="42167B25">
            <w:pPr>
              <w:pStyle w:val="6"/>
              <w:spacing w:before="1"/>
              <w:rPr>
                <w:rFonts w:ascii="Times New Roman"/>
                <w:sz w:val="16"/>
              </w:rPr>
            </w:pPr>
          </w:p>
          <w:p w14:paraId="426D62B1">
            <w:pPr>
              <w:pStyle w:val="6"/>
              <w:spacing w:line="249" w:lineRule="auto"/>
              <w:ind w:left="330" w:right="137" w:hanging="180"/>
              <w:rPr>
                <w:sz w:val="18"/>
              </w:rPr>
            </w:pPr>
            <w:r>
              <w:rPr>
                <w:rFonts w:hint="eastAsia"/>
                <w:sz w:val="18"/>
                <w:lang w:val="en-US" w:eastAsia="zh-CN"/>
              </w:rPr>
              <w:t>凤泉区自然资源局</w:t>
            </w:r>
          </w:p>
        </w:tc>
        <w:tc>
          <w:tcPr>
            <w:tcW w:w="2986" w:type="dxa"/>
            <w:tcBorders>
              <w:top w:val="nil"/>
            </w:tcBorders>
          </w:tcPr>
          <w:p w14:paraId="2B649425">
            <w:pPr>
              <w:pStyle w:val="6"/>
              <w:numPr>
                <w:ilvl w:val="0"/>
                <w:numId w:val="31"/>
              </w:numPr>
              <w:tabs>
                <w:tab w:val="left" w:pos="288"/>
              </w:tabs>
              <w:spacing w:before="0" w:after="0" w:line="230" w:lineRule="exact"/>
              <w:ind w:left="287" w:right="0" w:hanging="181"/>
              <w:jc w:val="left"/>
              <w:rPr>
                <w:sz w:val="18"/>
              </w:rPr>
            </w:pPr>
            <w:r>
              <w:rPr>
                <w:sz w:val="18"/>
              </w:rPr>
              <w:t>政府网站 □政府公报</w:t>
            </w:r>
          </w:p>
          <w:p w14:paraId="684C93C7">
            <w:pPr>
              <w:pStyle w:val="6"/>
              <w:spacing w:before="9"/>
              <w:ind w:left="106"/>
              <w:rPr>
                <w:sz w:val="18"/>
              </w:rPr>
            </w:pPr>
            <w:r>
              <w:rPr>
                <w:sz w:val="18"/>
              </w:rPr>
              <w:t>□两微一端 □发布会/听证会</w:t>
            </w:r>
          </w:p>
          <w:p w14:paraId="1444E3B9">
            <w:pPr>
              <w:pStyle w:val="6"/>
              <w:spacing w:before="9"/>
              <w:ind w:left="106"/>
              <w:rPr>
                <w:sz w:val="18"/>
              </w:rPr>
            </w:pPr>
            <w:r>
              <w:rPr>
                <w:sz w:val="18"/>
              </w:rPr>
              <w:t>□广播电视 □纸质载体</w:t>
            </w:r>
          </w:p>
          <w:p w14:paraId="21CA9E9E">
            <w:pPr>
              <w:pStyle w:val="6"/>
              <w:numPr>
                <w:ilvl w:val="0"/>
                <w:numId w:val="31"/>
              </w:numPr>
              <w:tabs>
                <w:tab w:val="left" w:pos="288"/>
              </w:tabs>
              <w:spacing w:before="10" w:after="0" w:line="240" w:lineRule="auto"/>
              <w:ind w:left="287" w:right="0" w:hanging="181"/>
              <w:jc w:val="left"/>
              <w:rPr>
                <w:sz w:val="18"/>
              </w:rPr>
            </w:pPr>
            <w:r>
              <w:rPr>
                <w:sz w:val="18"/>
              </w:rPr>
              <w:t>公开查阅点■政府服务中心</w:t>
            </w:r>
          </w:p>
          <w:p w14:paraId="7483BCB8">
            <w:pPr>
              <w:pStyle w:val="6"/>
              <w:spacing w:before="9"/>
              <w:ind w:left="106"/>
              <w:rPr>
                <w:sz w:val="18"/>
              </w:rPr>
            </w:pPr>
            <w:r>
              <w:rPr>
                <w:sz w:val="18"/>
              </w:rPr>
              <w:t>□便民服务站 □入户/现场</w:t>
            </w:r>
          </w:p>
          <w:p w14:paraId="6047A8DA">
            <w:pPr>
              <w:pStyle w:val="6"/>
              <w:spacing w:before="10"/>
              <w:ind w:left="106"/>
              <w:rPr>
                <w:sz w:val="18"/>
              </w:rPr>
            </w:pPr>
            <w:r>
              <w:rPr>
                <w:sz w:val="18"/>
              </w:rPr>
              <w:t>□社区/企事业单位/村公示栏</w:t>
            </w:r>
          </w:p>
          <w:p w14:paraId="374A0078">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4A152A67">
            <w:pPr>
              <w:pStyle w:val="6"/>
              <w:rPr>
                <w:rFonts w:ascii="Times New Roman"/>
                <w:sz w:val="22"/>
              </w:rPr>
            </w:pPr>
          </w:p>
          <w:p w14:paraId="3DEDC32C">
            <w:pPr>
              <w:pStyle w:val="6"/>
              <w:rPr>
                <w:rFonts w:ascii="Times New Roman"/>
                <w:sz w:val="22"/>
              </w:rPr>
            </w:pPr>
          </w:p>
          <w:p w14:paraId="183519C9">
            <w:pPr>
              <w:pStyle w:val="6"/>
              <w:spacing w:before="197"/>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28D0188A">
            <w:pPr>
              <w:rPr>
                <w:sz w:val="2"/>
                <w:szCs w:val="2"/>
              </w:rPr>
            </w:pPr>
          </w:p>
        </w:tc>
        <w:tc>
          <w:tcPr>
            <w:tcW w:w="425" w:type="dxa"/>
            <w:tcBorders>
              <w:top w:val="nil"/>
            </w:tcBorders>
          </w:tcPr>
          <w:p w14:paraId="20A0D85F">
            <w:pPr>
              <w:pStyle w:val="6"/>
              <w:rPr>
                <w:rFonts w:ascii="Times New Roman"/>
                <w:sz w:val="22"/>
              </w:rPr>
            </w:pPr>
          </w:p>
          <w:p w14:paraId="52220350">
            <w:pPr>
              <w:pStyle w:val="6"/>
              <w:rPr>
                <w:rFonts w:ascii="Times New Roman"/>
                <w:sz w:val="22"/>
              </w:rPr>
            </w:pPr>
          </w:p>
          <w:p w14:paraId="77D2CD10">
            <w:pPr>
              <w:pStyle w:val="6"/>
              <w:spacing w:before="197"/>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7DE3609">
            <w:pPr>
              <w:rPr>
                <w:sz w:val="2"/>
                <w:szCs w:val="2"/>
              </w:rPr>
            </w:pPr>
          </w:p>
        </w:tc>
        <w:tc>
          <w:tcPr>
            <w:tcW w:w="426" w:type="dxa"/>
            <w:tcBorders>
              <w:top w:val="nil"/>
            </w:tcBorders>
          </w:tcPr>
          <w:p w14:paraId="232437A2">
            <w:pPr>
              <w:pStyle w:val="6"/>
              <w:rPr>
                <w:rFonts w:ascii="Times New Roman"/>
                <w:sz w:val="22"/>
              </w:rPr>
            </w:pPr>
          </w:p>
          <w:p w14:paraId="25B118F9">
            <w:pPr>
              <w:pStyle w:val="6"/>
              <w:rPr>
                <w:rFonts w:ascii="Times New Roman"/>
                <w:sz w:val="22"/>
              </w:rPr>
            </w:pPr>
          </w:p>
          <w:p w14:paraId="531B3918">
            <w:pPr>
              <w:pStyle w:val="6"/>
              <w:spacing w:before="197"/>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7C0BB6EA">
            <w:pPr>
              <w:rPr>
                <w:sz w:val="2"/>
                <w:szCs w:val="2"/>
              </w:rPr>
            </w:pPr>
          </w:p>
        </w:tc>
      </w:tr>
      <w:tr w14:paraId="4488B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4C5A354B">
            <w:pPr>
              <w:pStyle w:val="6"/>
              <w:rPr>
                <w:rFonts w:ascii="Times New Roman"/>
                <w:sz w:val="18"/>
              </w:rPr>
            </w:pPr>
          </w:p>
          <w:p w14:paraId="7B2BE503">
            <w:pPr>
              <w:pStyle w:val="6"/>
              <w:rPr>
                <w:rFonts w:ascii="Times New Roman"/>
                <w:sz w:val="18"/>
              </w:rPr>
            </w:pPr>
          </w:p>
          <w:p w14:paraId="0E52862B">
            <w:pPr>
              <w:pStyle w:val="6"/>
              <w:rPr>
                <w:rFonts w:ascii="Times New Roman"/>
                <w:sz w:val="18"/>
              </w:rPr>
            </w:pPr>
          </w:p>
          <w:p w14:paraId="1F7235A6">
            <w:pPr>
              <w:pStyle w:val="6"/>
              <w:spacing w:before="112"/>
              <w:ind w:left="105" w:right="97"/>
              <w:jc w:val="center"/>
              <w:rPr>
                <w:sz w:val="18"/>
              </w:rPr>
            </w:pPr>
            <w:r>
              <w:rPr>
                <w:sz w:val="18"/>
              </w:rPr>
              <w:t>32</w:t>
            </w:r>
          </w:p>
        </w:tc>
        <w:tc>
          <w:tcPr>
            <w:tcW w:w="653" w:type="dxa"/>
          </w:tcPr>
          <w:p w14:paraId="6C85C094">
            <w:pPr>
              <w:pStyle w:val="6"/>
              <w:rPr>
                <w:rFonts w:ascii="Times New Roman"/>
                <w:sz w:val="18"/>
              </w:rPr>
            </w:pPr>
          </w:p>
          <w:p w14:paraId="4C103752">
            <w:pPr>
              <w:pStyle w:val="6"/>
              <w:spacing w:before="5"/>
              <w:rPr>
                <w:rFonts w:ascii="Times New Roman"/>
                <w:sz w:val="14"/>
              </w:rPr>
            </w:pPr>
          </w:p>
          <w:p w14:paraId="427F3E4D">
            <w:pPr>
              <w:pStyle w:val="6"/>
              <w:spacing w:line="249" w:lineRule="auto"/>
              <w:ind w:left="144" w:right="136"/>
              <w:jc w:val="both"/>
              <w:rPr>
                <w:sz w:val="18"/>
              </w:rPr>
            </w:pPr>
            <w:r>
              <w:rPr>
                <w:sz w:val="18"/>
              </w:rPr>
              <w:t>生态修复项目批准</w:t>
            </w:r>
          </w:p>
        </w:tc>
        <w:tc>
          <w:tcPr>
            <w:tcW w:w="1118" w:type="dxa"/>
          </w:tcPr>
          <w:p w14:paraId="4AF84C47">
            <w:pPr>
              <w:pStyle w:val="6"/>
              <w:rPr>
                <w:rFonts w:ascii="Times New Roman"/>
                <w:sz w:val="18"/>
              </w:rPr>
            </w:pPr>
          </w:p>
          <w:p w14:paraId="1617DE3B">
            <w:pPr>
              <w:pStyle w:val="6"/>
              <w:rPr>
                <w:rFonts w:ascii="Times New Roman"/>
                <w:sz w:val="18"/>
              </w:rPr>
            </w:pPr>
          </w:p>
          <w:p w14:paraId="1A13F82C">
            <w:pPr>
              <w:pStyle w:val="6"/>
              <w:spacing w:before="3"/>
              <w:rPr>
                <w:rFonts w:ascii="Times New Roman"/>
                <w:sz w:val="17"/>
              </w:rPr>
            </w:pPr>
          </w:p>
          <w:p w14:paraId="61D14C58">
            <w:pPr>
              <w:pStyle w:val="6"/>
              <w:spacing w:line="249" w:lineRule="auto"/>
              <w:ind w:left="468" w:right="97" w:hanging="360"/>
              <w:rPr>
                <w:sz w:val="18"/>
              </w:rPr>
            </w:pPr>
            <w:r>
              <w:rPr>
                <w:sz w:val="18"/>
              </w:rPr>
              <w:t>批准服务信息</w:t>
            </w:r>
          </w:p>
        </w:tc>
        <w:tc>
          <w:tcPr>
            <w:tcW w:w="2014" w:type="dxa"/>
          </w:tcPr>
          <w:p w14:paraId="15A3B7FC">
            <w:pPr>
              <w:pStyle w:val="6"/>
              <w:rPr>
                <w:rFonts w:ascii="Times New Roman"/>
                <w:sz w:val="18"/>
              </w:rPr>
            </w:pPr>
          </w:p>
          <w:p w14:paraId="36BA8805">
            <w:pPr>
              <w:pStyle w:val="6"/>
              <w:spacing w:before="5"/>
              <w:rPr>
                <w:rFonts w:ascii="Times New Roman"/>
                <w:sz w:val="14"/>
              </w:rPr>
            </w:pPr>
          </w:p>
          <w:p w14:paraId="4D99C152">
            <w:pPr>
              <w:pStyle w:val="6"/>
              <w:spacing w:line="249" w:lineRule="auto"/>
              <w:ind w:left="106" w:right="95"/>
              <w:jc w:val="both"/>
              <w:rPr>
                <w:sz w:val="18"/>
              </w:rPr>
            </w:pPr>
            <w:r>
              <w:rPr>
                <w:sz w:val="18"/>
              </w:rPr>
              <w:t>申报要求、申报材料清单、批准流程、办理时限、受理机构联系方式、监督举报方式等</w:t>
            </w:r>
          </w:p>
        </w:tc>
        <w:tc>
          <w:tcPr>
            <w:tcW w:w="2050" w:type="dxa"/>
          </w:tcPr>
          <w:p w14:paraId="049EB650">
            <w:pPr>
              <w:pStyle w:val="6"/>
              <w:spacing w:before="133"/>
              <w:ind w:left="108"/>
              <w:rPr>
                <w:sz w:val="18"/>
              </w:rPr>
            </w:pPr>
            <w:r>
              <w:rPr>
                <w:sz w:val="18"/>
              </w:rPr>
              <w:t>《政府信息公开条例》</w:t>
            </w:r>
          </w:p>
          <w:p w14:paraId="240FF170">
            <w:pPr>
              <w:pStyle w:val="6"/>
              <w:spacing w:before="9" w:line="249" w:lineRule="auto"/>
              <w:ind w:left="108" w:right="4"/>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2017〕94</w:t>
            </w:r>
            <w:r>
              <w:rPr>
                <w:spacing w:val="-24"/>
                <w:sz w:val="18"/>
              </w:rPr>
              <w:t xml:space="preserve"> 号</w:t>
            </w:r>
            <w:r>
              <w:rPr>
                <w:sz w:val="18"/>
              </w:rPr>
              <w:t>）</w:t>
            </w:r>
          </w:p>
        </w:tc>
        <w:tc>
          <w:tcPr>
            <w:tcW w:w="1295" w:type="dxa"/>
          </w:tcPr>
          <w:p w14:paraId="4E4F210A">
            <w:pPr>
              <w:pStyle w:val="6"/>
              <w:rPr>
                <w:rFonts w:ascii="Times New Roman"/>
                <w:sz w:val="18"/>
              </w:rPr>
            </w:pPr>
          </w:p>
          <w:p w14:paraId="28196234">
            <w:pPr>
              <w:pStyle w:val="6"/>
              <w:rPr>
                <w:rFonts w:ascii="Times New Roman"/>
                <w:sz w:val="18"/>
              </w:rPr>
            </w:pPr>
          </w:p>
          <w:p w14:paraId="6A411CF9">
            <w:pPr>
              <w:pStyle w:val="6"/>
              <w:rPr>
                <w:rFonts w:ascii="Times New Roman"/>
                <w:sz w:val="18"/>
              </w:rPr>
            </w:pPr>
          </w:p>
          <w:p w14:paraId="7618E7B8">
            <w:pPr>
              <w:pStyle w:val="6"/>
              <w:spacing w:before="112"/>
              <w:ind w:left="108"/>
              <w:rPr>
                <w:sz w:val="18"/>
              </w:rPr>
            </w:pPr>
            <w:r>
              <w:rPr>
                <w:sz w:val="18"/>
              </w:rPr>
              <w:t>实时公开</w:t>
            </w:r>
          </w:p>
        </w:tc>
        <w:tc>
          <w:tcPr>
            <w:tcW w:w="1200" w:type="dxa"/>
          </w:tcPr>
          <w:p w14:paraId="1EC229A2">
            <w:pPr>
              <w:pStyle w:val="6"/>
              <w:rPr>
                <w:rFonts w:ascii="Times New Roman"/>
                <w:sz w:val="18"/>
              </w:rPr>
            </w:pPr>
          </w:p>
          <w:p w14:paraId="39083B1F">
            <w:pPr>
              <w:pStyle w:val="6"/>
              <w:rPr>
                <w:rFonts w:ascii="Times New Roman"/>
                <w:sz w:val="18"/>
              </w:rPr>
            </w:pPr>
          </w:p>
          <w:p w14:paraId="6539B11C">
            <w:pPr>
              <w:pStyle w:val="6"/>
              <w:spacing w:before="3"/>
              <w:rPr>
                <w:rFonts w:ascii="Times New Roman"/>
                <w:sz w:val="17"/>
              </w:rPr>
            </w:pPr>
          </w:p>
          <w:p w14:paraId="5A55E6B2">
            <w:pPr>
              <w:pStyle w:val="6"/>
              <w:spacing w:line="249" w:lineRule="auto"/>
              <w:ind w:left="330" w:right="137" w:hanging="180"/>
              <w:rPr>
                <w:sz w:val="18"/>
              </w:rPr>
            </w:pPr>
            <w:r>
              <w:rPr>
                <w:rFonts w:hint="eastAsia"/>
                <w:sz w:val="18"/>
                <w:lang w:val="en-US" w:eastAsia="zh-CN"/>
              </w:rPr>
              <w:t>凤泉区自然资源局</w:t>
            </w:r>
          </w:p>
        </w:tc>
        <w:tc>
          <w:tcPr>
            <w:tcW w:w="2986" w:type="dxa"/>
          </w:tcPr>
          <w:p w14:paraId="5B248286">
            <w:pPr>
              <w:pStyle w:val="6"/>
              <w:numPr>
                <w:ilvl w:val="0"/>
                <w:numId w:val="32"/>
              </w:numPr>
              <w:tabs>
                <w:tab w:val="left" w:pos="288"/>
              </w:tabs>
              <w:spacing w:before="13" w:after="0" w:line="240" w:lineRule="auto"/>
              <w:ind w:left="287" w:right="0" w:hanging="181"/>
              <w:jc w:val="left"/>
              <w:rPr>
                <w:sz w:val="18"/>
              </w:rPr>
            </w:pPr>
            <w:r>
              <w:rPr>
                <w:sz w:val="18"/>
              </w:rPr>
              <w:t>政府网站 □政府公报</w:t>
            </w:r>
          </w:p>
          <w:p w14:paraId="731FAA6E">
            <w:pPr>
              <w:pStyle w:val="6"/>
              <w:spacing w:before="9"/>
              <w:ind w:left="106"/>
              <w:rPr>
                <w:sz w:val="18"/>
              </w:rPr>
            </w:pPr>
            <w:r>
              <w:rPr>
                <w:sz w:val="18"/>
              </w:rPr>
              <w:t>□两微一端 □发布会/听证会</w:t>
            </w:r>
          </w:p>
          <w:p w14:paraId="3DCDF356">
            <w:pPr>
              <w:pStyle w:val="6"/>
              <w:spacing w:before="10"/>
              <w:ind w:left="106"/>
              <w:rPr>
                <w:sz w:val="18"/>
              </w:rPr>
            </w:pPr>
            <w:r>
              <w:rPr>
                <w:sz w:val="18"/>
              </w:rPr>
              <w:t>□广播电视 □纸质载体</w:t>
            </w:r>
          </w:p>
          <w:p w14:paraId="2869FAB9">
            <w:pPr>
              <w:pStyle w:val="6"/>
              <w:numPr>
                <w:ilvl w:val="0"/>
                <w:numId w:val="32"/>
              </w:numPr>
              <w:tabs>
                <w:tab w:val="left" w:pos="288"/>
              </w:tabs>
              <w:spacing w:before="9" w:after="0" w:line="240" w:lineRule="auto"/>
              <w:ind w:left="287" w:right="0" w:hanging="181"/>
              <w:jc w:val="left"/>
              <w:rPr>
                <w:sz w:val="18"/>
              </w:rPr>
            </w:pPr>
            <w:r>
              <w:rPr>
                <w:sz w:val="18"/>
              </w:rPr>
              <w:t>公开查阅点■政府服务中心</w:t>
            </w:r>
          </w:p>
          <w:p w14:paraId="222463AE">
            <w:pPr>
              <w:pStyle w:val="6"/>
              <w:spacing w:before="9"/>
              <w:ind w:left="106"/>
              <w:rPr>
                <w:sz w:val="18"/>
              </w:rPr>
            </w:pPr>
            <w:r>
              <w:rPr>
                <w:sz w:val="18"/>
              </w:rPr>
              <w:t>□便民服务站 □入户/现场</w:t>
            </w:r>
          </w:p>
          <w:p w14:paraId="15DB8484">
            <w:pPr>
              <w:pStyle w:val="6"/>
              <w:spacing w:before="10"/>
              <w:ind w:left="106"/>
              <w:rPr>
                <w:sz w:val="18"/>
              </w:rPr>
            </w:pPr>
            <w:r>
              <w:rPr>
                <w:sz w:val="18"/>
              </w:rPr>
              <w:t>□社区/企事业单位/村公示栏</w:t>
            </w:r>
          </w:p>
          <w:p w14:paraId="20AC0BA3">
            <w:pPr>
              <w:pStyle w:val="6"/>
              <w:tabs>
                <w:tab w:val="left" w:pos="2388"/>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74B30D33">
            <w:pPr>
              <w:pStyle w:val="6"/>
              <w:rPr>
                <w:rFonts w:ascii="Times New Roman"/>
                <w:sz w:val="22"/>
              </w:rPr>
            </w:pPr>
          </w:p>
          <w:p w14:paraId="34DF0399">
            <w:pPr>
              <w:pStyle w:val="6"/>
              <w:rPr>
                <w:rFonts w:ascii="Times New Roman"/>
                <w:sz w:val="22"/>
              </w:rPr>
            </w:pPr>
          </w:p>
          <w:p w14:paraId="256289EF">
            <w:pPr>
              <w:pStyle w:val="6"/>
              <w:spacing w:before="1"/>
              <w:rPr>
                <w:rFonts w:ascii="Times New Roman"/>
                <w:sz w:val="18"/>
              </w:rPr>
            </w:pPr>
          </w:p>
          <w:p w14:paraId="035E3D8C">
            <w:pPr>
              <w:pStyle w:val="6"/>
              <w:ind w:left="10"/>
              <w:jc w:val="center"/>
              <w:rPr>
                <w:rFonts w:ascii="Times New Roman" w:hAnsi="Times New Roman"/>
                <w:sz w:val="21"/>
              </w:rPr>
            </w:pPr>
            <w:r>
              <w:rPr>
                <w:rFonts w:ascii="Times New Roman" w:hAnsi="Times New Roman"/>
                <w:w w:val="99"/>
                <w:sz w:val="21"/>
              </w:rPr>
              <w:t>√</w:t>
            </w:r>
          </w:p>
        </w:tc>
        <w:tc>
          <w:tcPr>
            <w:tcW w:w="709" w:type="dxa"/>
          </w:tcPr>
          <w:p w14:paraId="57527F6B">
            <w:pPr>
              <w:pStyle w:val="6"/>
              <w:rPr>
                <w:rFonts w:ascii="Times New Roman"/>
                <w:sz w:val="18"/>
              </w:rPr>
            </w:pPr>
          </w:p>
        </w:tc>
        <w:tc>
          <w:tcPr>
            <w:tcW w:w="425" w:type="dxa"/>
          </w:tcPr>
          <w:p w14:paraId="007EB854">
            <w:pPr>
              <w:pStyle w:val="6"/>
              <w:rPr>
                <w:rFonts w:ascii="Times New Roman"/>
                <w:sz w:val="22"/>
              </w:rPr>
            </w:pPr>
          </w:p>
          <w:p w14:paraId="5035F038">
            <w:pPr>
              <w:pStyle w:val="6"/>
              <w:rPr>
                <w:rFonts w:ascii="Times New Roman"/>
                <w:sz w:val="22"/>
              </w:rPr>
            </w:pPr>
          </w:p>
          <w:p w14:paraId="7B5BC605">
            <w:pPr>
              <w:pStyle w:val="6"/>
              <w:spacing w:before="1"/>
              <w:rPr>
                <w:rFonts w:ascii="Times New Roman"/>
                <w:sz w:val="18"/>
              </w:rPr>
            </w:pPr>
          </w:p>
          <w:p w14:paraId="64339225">
            <w:pPr>
              <w:pStyle w:val="6"/>
              <w:ind w:left="9"/>
              <w:jc w:val="center"/>
              <w:rPr>
                <w:rFonts w:ascii="Times New Roman" w:hAnsi="Times New Roman"/>
                <w:sz w:val="21"/>
              </w:rPr>
            </w:pPr>
            <w:r>
              <w:rPr>
                <w:rFonts w:ascii="Times New Roman" w:hAnsi="Times New Roman"/>
                <w:w w:val="99"/>
                <w:sz w:val="21"/>
              </w:rPr>
              <w:t>√</w:t>
            </w:r>
          </w:p>
        </w:tc>
        <w:tc>
          <w:tcPr>
            <w:tcW w:w="425" w:type="dxa"/>
          </w:tcPr>
          <w:p w14:paraId="7DF6F996">
            <w:pPr>
              <w:pStyle w:val="6"/>
              <w:rPr>
                <w:rFonts w:ascii="Times New Roman"/>
                <w:sz w:val="18"/>
              </w:rPr>
            </w:pPr>
          </w:p>
        </w:tc>
        <w:tc>
          <w:tcPr>
            <w:tcW w:w="426" w:type="dxa"/>
          </w:tcPr>
          <w:p w14:paraId="3CC70DA7">
            <w:pPr>
              <w:pStyle w:val="6"/>
              <w:rPr>
                <w:rFonts w:ascii="Times New Roman"/>
                <w:sz w:val="22"/>
              </w:rPr>
            </w:pPr>
          </w:p>
          <w:p w14:paraId="61435066">
            <w:pPr>
              <w:pStyle w:val="6"/>
              <w:rPr>
                <w:rFonts w:ascii="Times New Roman"/>
                <w:sz w:val="22"/>
              </w:rPr>
            </w:pPr>
          </w:p>
          <w:p w14:paraId="2E968FEC">
            <w:pPr>
              <w:pStyle w:val="6"/>
              <w:spacing w:before="1"/>
              <w:rPr>
                <w:rFonts w:ascii="Times New Roman"/>
                <w:sz w:val="18"/>
              </w:rPr>
            </w:pPr>
          </w:p>
          <w:p w14:paraId="6217CDB7">
            <w:pPr>
              <w:pStyle w:val="6"/>
              <w:ind w:left="7"/>
              <w:jc w:val="center"/>
              <w:rPr>
                <w:rFonts w:ascii="Times New Roman" w:hAnsi="Times New Roman"/>
                <w:sz w:val="21"/>
              </w:rPr>
            </w:pPr>
            <w:r>
              <w:rPr>
                <w:rFonts w:ascii="Times New Roman" w:hAnsi="Times New Roman"/>
                <w:w w:val="99"/>
                <w:sz w:val="21"/>
              </w:rPr>
              <w:t>√</w:t>
            </w:r>
          </w:p>
        </w:tc>
        <w:tc>
          <w:tcPr>
            <w:tcW w:w="567" w:type="dxa"/>
          </w:tcPr>
          <w:p w14:paraId="7A6511D9">
            <w:pPr>
              <w:pStyle w:val="6"/>
              <w:rPr>
                <w:rFonts w:ascii="Times New Roman"/>
                <w:sz w:val="18"/>
              </w:rPr>
            </w:pPr>
          </w:p>
        </w:tc>
      </w:tr>
      <w:tr w14:paraId="6673A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432" w:type="dxa"/>
          </w:tcPr>
          <w:p w14:paraId="3E0536C7">
            <w:pPr>
              <w:pStyle w:val="6"/>
              <w:rPr>
                <w:rFonts w:ascii="Times New Roman"/>
                <w:sz w:val="18"/>
              </w:rPr>
            </w:pPr>
          </w:p>
          <w:p w14:paraId="524E607D">
            <w:pPr>
              <w:pStyle w:val="6"/>
              <w:rPr>
                <w:rFonts w:ascii="Times New Roman"/>
                <w:sz w:val="18"/>
              </w:rPr>
            </w:pPr>
          </w:p>
          <w:p w14:paraId="4A5BF243">
            <w:pPr>
              <w:pStyle w:val="6"/>
              <w:rPr>
                <w:rFonts w:ascii="Times New Roman"/>
                <w:sz w:val="18"/>
              </w:rPr>
            </w:pPr>
          </w:p>
          <w:p w14:paraId="5F3FBFFD">
            <w:pPr>
              <w:pStyle w:val="6"/>
              <w:spacing w:before="7"/>
              <w:rPr>
                <w:rFonts w:ascii="Times New Roman"/>
                <w:sz w:val="22"/>
              </w:rPr>
            </w:pPr>
          </w:p>
          <w:p w14:paraId="7D188441">
            <w:pPr>
              <w:pStyle w:val="6"/>
              <w:ind w:left="105" w:right="97"/>
              <w:jc w:val="center"/>
              <w:rPr>
                <w:sz w:val="18"/>
              </w:rPr>
            </w:pPr>
            <w:r>
              <w:rPr>
                <w:sz w:val="18"/>
              </w:rPr>
              <w:t>33</w:t>
            </w:r>
          </w:p>
        </w:tc>
        <w:tc>
          <w:tcPr>
            <w:tcW w:w="653" w:type="dxa"/>
          </w:tcPr>
          <w:p w14:paraId="27ACEE79">
            <w:pPr>
              <w:pStyle w:val="6"/>
              <w:rPr>
                <w:rFonts w:ascii="Times New Roman"/>
                <w:sz w:val="18"/>
              </w:rPr>
            </w:pPr>
          </w:p>
          <w:p w14:paraId="773BBCE9">
            <w:pPr>
              <w:pStyle w:val="6"/>
              <w:spacing w:before="10"/>
              <w:rPr>
                <w:rFonts w:ascii="Times New Roman"/>
                <w:sz w:val="16"/>
              </w:rPr>
            </w:pPr>
          </w:p>
          <w:p w14:paraId="11A8F4F2">
            <w:pPr>
              <w:pStyle w:val="6"/>
              <w:spacing w:line="249" w:lineRule="auto"/>
              <w:ind w:left="144" w:right="136"/>
              <w:jc w:val="both"/>
              <w:rPr>
                <w:sz w:val="18"/>
              </w:rPr>
            </w:pPr>
            <w:r>
              <w:rPr>
                <w:sz w:val="18"/>
              </w:rPr>
              <w:t>生态修复重大工程实施</w:t>
            </w:r>
          </w:p>
        </w:tc>
        <w:tc>
          <w:tcPr>
            <w:tcW w:w="1118" w:type="dxa"/>
          </w:tcPr>
          <w:p w14:paraId="394778BE">
            <w:pPr>
              <w:pStyle w:val="6"/>
              <w:rPr>
                <w:rFonts w:ascii="Times New Roman"/>
                <w:sz w:val="18"/>
              </w:rPr>
            </w:pPr>
          </w:p>
          <w:p w14:paraId="55C358FE">
            <w:pPr>
              <w:pStyle w:val="6"/>
              <w:rPr>
                <w:rFonts w:ascii="Times New Roman"/>
                <w:sz w:val="18"/>
              </w:rPr>
            </w:pPr>
          </w:p>
          <w:p w14:paraId="3EB24BFA">
            <w:pPr>
              <w:pStyle w:val="6"/>
              <w:rPr>
                <w:rFonts w:ascii="Times New Roman"/>
                <w:sz w:val="18"/>
              </w:rPr>
            </w:pPr>
          </w:p>
          <w:p w14:paraId="6C807793">
            <w:pPr>
              <w:pStyle w:val="6"/>
              <w:spacing w:before="140" w:line="249" w:lineRule="auto"/>
              <w:ind w:left="468" w:right="97" w:hanging="360"/>
              <w:rPr>
                <w:sz w:val="18"/>
              </w:rPr>
            </w:pPr>
            <w:r>
              <w:rPr>
                <w:sz w:val="18"/>
              </w:rPr>
              <w:t>招标投标信息</w:t>
            </w:r>
          </w:p>
        </w:tc>
        <w:tc>
          <w:tcPr>
            <w:tcW w:w="2014" w:type="dxa"/>
          </w:tcPr>
          <w:p w14:paraId="0905A0DB">
            <w:pPr>
              <w:pStyle w:val="6"/>
              <w:rPr>
                <w:rFonts w:ascii="Times New Roman"/>
                <w:sz w:val="18"/>
              </w:rPr>
            </w:pPr>
          </w:p>
          <w:p w14:paraId="207D35D7">
            <w:pPr>
              <w:pStyle w:val="6"/>
              <w:spacing w:before="10"/>
              <w:rPr>
                <w:rFonts w:ascii="Times New Roman"/>
                <w:sz w:val="16"/>
              </w:rPr>
            </w:pPr>
          </w:p>
          <w:p w14:paraId="5EE3B76D">
            <w:pPr>
              <w:pStyle w:val="6"/>
              <w:spacing w:line="249" w:lineRule="auto"/>
              <w:ind w:left="106" w:right="95"/>
              <w:jc w:val="both"/>
              <w:rPr>
                <w:sz w:val="18"/>
              </w:rPr>
            </w:pPr>
            <w:r>
              <w:rPr>
                <w:sz w:val="18"/>
              </w:rPr>
              <w:t>资格预审公告、招标公告、中标候选人公示、中标结果公示、合同订立及履行情况、招标投标违法处罚信息等</w:t>
            </w:r>
          </w:p>
        </w:tc>
        <w:tc>
          <w:tcPr>
            <w:tcW w:w="2050" w:type="dxa"/>
          </w:tcPr>
          <w:p w14:paraId="1FDC83E5">
            <w:pPr>
              <w:pStyle w:val="6"/>
              <w:spacing w:line="222" w:lineRule="exact"/>
              <w:ind w:left="108"/>
              <w:rPr>
                <w:sz w:val="18"/>
              </w:rPr>
            </w:pPr>
            <w:r>
              <w:rPr>
                <w:sz w:val="18"/>
              </w:rPr>
              <w:t>《政府信息公开条例》</w:t>
            </w:r>
          </w:p>
          <w:p w14:paraId="0EB77C98">
            <w:pPr>
              <w:pStyle w:val="6"/>
              <w:spacing w:before="4" w:line="228"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68F74820">
            <w:pPr>
              <w:pStyle w:val="6"/>
              <w:spacing w:line="230" w:lineRule="auto"/>
              <w:ind w:left="108" w:right="94"/>
              <w:jc w:val="both"/>
              <w:rPr>
                <w:sz w:val="18"/>
              </w:rPr>
            </w:pPr>
            <w:r>
              <w:rPr>
                <w:sz w:val="18"/>
              </w:rPr>
              <w:t>94</w:t>
            </w:r>
            <w:r>
              <w:rPr>
                <w:spacing w:val="-24"/>
                <w:sz w:val="18"/>
              </w:rPr>
              <w:t xml:space="preserve"> 号</w:t>
            </w:r>
            <w:r>
              <w:rPr>
                <w:spacing w:val="-10"/>
                <w:sz w:val="18"/>
              </w:rPr>
              <w:t>）</w:t>
            </w:r>
            <w:r>
              <w:rPr>
                <w:sz w:val="18"/>
              </w:rPr>
              <w:t>《招标公告和公示信息发布管理办法》</w:t>
            </w:r>
          </w:p>
          <w:p w14:paraId="4FD450E0">
            <w:pPr>
              <w:pStyle w:val="6"/>
              <w:spacing w:line="216" w:lineRule="exact"/>
              <w:ind w:left="108"/>
              <w:jc w:val="both"/>
              <w:rPr>
                <w:sz w:val="18"/>
              </w:rPr>
            </w:pPr>
            <w:r>
              <w:rPr>
                <w:sz w:val="18"/>
              </w:rPr>
              <w:t>（</w:t>
            </w:r>
            <w:r>
              <w:rPr>
                <w:spacing w:val="-9"/>
                <w:sz w:val="18"/>
              </w:rPr>
              <w:t>发展改革委令〔</w:t>
            </w:r>
            <w:r>
              <w:rPr>
                <w:sz w:val="18"/>
              </w:rPr>
              <w:t>2017〕</w:t>
            </w:r>
          </w:p>
          <w:p w14:paraId="19D72F20">
            <w:pPr>
              <w:pStyle w:val="6"/>
              <w:spacing w:line="197" w:lineRule="exact"/>
              <w:ind w:left="108"/>
              <w:jc w:val="both"/>
              <w:rPr>
                <w:sz w:val="18"/>
              </w:rPr>
            </w:pPr>
            <w:r>
              <w:rPr>
                <w:sz w:val="18"/>
              </w:rPr>
              <w:t>10 号）</w:t>
            </w:r>
          </w:p>
        </w:tc>
        <w:tc>
          <w:tcPr>
            <w:tcW w:w="1295" w:type="dxa"/>
          </w:tcPr>
          <w:p w14:paraId="1B5C487C">
            <w:pPr>
              <w:pStyle w:val="6"/>
              <w:rPr>
                <w:rFonts w:ascii="Times New Roman"/>
                <w:sz w:val="18"/>
              </w:rPr>
            </w:pPr>
          </w:p>
          <w:p w14:paraId="3E615641">
            <w:pPr>
              <w:pStyle w:val="6"/>
              <w:rPr>
                <w:rFonts w:ascii="Times New Roman"/>
                <w:sz w:val="18"/>
              </w:rPr>
            </w:pPr>
          </w:p>
          <w:p w14:paraId="59DC0B6B">
            <w:pPr>
              <w:pStyle w:val="6"/>
              <w:spacing w:before="107"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2545FBD9">
            <w:pPr>
              <w:pStyle w:val="6"/>
              <w:rPr>
                <w:rFonts w:ascii="Times New Roman"/>
                <w:sz w:val="18"/>
              </w:rPr>
            </w:pPr>
          </w:p>
          <w:p w14:paraId="40673B01">
            <w:pPr>
              <w:pStyle w:val="6"/>
              <w:rPr>
                <w:rFonts w:ascii="Times New Roman"/>
                <w:sz w:val="18"/>
              </w:rPr>
            </w:pPr>
          </w:p>
          <w:p w14:paraId="69BA772B">
            <w:pPr>
              <w:pStyle w:val="6"/>
              <w:rPr>
                <w:rFonts w:ascii="Times New Roman"/>
                <w:sz w:val="18"/>
              </w:rPr>
            </w:pPr>
          </w:p>
          <w:p w14:paraId="61ED0DA3">
            <w:pPr>
              <w:pStyle w:val="6"/>
              <w:spacing w:before="140" w:line="249" w:lineRule="auto"/>
              <w:ind w:left="330" w:right="137" w:hanging="180"/>
              <w:rPr>
                <w:sz w:val="18"/>
              </w:rPr>
            </w:pPr>
            <w:r>
              <w:rPr>
                <w:rFonts w:hint="eastAsia"/>
                <w:sz w:val="18"/>
                <w:lang w:val="en-US" w:eastAsia="zh-CN"/>
              </w:rPr>
              <w:t>凤泉区自然资源局</w:t>
            </w:r>
          </w:p>
        </w:tc>
        <w:tc>
          <w:tcPr>
            <w:tcW w:w="2986" w:type="dxa"/>
          </w:tcPr>
          <w:p w14:paraId="0F8A75CD">
            <w:pPr>
              <w:pStyle w:val="6"/>
              <w:numPr>
                <w:ilvl w:val="0"/>
                <w:numId w:val="33"/>
              </w:numPr>
              <w:tabs>
                <w:tab w:val="left" w:pos="288"/>
              </w:tabs>
              <w:spacing w:before="161" w:after="0" w:line="240" w:lineRule="auto"/>
              <w:ind w:left="287" w:right="0" w:hanging="181"/>
              <w:jc w:val="left"/>
              <w:rPr>
                <w:sz w:val="18"/>
              </w:rPr>
            </w:pPr>
            <w:r>
              <w:rPr>
                <w:sz w:val="18"/>
              </w:rPr>
              <w:t>政府网站 □政府公报</w:t>
            </w:r>
          </w:p>
          <w:p w14:paraId="75FD7E2F">
            <w:pPr>
              <w:pStyle w:val="6"/>
              <w:spacing w:before="10"/>
              <w:ind w:left="106"/>
              <w:rPr>
                <w:sz w:val="18"/>
              </w:rPr>
            </w:pPr>
            <w:r>
              <w:rPr>
                <w:sz w:val="18"/>
              </w:rPr>
              <w:t>□两微一端 □发布会/听证会</w:t>
            </w:r>
          </w:p>
          <w:p w14:paraId="28768E80">
            <w:pPr>
              <w:pStyle w:val="6"/>
              <w:spacing w:before="9"/>
              <w:ind w:left="106"/>
              <w:rPr>
                <w:sz w:val="18"/>
              </w:rPr>
            </w:pPr>
            <w:r>
              <w:rPr>
                <w:sz w:val="18"/>
              </w:rPr>
              <w:t>□广播电视 □纸质载体</w:t>
            </w:r>
          </w:p>
          <w:p w14:paraId="7A786503">
            <w:pPr>
              <w:pStyle w:val="6"/>
              <w:numPr>
                <w:ilvl w:val="0"/>
                <w:numId w:val="33"/>
              </w:numPr>
              <w:tabs>
                <w:tab w:val="left" w:pos="288"/>
              </w:tabs>
              <w:spacing w:before="9" w:after="0" w:line="240" w:lineRule="auto"/>
              <w:ind w:left="287" w:right="0" w:hanging="181"/>
              <w:jc w:val="left"/>
              <w:rPr>
                <w:sz w:val="18"/>
              </w:rPr>
            </w:pPr>
            <w:r>
              <w:rPr>
                <w:sz w:val="18"/>
              </w:rPr>
              <w:t>公开查阅点■政府服务中心</w:t>
            </w:r>
          </w:p>
          <w:p w14:paraId="2F568074">
            <w:pPr>
              <w:pStyle w:val="6"/>
              <w:spacing w:before="10"/>
              <w:ind w:left="106"/>
              <w:rPr>
                <w:sz w:val="18"/>
              </w:rPr>
            </w:pPr>
            <w:r>
              <w:rPr>
                <w:sz w:val="18"/>
              </w:rPr>
              <w:t>□便民服务站 □入户/现场</w:t>
            </w:r>
          </w:p>
          <w:p w14:paraId="608A0438">
            <w:pPr>
              <w:pStyle w:val="6"/>
              <w:spacing w:before="9"/>
              <w:ind w:left="106"/>
              <w:rPr>
                <w:sz w:val="18"/>
              </w:rPr>
            </w:pPr>
            <w:r>
              <w:rPr>
                <w:sz w:val="18"/>
              </w:rPr>
              <w:t>□社区/企事业单位/村公示栏</w:t>
            </w:r>
          </w:p>
          <w:p w14:paraId="709C98D4">
            <w:pPr>
              <w:pStyle w:val="6"/>
              <w:tabs>
                <w:tab w:val="left" w:pos="238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0A4EF86">
            <w:pPr>
              <w:pStyle w:val="6"/>
              <w:rPr>
                <w:rFonts w:ascii="Times New Roman"/>
                <w:sz w:val="22"/>
              </w:rPr>
            </w:pPr>
          </w:p>
          <w:p w14:paraId="59AAC8F3">
            <w:pPr>
              <w:pStyle w:val="6"/>
              <w:rPr>
                <w:rFonts w:ascii="Times New Roman"/>
                <w:sz w:val="22"/>
              </w:rPr>
            </w:pPr>
          </w:p>
          <w:p w14:paraId="3BC3D662">
            <w:pPr>
              <w:pStyle w:val="6"/>
              <w:spacing w:before="3"/>
              <w:rPr>
                <w:rFonts w:ascii="Times New Roman"/>
                <w:sz w:val="31"/>
              </w:rPr>
            </w:pPr>
          </w:p>
          <w:p w14:paraId="7B2AEE6A">
            <w:pPr>
              <w:pStyle w:val="6"/>
              <w:ind w:left="10"/>
              <w:jc w:val="center"/>
              <w:rPr>
                <w:rFonts w:ascii="Times New Roman" w:hAnsi="Times New Roman"/>
                <w:sz w:val="21"/>
              </w:rPr>
            </w:pPr>
            <w:r>
              <w:rPr>
                <w:rFonts w:ascii="Times New Roman" w:hAnsi="Times New Roman"/>
                <w:w w:val="99"/>
                <w:sz w:val="21"/>
              </w:rPr>
              <w:t>√</w:t>
            </w:r>
          </w:p>
        </w:tc>
        <w:tc>
          <w:tcPr>
            <w:tcW w:w="709" w:type="dxa"/>
          </w:tcPr>
          <w:p w14:paraId="3A92B7D3">
            <w:pPr>
              <w:pStyle w:val="6"/>
              <w:rPr>
                <w:rFonts w:ascii="Times New Roman"/>
                <w:sz w:val="18"/>
              </w:rPr>
            </w:pPr>
          </w:p>
        </w:tc>
        <w:tc>
          <w:tcPr>
            <w:tcW w:w="425" w:type="dxa"/>
          </w:tcPr>
          <w:p w14:paraId="27E45222">
            <w:pPr>
              <w:pStyle w:val="6"/>
              <w:rPr>
                <w:rFonts w:ascii="Times New Roman"/>
                <w:sz w:val="22"/>
              </w:rPr>
            </w:pPr>
          </w:p>
          <w:p w14:paraId="3E511458">
            <w:pPr>
              <w:pStyle w:val="6"/>
              <w:rPr>
                <w:rFonts w:ascii="Times New Roman"/>
                <w:sz w:val="22"/>
              </w:rPr>
            </w:pPr>
          </w:p>
          <w:p w14:paraId="1CE80837">
            <w:pPr>
              <w:pStyle w:val="6"/>
              <w:spacing w:before="3"/>
              <w:rPr>
                <w:rFonts w:ascii="Times New Roman"/>
                <w:sz w:val="31"/>
              </w:rPr>
            </w:pPr>
          </w:p>
          <w:p w14:paraId="746B0C18">
            <w:pPr>
              <w:pStyle w:val="6"/>
              <w:ind w:left="9"/>
              <w:jc w:val="center"/>
              <w:rPr>
                <w:rFonts w:ascii="Times New Roman" w:hAnsi="Times New Roman"/>
                <w:sz w:val="21"/>
              </w:rPr>
            </w:pPr>
            <w:r>
              <w:rPr>
                <w:rFonts w:ascii="Times New Roman" w:hAnsi="Times New Roman"/>
                <w:w w:val="99"/>
                <w:sz w:val="21"/>
              </w:rPr>
              <w:t>√</w:t>
            </w:r>
          </w:p>
        </w:tc>
        <w:tc>
          <w:tcPr>
            <w:tcW w:w="425" w:type="dxa"/>
          </w:tcPr>
          <w:p w14:paraId="0910A8B3">
            <w:pPr>
              <w:pStyle w:val="6"/>
              <w:rPr>
                <w:rFonts w:ascii="Times New Roman"/>
                <w:sz w:val="18"/>
              </w:rPr>
            </w:pPr>
          </w:p>
        </w:tc>
        <w:tc>
          <w:tcPr>
            <w:tcW w:w="426" w:type="dxa"/>
          </w:tcPr>
          <w:p w14:paraId="68E069A8">
            <w:pPr>
              <w:pStyle w:val="6"/>
              <w:rPr>
                <w:rFonts w:ascii="Times New Roman"/>
                <w:sz w:val="22"/>
              </w:rPr>
            </w:pPr>
          </w:p>
          <w:p w14:paraId="4A77AF40">
            <w:pPr>
              <w:pStyle w:val="6"/>
              <w:rPr>
                <w:rFonts w:ascii="Times New Roman"/>
                <w:sz w:val="22"/>
              </w:rPr>
            </w:pPr>
          </w:p>
          <w:p w14:paraId="2DF0C3A7">
            <w:pPr>
              <w:pStyle w:val="6"/>
              <w:spacing w:before="3"/>
              <w:rPr>
                <w:rFonts w:ascii="Times New Roman"/>
                <w:sz w:val="31"/>
              </w:rPr>
            </w:pPr>
          </w:p>
          <w:p w14:paraId="7F738C63">
            <w:pPr>
              <w:pStyle w:val="6"/>
              <w:ind w:left="7"/>
              <w:jc w:val="center"/>
              <w:rPr>
                <w:rFonts w:ascii="Times New Roman" w:hAnsi="Times New Roman"/>
                <w:sz w:val="21"/>
              </w:rPr>
            </w:pPr>
            <w:r>
              <w:rPr>
                <w:rFonts w:ascii="Times New Roman" w:hAnsi="Times New Roman"/>
                <w:w w:val="99"/>
                <w:sz w:val="21"/>
              </w:rPr>
              <w:t>√</w:t>
            </w:r>
          </w:p>
        </w:tc>
        <w:tc>
          <w:tcPr>
            <w:tcW w:w="567" w:type="dxa"/>
          </w:tcPr>
          <w:p w14:paraId="2CF46D0B">
            <w:pPr>
              <w:pStyle w:val="6"/>
              <w:rPr>
                <w:rFonts w:ascii="Times New Roman"/>
                <w:sz w:val="18"/>
              </w:rPr>
            </w:pPr>
          </w:p>
        </w:tc>
      </w:tr>
    </w:tbl>
    <w:p w14:paraId="5489F3F6">
      <w:pPr>
        <w:spacing w:after="0"/>
        <w:rPr>
          <w:rFonts w:ascii="Times New Roman"/>
          <w:sz w:val="18"/>
        </w:rPr>
        <w:sectPr>
          <w:pgSz w:w="16840" w:h="11910" w:orient="landscape"/>
          <w:pgMar w:top="1100" w:right="980" w:bottom="1660" w:left="920" w:header="0" w:footer="1461" w:gutter="0"/>
          <w:cols w:space="720" w:num="1"/>
        </w:sectPr>
      </w:pPr>
    </w:p>
    <w:p w14:paraId="3A56A4D1">
      <w:pPr>
        <w:pStyle w:val="3"/>
        <w:rPr>
          <w:rFonts w:ascii="Times New Roman"/>
          <w:sz w:val="20"/>
        </w:rPr>
      </w:pPr>
    </w:p>
    <w:p w14:paraId="0CDA4B6D">
      <w:pPr>
        <w:pStyle w:val="3"/>
        <w:rPr>
          <w:rFonts w:ascii="Times New Roman"/>
          <w:sz w:val="20"/>
        </w:rPr>
      </w:pPr>
    </w:p>
    <w:p w14:paraId="147438B8">
      <w:pPr>
        <w:pStyle w:val="3"/>
        <w:rPr>
          <w:rFonts w:ascii="Times New Roman"/>
          <w:sz w:val="20"/>
        </w:rPr>
      </w:pPr>
    </w:p>
    <w:p w14:paraId="3805F80D">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3EE4B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432" w:type="dxa"/>
            <w:tcBorders>
              <w:bottom w:val="nil"/>
            </w:tcBorders>
          </w:tcPr>
          <w:p w14:paraId="35D8B289">
            <w:pPr>
              <w:pStyle w:val="6"/>
              <w:rPr>
                <w:rFonts w:ascii="Times New Roman"/>
                <w:sz w:val="18"/>
              </w:rPr>
            </w:pPr>
          </w:p>
          <w:p w14:paraId="113CD08B">
            <w:pPr>
              <w:pStyle w:val="6"/>
              <w:rPr>
                <w:rFonts w:ascii="Times New Roman"/>
                <w:sz w:val="18"/>
              </w:rPr>
            </w:pPr>
          </w:p>
          <w:p w14:paraId="75312D3D">
            <w:pPr>
              <w:pStyle w:val="6"/>
              <w:rPr>
                <w:rFonts w:ascii="Times New Roman"/>
                <w:sz w:val="18"/>
              </w:rPr>
            </w:pPr>
          </w:p>
          <w:p w14:paraId="712C8155">
            <w:pPr>
              <w:pStyle w:val="6"/>
              <w:spacing w:before="7"/>
              <w:rPr>
                <w:rFonts w:ascii="Times New Roman"/>
                <w:sz w:val="15"/>
              </w:rPr>
            </w:pPr>
          </w:p>
          <w:p w14:paraId="23EC3D9D">
            <w:pPr>
              <w:pStyle w:val="6"/>
              <w:ind w:left="105" w:right="97"/>
              <w:jc w:val="center"/>
              <w:rPr>
                <w:sz w:val="18"/>
              </w:rPr>
            </w:pPr>
            <w:r>
              <w:rPr>
                <w:sz w:val="18"/>
              </w:rPr>
              <w:t>34</w:t>
            </w:r>
          </w:p>
        </w:tc>
        <w:tc>
          <w:tcPr>
            <w:tcW w:w="653" w:type="dxa"/>
            <w:tcBorders>
              <w:bottom w:val="nil"/>
            </w:tcBorders>
          </w:tcPr>
          <w:p w14:paraId="47803B77">
            <w:pPr>
              <w:pStyle w:val="6"/>
              <w:rPr>
                <w:rFonts w:ascii="Times New Roman"/>
                <w:sz w:val="18"/>
              </w:rPr>
            </w:pPr>
          </w:p>
          <w:p w14:paraId="0F57811F">
            <w:pPr>
              <w:pStyle w:val="6"/>
              <w:spacing w:before="114" w:line="249" w:lineRule="auto"/>
              <w:ind w:left="144" w:right="136"/>
              <w:jc w:val="both"/>
              <w:rPr>
                <w:sz w:val="18"/>
              </w:rPr>
            </w:pPr>
            <w:r>
              <w:rPr>
                <w:sz w:val="18"/>
              </w:rPr>
              <w:t>生态修复重大工程实施</w:t>
            </w:r>
          </w:p>
        </w:tc>
        <w:tc>
          <w:tcPr>
            <w:tcW w:w="1118" w:type="dxa"/>
            <w:tcBorders>
              <w:bottom w:val="nil"/>
            </w:tcBorders>
          </w:tcPr>
          <w:p w14:paraId="40C321C7">
            <w:pPr>
              <w:pStyle w:val="6"/>
              <w:rPr>
                <w:rFonts w:ascii="Times New Roman"/>
                <w:sz w:val="18"/>
              </w:rPr>
            </w:pPr>
          </w:p>
          <w:p w14:paraId="7D7AA8ED">
            <w:pPr>
              <w:pStyle w:val="6"/>
              <w:rPr>
                <w:rFonts w:ascii="Times New Roman"/>
                <w:sz w:val="18"/>
              </w:rPr>
            </w:pPr>
          </w:p>
          <w:p w14:paraId="097FAC9E">
            <w:pPr>
              <w:pStyle w:val="6"/>
              <w:spacing w:before="2"/>
              <w:rPr>
                <w:rFonts w:ascii="Times New Roman"/>
                <w:sz w:val="23"/>
              </w:rPr>
            </w:pPr>
          </w:p>
          <w:p w14:paraId="7020AAE1">
            <w:pPr>
              <w:pStyle w:val="6"/>
              <w:spacing w:line="249" w:lineRule="auto"/>
              <w:ind w:left="288" w:right="97" w:hanging="180"/>
              <w:rPr>
                <w:sz w:val="18"/>
              </w:rPr>
            </w:pPr>
            <w:r>
              <w:rPr>
                <w:sz w:val="18"/>
              </w:rPr>
              <w:t>重大设计变更信息</w:t>
            </w:r>
          </w:p>
        </w:tc>
        <w:tc>
          <w:tcPr>
            <w:tcW w:w="2014" w:type="dxa"/>
            <w:tcBorders>
              <w:bottom w:val="nil"/>
            </w:tcBorders>
          </w:tcPr>
          <w:p w14:paraId="5925B212">
            <w:pPr>
              <w:pStyle w:val="6"/>
              <w:rPr>
                <w:rFonts w:ascii="Times New Roman"/>
                <w:sz w:val="18"/>
              </w:rPr>
            </w:pPr>
          </w:p>
          <w:p w14:paraId="3D898177">
            <w:pPr>
              <w:pStyle w:val="6"/>
              <w:spacing w:before="4"/>
              <w:rPr>
                <w:rFonts w:ascii="Times New Roman"/>
                <w:sz w:val="20"/>
              </w:rPr>
            </w:pPr>
          </w:p>
          <w:p w14:paraId="2D650304">
            <w:pPr>
              <w:pStyle w:val="6"/>
              <w:spacing w:line="249" w:lineRule="auto"/>
              <w:ind w:left="106" w:right="95"/>
              <w:jc w:val="both"/>
              <w:rPr>
                <w:sz w:val="18"/>
              </w:rPr>
            </w:pPr>
            <w:r>
              <w:rPr>
                <w:sz w:val="18"/>
              </w:rPr>
              <w:t>项目设计更变原因，主要变更内容、变更依据、批准单位、变更结果等</w:t>
            </w:r>
          </w:p>
        </w:tc>
        <w:tc>
          <w:tcPr>
            <w:tcW w:w="2050" w:type="dxa"/>
            <w:tcBorders>
              <w:bottom w:val="nil"/>
            </w:tcBorders>
          </w:tcPr>
          <w:p w14:paraId="1E2F668A">
            <w:pPr>
              <w:pStyle w:val="6"/>
              <w:spacing w:before="5"/>
              <w:rPr>
                <w:rFonts w:ascii="Times New Roman"/>
                <w:sz w:val="17"/>
              </w:rPr>
            </w:pPr>
          </w:p>
          <w:p w14:paraId="6A811CCC">
            <w:pPr>
              <w:pStyle w:val="6"/>
              <w:ind w:left="108"/>
              <w:rPr>
                <w:sz w:val="18"/>
              </w:rPr>
            </w:pPr>
            <w:r>
              <w:rPr>
                <w:sz w:val="18"/>
              </w:rPr>
              <w:t>《政府信息公开条例》</w:t>
            </w:r>
          </w:p>
          <w:p w14:paraId="72B903E7">
            <w:pPr>
              <w:pStyle w:val="6"/>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71ECCF79">
            <w:pPr>
              <w:pStyle w:val="6"/>
              <w:spacing w:line="181" w:lineRule="exact"/>
              <w:ind w:left="108"/>
              <w:jc w:val="both"/>
              <w:rPr>
                <w:sz w:val="18"/>
              </w:rPr>
            </w:pPr>
            <w:r>
              <w:rPr>
                <w:sz w:val="18"/>
              </w:rPr>
              <w:t>94 号）</w:t>
            </w:r>
          </w:p>
        </w:tc>
        <w:tc>
          <w:tcPr>
            <w:tcW w:w="1295" w:type="dxa"/>
            <w:tcBorders>
              <w:bottom w:val="nil"/>
            </w:tcBorders>
          </w:tcPr>
          <w:p w14:paraId="44E7388B">
            <w:pPr>
              <w:pStyle w:val="6"/>
              <w:rPr>
                <w:rFonts w:ascii="Times New Roman"/>
                <w:sz w:val="18"/>
              </w:rPr>
            </w:pPr>
          </w:p>
          <w:p w14:paraId="42A2E973">
            <w:pPr>
              <w:pStyle w:val="6"/>
              <w:spacing w:before="4"/>
              <w:rPr>
                <w:rFonts w:ascii="Times New Roman"/>
                <w:sz w:val="20"/>
              </w:rPr>
            </w:pPr>
          </w:p>
          <w:p w14:paraId="35AAA3D6">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14:paraId="7FBDAD73">
            <w:pPr>
              <w:pStyle w:val="6"/>
              <w:rPr>
                <w:rFonts w:ascii="Times New Roman"/>
                <w:sz w:val="18"/>
              </w:rPr>
            </w:pPr>
          </w:p>
          <w:p w14:paraId="57BAFEBC">
            <w:pPr>
              <w:pStyle w:val="6"/>
              <w:rPr>
                <w:rFonts w:ascii="Times New Roman"/>
                <w:sz w:val="18"/>
              </w:rPr>
            </w:pPr>
          </w:p>
          <w:p w14:paraId="1F40B581">
            <w:pPr>
              <w:pStyle w:val="6"/>
              <w:spacing w:before="2"/>
              <w:rPr>
                <w:rFonts w:ascii="Times New Roman"/>
                <w:sz w:val="23"/>
              </w:rPr>
            </w:pPr>
          </w:p>
          <w:p w14:paraId="19C932F2">
            <w:pPr>
              <w:pStyle w:val="6"/>
              <w:spacing w:line="249" w:lineRule="auto"/>
              <w:ind w:left="330" w:right="137" w:hanging="180"/>
              <w:rPr>
                <w:sz w:val="18"/>
              </w:rPr>
            </w:pPr>
            <w:r>
              <w:rPr>
                <w:rFonts w:hint="eastAsia"/>
                <w:sz w:val="18"/>
                <w:lang w:val="en-US" w:eastAsia="zh-CN"/>
              </w:rPr>
              <w:t>凤泉区自然资源局</w:t>
            </w:r>
          </w:p>
        </w:tc>
        <w:tc>
          <w:tcPr>
            <w:tcW w:w="2986" w:type="dxa"/>
            <w:tcBorders>
              <w:bottom w:val="nil"/>
            </w:tcBorders>
          </w:tcPr>
          <w:p w14:paraId="0779D4C4">
            <w:pPr>
              <w:pStyle w:val="6"/>
              <w:numPr>
                <w:ilvl w:val="0"/>
                <w:numId w:val="34"/>
              </w:numPr>
              <w:tabs>
                <w:tab w:val="left" w:pos="288"/>
              </w:tabs>
              <w:spacing w:before="28" w:after="0" w:line="240" w:lineRule="auto"/>
              <w:ind w:left="287" w:right="0" w:hanging="181"/>
              <w:jc w:val="left"/>
              <w:rPr>
                <w:sz w:val="18"/>
              </w:rPr>
            </w:pPr>
            <w:r>
              <w:rPr>
                <w:sz w:val="18"/>
              </w:rPr>
              <w:t>政府网站 □政府公报</w:t>
            </w:r>
          </w:p>
          <w:p w14:paraId="5A79B488">
            <w:pPr>
              <w:pStyle w:val="6"/>
              <w:spacing w:before="29"/>
              <w:ind w:left="106"/>
              <w:rPr>
                <w:sz w:val="18"/>
              </w:rPr>
            </w:pPr>
            <w:r>
              <w:rPr>
                <w:sz w:val="18"/>
              </w:rPr>
              <w:t>□两微一端 □发布会/听证会</w:t>
            </w:r>
          </w:p>
          <w:p w14:paraId="1E341EC4">
            <w:pPr>
              <w:pStyle w:val="6"/>
              <w:spacing w:before="31"/>
              <w:ind w:left="106"/>
              <w:rPr>
                <w:sz w:val="18"/>
              </w:rPr>
            </w:pPr>
            <w:r>
              <w:rPr>
                <w:sz w:val="18"/>
              </w:rPr>
              <w:t>□广播电视 □纸质载体</w:t>
            </w:r>
          </w:p>
          <w:p w14:paraId="3F893720">
            <w:pPr>
              <w:pStyle w:val="6"/>
              <w:numPr>
                <w:ilvl w:val="0"/>
                <w:numId w:val="34"/>
              </w:numPr>
              <w:tabs>
                <w:tab w:val="left" w:pos="288"/>
              </w:tabs>
              <w:spacing w:before="28" w:after="0" w:line="240" w:lineRule="auto"/>
              <w:ind w:left="287" w:right="0" w:hanging="181"/>
              <w:jc w:val="left"/>
              <w:rPr>
                <w:sz w:val="18"/>
              </w:rPr>
            </w:pPr>
            <w:r>
              <w:rPr>
                <w:sz w:val="18"/>
              </w:rPr>
              <w:t>公开查阅点■政府服务中心</w:t>
            </w:r>
          </w:p>
          <w:p w14:paraId="0D474E50">
            <w:pPr>
              <w:pStyle w:val="6"/>
              <w:spacing w:before="29"/>
              <w:ind w:left="106"/>
              <w:rPr>
                <w:sz w:val="18"/>
              </w:rPr>
            </w:pPr>
            <w:r>
              <w:rPr>
                <w:sz w:val="18"/>
              </w:rPr>
              <w:t>□便民服务站 □入户/现场</w:t>
            </w:r>
          </w:p>
          <w:p w14:paraId="1E6899F7">
            <w:pPr>
              <w:pStyle w:val="6"/>
              <w:spacing w:before="31"/>
              <w:ind w:left="106"/>
              <w:rPr>
                <w:sz w:val="18"/>
              </w:rPr>
            </w:pPr>
            <w:r>
              <w:rPr>
                <w:sz w:val="18"/>
              </w:rPr>
              <w:t>□社区/企事业单位/村公示栏</w:t>
            </w:r>
          </w:p>
        </w:tc>
        <w:tc>
          <w:tcPr>
            <w:tcW w:w="409" w:type="dxa"/>
            <w:tcBorders>
              <w:bottom w:val="nil"/>
            </w:tcBorders>
          </w:tcPr>
          <w:p w14:paraId="2AB9229F">
            <w:pPr>
              <w:pStyle w:val="6"/>
              <w:rPr>
                <w:rFonts w:ascii="Times New Roman"/>
                <w:sz w:val="22"/>
              </w:rPr>
            </w:pPr>
          </w:p>
          <w:p w14:paraId="1479945E">
            <w:pPr>
              <w:pStyle w:val="6"/>
              <w:rPr>
                <w:rFonts w:ascii="Times New Roman"/>
                <w:sz w:val="22"/>
              </w:rPr>
            </w:pPr>
          </w:p>
          <w:p w14:paraId="04175A67">
            <w:pPr>
              <w:pStyle w:val="6"/>
              <w:spacing w:before="3"/>
              <w:rPr>
                <w:rFonts w:ascii="Times New Roman"/>
                <w:sz w:val="24"/>
              </w:rPr>
            </w:pPr>
          </w:p>
          <w:p w14:paraId="7F30CCF1">
            <w:pPr>
              <w:pStyle w:val="6"/>
              <w:ind w:left="10"/>
              <w:jc w:val="center"/>
              <w:rPr>
                <w:rFonts w:ascii="Times New Roman" w:hAnsi="Times New Roman"/>
                <w:sz w:val="21"/>
              </w:rPr>
            </w:pPr>
            <w:r>
              <w:rPr>
                <w:rFonts w:ascii="Times New Roman" w:hAnsi="Times New Roman"/>
                <w:w w:val="99"/>
                <w:sz w:val="21"/>
              </w:rPr>
              <w:t>√</w:t>
            </w:r>
          </w:p>
        </w:tc>
        <w:tc>
          <w:tcPr>
            <w:tcW w:w="709" w:type="dxa"/>
            <w:vMerge w:val="restart"/>
          </w:tcPr>
          <w:p w14:paraId="5F39D406">
            <w:pPr>
              <w:pStyle w:val="6"/>
              <w:rPr>
                <w:rFonts w:ascii="Times New Roman"/>
                <w:sz w:val="18"/>
              </w:rPr>
            </w:pPr>
          </w:p>
        </w:tc>
        <w:tc>
          <w:tcPr>
            <w:tcW w:w="425" w:type="dxa"/>
            <w:tcBorders>
              <w:bottom w:val="nil"/>
            </w:tcBorders>
          </w:tcPr>
          <w:p w14:paraId="06FE586B">
            <w:pPr>
              <w:pStyle w:val="6"/>
              <w:rPr>
                <w:rFonts w:ascii="Times New Roman"/>
                <w:sz w:val="22"/>
              </w:rPr>
            </w:pPr>
          </w:p>
          <w:p w14:paraId="431FB3E9">
            <w:pPr>
              <w:pStyle w:val="6"/>
              <w:rPr>
                <w:rFonts w:ascii="Times New Roman"/>
                <w:sz w:val="22"/>
              </w:rPr>
            </w:pPr>
          </w:p>
          <w:p w14:paraId="23550A97">
            <w:pPr>
              <w:pStyle w:val="6"/>
              <w:spacing w:before="3"/>
              <w:rPr>
                <w:rFonts w:ascii="Times New Roman"/>
                <w:sz w:val="24"/>
              </w:rPr>
            </w:pPr>
          </w:p>
          <w:p w14:paraId="1A2F5CDD">
            <w:pPr>
              <w:pStyle w:val="6"/>
              <w:ind w:left="9"/>
              <w:jc w:val="center"/>
              <w:rPr>
                <w:rFonts w:ascii="Times New Roman" w:hAnsi="Times New Roman"/>
                <w:sz w:val="21"/>
              </w:rPr>
            </w:pPr>
            <w:r>
              <w:rPr>
                <w:rFonts w:ascii="Times New Roman" w:hAnsi="Times New Roman"/>
                <w:w w:val="99"/>
                <w:sz w:val="21"/>
              </w:rPr>
              <w:t>√</w:t>
            </w:r>
          </w:p>
        </w:tc>
        <w:tc>
          <w:tcPr>
            <w:tcW w:w="425" w:type="dxa"/>
            <w:vMerge w:val="restart"/>
          </w:tcPr>
          <w:p w14:paraId="467A6DE6">
            <w:pPr>
              <w:pStyle w:val="6"/>
              <w:rPr>
                <w:rFonts w:ascii="Times New Roman"/>
                <w:sz w:val="18"/>
              </w:rPr>
            </w:pPr>
          </w:p>
        </w:tc>
        <w:tc>
          <w:tcPr>
            <w:tcW w:w="426" w:type="dxa"/>
            <w:tcBorders>
              <w:bottom w:val="nil"/>
            </w:tcBorders>
          </w:tcPr>
          <w:p w14:paraId="23544199">
            <w:pPr>
              <w:pStyle w:val="6"/>
              <w:rPr>
                <w:rFonts w:ascii="Times New Roman"/>
                <w:sz w:val="22"/>
              </w:rPr>
            </w:pPr>
          </w:p>
          <w:p w14:paraId="74ED6985">
            <w:pPr>
              <w:pStyle w:val="6"/>
              <w:rPr>
                <w:rFonts w:ascii="Times New Roman"/>
                <w:sz w:val="22"/>
              </w:rPr>
            </w:pPr>
          </w:p>
          <w:p w14:paraId="043DC004">
            <w:pPr>
              <w:pStyle w:val="6"/>
              <w:spacing w:before="3"/>
              <w:rPr>
                <w:rFonts w:ascii="Times New Roman"/>
                <w:sz w:val="24"/>
              </w:rPr>
            </w:pPr>
          </w:p>
          <w:p w14:paraId="77FDB447">
            <w:pPr>
              <w:pStyle w:val="6"/>
              <w:ind w:left="7"/>
              <w:jc w:val="center"/>
              <w:rPr>
                <w:rFonts w:ascii="Times New Roman" w:hAnsi="Times New Roman"/>
                <w:sz w:val="21"/>
              </w:rPr>
            </w:pPr>
            <w:r>
              <w:rPr>
                <w:rFonts w:ascii="Times New Roman" w:hAnsi="Times New Roman"/>
                <w:w w:val="99"/>
                <w:sz w:val="21"/>
              </w:rPr>
              <w:t>√</w:t>
            </w:r>
          </w:p>
        </w:tc>
        <w:tc>
          <w:tcPr>
            <w:tcW w:w="567" w:type="dxa"/>
            <w:vMerge w:val="restart"/>
          </w:tcPr>
          <w:p w14:paraId="174AE9EC">
            <w:pPr>
              <w:pStyle w:val="6"/>
              <w:rPr>
                <w:rFonts w:ascii="Times New Roman"/>
                <w:sz w:val="18"/>
              </w:rPr>
            </w:pPr>
          </w:p>
        </w:tc>
      </w:tr>
      <w:tr w14:paraId="0F14E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 w:hRule="atLeast"/>
        </w:trPr>
        <w:tc>
          <w:tcPr>
            <w:tcW w:w="432" w:type="dxa"/>
            <w:tcBorders>
              <w:top w:val="nil"/>
            </w:tcBorders>
          </w:tcPr>
          <w:p w14:paraId="2501A154">
            <w:pPr>
              <w:pStyle w:val="6"/>
              <w:rPr>
                <w:rFonts w:ascii="Times New Roman"/>
                <w:sz w:val="14"/>
              </w:rPr>
            </w:pPr>
          </w:p>
        </w:tc>
        <w:tc>
          <w:tcPr>
            <w:tcW w:w="653" w:type="dxa"/>
            <w:tcBorders>
              <w:top w:val="nil"/>
            </w:tcBorders>
          </w:tcPr>
          <w:p w14:paraId="48C7AA28">
            <w:pPr>
              <w:pStyle w:val="6"/>
              <w:rPr>
                <w:rFonts w:ascii="Times New Roman"/>
                <w:sz w:val="14"/>
              </w:rPr>
            </w:pPr>
          </w:p>
        </w:tc>
        <w:tc>
          <w:tcPr>
            <w:tcW w:w="1118" w:type="dxa"/>
            <w:tcBorders>
              <w:top w:val="nil"/>
            </w:tcBorders>
          </w:tcPr>
          <w:p w14:paraId="2B2F9A83">
            <w:pPr>
              <w:pStyle w:val="6"/>
              <w:rPr>
                <w:rFonts w:ascii="Times New Roman"/>
                <w:sz w:val="14"/>
              </w:rPr>
            </w:pPr>
          </w:p>
        </w:tc>
        <w:tc>
          <w:tcPr>
            <w:tcW w:w="2014" w:type="dxa"/>
            <w:tcBorders>
              <w:top w:val="nil"/>
            </w:tcBorders>
          </w:tcPr>
          <w:p w14:paraId="1B95BA04">
            <w:pPr>
              <w:pStyle w:val="6"/>
              <w:rPr>
                <w:rFonts w:ascii="Times New Roman"/>
                <w:sz w:val="14"/>
              </w:rPr>
            </w:pPr>
          </w:p>
        </w:tc>
        <w:tc>
          <w:tcPr>
            <w:tcW w:w="2050" w:type="dxa"/>
            <w:tcBorders>
              <w:top w:val="nil"/>
            </w:tcBorders>
          </w:tcPr>
          <w:p w14:paraId="4AC53AF7">
            <w:pPr>
              <w:pStyle w:val="6"/>
              <w:rPr>
                <w:rFonts w:ascii="Times New Roman"/>
                <w:sz w:val="14"/>
              </w:rPr>
            </w:pPr>
          </w:p>
        </w:tc>
        <w:tc>
          <w:tcPr>
            <w:tcW w:w="1295" w:type="dxa"/>
            <w:tcBorders>
              <w:top w:val="nil"/>
            </w:tcBorders>
          </w:tcPr>
          <w:p w14:paraId="2F45B20D">
            <w:pPr>
              <w:pStyle w:val="6"/>
              <w:rPr>
                <w:rFonts w:ascii="Times New Roman"/>
                <w:sz w:val="14"/>
              </w:rPr>
            </w:pPr>
          </w:p>
        </w:tc>
        <w:tc>
          <w:tcPr>
            <w:tcW w:w="1200" w:type="dxa"/>
            <w:tcBorders>
              <w:top w:val="nil"/>
            </w:tcBorders>
          </w:tcPr>
          <w:p w14:paraId="7B962505">
            <w:pPr>
              <w:pStyle w:val="6"/>
              <w:rPr>
                <w:rFonts w:ascii="Times New Roman"/>
                <w:sz w:val="14"/>
              </w:rPr>
            </w:pPr>
          </w:p>
        </w:tc>
        <w:tc>
          <w:tcPr>
            <w:tcW w:w="2986" w:type="dxa"/>
            <w:tcBorders>
              <w:top w:val="nil"/>
            </w:tcBorders>
          </w:tcPr>
          <w:p w14:paraId="7261E56E">
            <w:pPr>
              <w:pStyle w:val="6"/>
              <w:tabs>
                <w:tab w:val="left" w:pos="2388"/>
              </w:tabs>
              <w:spacing w:line="18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0A962427">
            <w:pPr>
              <w:pStyle w:val="6"/>
              <w:rPr>
                <w:rFonts w:ascii="Times New Roman"/>
                <w:sz w:val="14"/>
              </w:rPr>
            </w:pPr>
          </w:p>
        </w:tc>
        <w:tc>
          <w:tcPr>
            <w:tcW w:w="709" w:type="dxa"/>
            <w:vMerge w:val="continue"/>
            <w:tcBorders>
              <w:top w:val="nil"/>
            </w:tcBorders>
          </w:tcPr>
          <w:p w14:paraId="5B04CA40">
            <w:pPr>
              <w:rPr>
                <w:sz w:val="2"/>
                <w:szCs w:val="2"/>
              </w:rPr>
            </w:pPr>
          </w:p>
        </w:tc>
        <w:tc>
          <w:tcPr>
            <w:tcW w:w="425" w:type="dxa"/>
            <w:tcBorders>
              <w:top w:val="nil"/>
            </w:tcBorders>
          </w:tcPr>
          <w:p w14:paraId="76E39D7A">
            <w:pPr>
              <w:pStyle w:val="6"/>
              <w:rPr>
                <w:rFonts w:ascii="Times New Roman"/>
                <w:sz w:val="14"/>
              </w:rPr>
            </w:pPr>
          </w:p>
        </w:tc>
        <w:tc>
          <w:tcPr>
            <w:tcW w:w="425" w:type="dxa"/>
            <w:vMerge w:val="continue"/>
            <w:tcBorders>
              <w:top w:val="nil"/>
            </w:tcBorders>
          </w:tcPr>
          <w:p w14:paraId="044CFB42">
            <w:pPr>
              <w:rPr>
                <w:sz w:val="2"/>
                <w:szCs w:val="2"/>
              </w:rPr>
            </w:pPr>
          </w:p>
        </w:tc>
        <w:tc>
          <w:tcPr>
            <w:tcW w:w="426" w:type="dxa"/>
            <w:tcBorders>
              <w:top w:val="nil"/>
            </w:tcBorders>
          </w:tcPr>
          <w:p w14:paraId="19296D1D">
            <w:pPr>
              <w:pStyle w:val="6"/>
              <w:rPr>
                <w:rFonts w:ascii="Times New Roman"/>
                <w:sz w:val="14"/>
              </w:rPr>
            </w:pPr>
          </w:p>
        </w:tc>
        <w:tc>
          <w:tcPr>
            <w:tcW w:w="567" w:type="dxa"/>
            <w:vMerge w:val="continue"/>
            <w:tcBorders>
              <w:top w:val="nil"/>
            </w:tcBorders>
          </w:tcPr>
          <w:p w14:paraId="1834F9F1">
            <w:pPr>
              <w:rPr>
                <w:sz w:val="2"/>
                <w:szCs w:val="2"/>
              </w:rPr>
            </w:pPr>
          </w:p>
        </w:tc>
      </w:tr>
      <w:tr w14:paraId="77683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432" w:type="dxa"/>
            <w:tcBorders>
              <w:bottom w:val="nil"/>
            </w:tcBorders>
          </w:tcPr>
          <w:p w14:paraId="633C9C93">
            <w:pPr>
              <w:pStyle w:val="6"/>
              <w:rPr>
                <w:rFonts w:ascii="Times New Roman"/>
                <w:sz w:val="18"/>
              </w:rPr>
            </w:pPr>
          </w:p>
          <w:p w14:paraId="76585BD1">
            <w:pPr>
              <w:pStyle w:val="6"/>
              <w:rPr>
                <w:rFonts w:ascii="Times New Roman"/>
                <w:sz w:val="18"/>
              </w:rPr>
            </w:pPr>
          </w:p>
          <w:p w14:paraId="07CA7AD0">
            <w:pPr>
              <w:pStyle w:val="6"/>
              <w:rPr>
                <w:rFonts w:ascii="Times New Roman"/>
                <w:sz w:val="18"/>
              </w:rPr>
            </w:pPr>
          </w:p>
          <w:p w14:paraId="0B07F8D7">
            <w:pPr>
              <w:pStyle w:val="6"/>
              <w:rPr>
                <w:rFonts w:ascii="Times New Roman"/>
                <w:sz w:val="18"/>
              </w:rPr>
            </w:pPr>
          </w:p>
          <w:p w14:paraId="3269CA1E">
            <w:pPr>
              <w:pStyle w:val="6"/>
              <w:rPr>
                <w:rFonts w:ascii="Times New Roman"/>
                <w:sz w:val="23"/>
              </w:rPr>
            </w:pPr>
          </w:p>
          <w:p w14:paraId="0AB14E61">
            <w:pPr>
              <w:pStyle w:val="6"/>
              <w:ind w:left="105" w:right="97"/>
              <w:jc w:val="center"/>
              <w:rPr>
                <w:sz w:val="18"/>
              </w:rPr>
            </w:pPr>
            <w:r>
              <w:rPr>
                <w:sz w:val="18"/>
              </w:rPr>
              <w:t>35</w:t>
            </w:r>
          </w:p>
        </w:tc>
        <w:tc>
          <w:tcPr>
            <w:tcW w:w="653" w:type="dxa"/>
            <w:tcBorders>
              <w:bottom w:val="nil"/>
            </w:tcBorders>
          </w:tcPr>
          <w:p w14:paraId="5B115FB3">
            <w:pPr>
              <w:pStyle w:val="6"/>
              <w:rPr>
                <w:rFonts w:ascii="Times New Roman"/>
                <w:sz w:val="18"/>
              </w:rPr>
            </w:pPr>
          </w:p>
          <w:p w14:paraId="0C05B5C2">
            <w:pPr>
              <w:pStyle w:val="6"/>
              <w:rPr>
                <w:rFonts w:ascii="Times New Roman"/>
                <w:sz w:val="18"/>
              </w:rPr>
            </w:pPr>
          </w:p>
          <w:p w14:paraId="0CCD04C5">
            <w:pPr>
              <w:pStyle w:val="6"/>
              <w:spacing w:before="3"/>
              <w:rPr>
                <w:rFonts w:ascii="Times New Roman"/>
                <w:sz w:val="17"/>
              </w:rPr>
            </w:pPr>
          </w:p>
          <w:p w14:paraId="244CA066">
            <w:pPr>
              <w:pStyle w:val="6"/>
              <w:spacing w:line="249" w:lineRule="auto"/>
              <w:ind w:left="144" w:right="136"/>
              <w:jc w:val="both"/>
              <w:rPr>
                <w:sz w:val="18"/>
              </w:rPr>
            </w:pPr>
            <w:r>
              <w:rPr>
                <w:sz w:val="18"/>
              </w:rPr>
              <w:t>生态修复重大工程实施</w:t>
            </w:r>
          </w:p>
        </w:tc>
        <w:tc>
          <w:tcPr>
            <w:tcW w:w="1118" w:type="dxa"/>
            <w:tcBorders>
              <w:bottom w:val="nil"/>
            </w:tcBorders>
          </w:tcPr>
          <w:p w14:paraId="114800EE">
            <w:pPr>
              <w:pStyle w:val="6"/>
              <w:rPr>
                <w:rFonts w:ascii="Times New Roman"/>
                <w:sz w:val="18"/>
              </w:rPr>
            </w:pPr>
          </w:p>
          <w:p w14:paraId="32E44CC7">
            <w:pPr>
              <w:pStyle w:val="6"/>
              <w:rPr>
                <w:rFonts w:ascii="Times New Roman"/>
                <w:sz w:val="18"/>
              </w:rPr>
            </w:pPr>
          </w:p>
          <w:p w14:paraId="47E45088">
            <w:pPr>
              <w:pStyle w:val="6"/>
              <w:rPr>
                <w:rFonts w:ascii="Times New Roman"/>
                <w:sz w:val="18"/>
              </w:rPr>
            </w:pPr>
          </w:p>
          <w:p w14:paraId="053F233D">
            <w:pPr>
              <w:pStyle w:val="6"/>
              <w:rPr>
                <w:rFonts w:ascii="Times New Roman"/>
                <w:sz w:val="18"/>
              </w:rPr>
            </w:pPr>
          </w:p>
          <w:p w14:paraId="37D4D4BF">
            <w:pPr>
              <w:pStyle w:val="6"/>
              <w:spacing w:before="145" w:line="249" w:lineRule="auto"/>
              <w:ind w:left="468" w:right="97" w:hanging="360"/>
              <w:rPr>
                <w:sz w:val="18"/>
              </w:rPr>
            </w:pPr>
            <w:r>
              <w:rPr>
                <w:sz w:val="18"/>
              </w:rPr>
              <w:t>施工有关信息</w:t>
            </w:r>
          </w:p>
        </w:tc>
        <w:tc>
          <w:tcPr>
            <w:tcW w:w="2014" w:type="dxa"/>
            <w:tcBorders>
              <w:bottom w:val="nil"/>
            </w:tcBorders>
          </w:tcPr>
          <w:p w14:paraId="4972D1E2">
            <w:pPr>
              <w:pStyle w:val="6"/>
              <w:spacing w:before="3" w:line="240" w:lineRule="atLeast"/>
              <w:ind w:left="106" w:right="95"/>
              <w:jc w:val="both"/>
              <w:rPr>
                <w:sz w:val="18"/>
              </w:rPr>
            </w:pPr>
            <w:r>
              <w:rPr>
                <w:sz w:val="18"/>
              </w:rPr>
              <w:t>项目名称，实施期限， 实施单位及责任人，设计、施工、监理单位及其主要负责人、项目负责人信息、资质情况， 施工单位项目管理机构设置、工作职责、主要管理制度，施工期环境保护措施落实情况</w:t>
            </w:r>
          </w:p>
        </w:tc>
        <w:tc>
          <w:tcPr>
            <w:tcW w:w="2050" w:type="dxa"/>
            <w:tcBorders>
              <w:bottom w:val="nil"/>
            </w:tcBorders>
          </w:tcPr>
          <w:p w14:paraId="01AEB4D4">
            <w:pPr>
              <w:pStyle w:val="6"/>
              <w:rPr>
                <w:rFonts w:ascii="Times New Roman"/>
                <w:sz w:val="18"/>
              </w:rPr>
            </w:pPr>
          </w:p>
          <w:p w14:paraId="6B6513D3">
            <w:pPr>
              <w:pStyle w:val="6"/>
              <w:spacing w:before="9"/>
              <w:rPr>
                <w:rFonts w:ascii="Times New Roman"/>
                <w:sz w:val="24"/>
              </w:rPr>
            </w:pPr>
          </w:p>
          <w:p w14:paraId="1F890E12">
            <w:pPr>
              <w:pStyle w:val="6"/>
              <w:spacing w:before="1"/>
              <w:ind w:left="108"/>
              <w:rPr>
                <w:sz w:val="18"/>
              </w:rPr>
            </w:pPr>
            <w:r>
              <w:rPr>
                <w:sz w:val="18"/>
              </w:rPr>
              <w:t>《政府信息公开条例》</w:t>
            </w:r>
          </w:p>
          <w:p w14:paraId="280A1D92">
            <w:pPr>
              <w:pStyle w:val="6"/>
              <w:spacing w:before="9"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1EACD931">
            <w:pPr>
              <w:pStyle w:val="6"/>
              <w:ind w:left="108"/>
              <w:jc w:val="both"/>
              <w:rPr>
                <w:sz w:val="18"/>
              </w:rPr>
            </w:pPr>
            <w:r>
              <w:rPr>
                <w:sz w:val="18"/>
              </w:rPr>
              <w:t>94 号）</w:t>
            </w:r>
          </w:p>
        </w:tc>
        <w:tc>
          <w:tcPr>
            <w:tcW w:w="1295" w:type="dxa"/>
            <w:tcBorders>
              <w:bottom w:val="nil"/>
            </w:tcBorders>
          </w:tcPr>
          <w:p w14:paraId="0FAD7F80">
            <w:pPr>
              <w:pStyle w:val="6"/>
              <w:rPr>
                <w:rFonts w:ascii="Times New Roman"/>
                <w:sz w:val="18"/>
              </w:rPr>
            </w:pPr>
          </w:p>
          <w:p w14:paraId="6896BB68">
            <w:pPr>
              <w:pStyle w:val="6"/>
              <w:rPr>
                <w:rFonts w:ascii="Times New Roman"/>
                <w:sz w:val="18"/>
              </w:rPr>
            </w:pPr>
          </w:p>
          <w:p w14:paraId="79284060">
            <w:pPr>
              <w:pStyle w:val="6"/>
              <w:rPr>
                <w:rFonts w:ascii="Times New Roman"/>
                <w:sz w:val="18"/>
              </w:rPr>
            </w:pPr>
          </w:p>
          <w:p w14:paraId="0E80C3C4">
            <w:pPr>
              <w:pStyle w:val="6"/>
              <w:spacing w:before="112"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14:paraId="603EF27C">
            <w:pPr>
              <w:pStyle w:val="6"/>
              <w:rPr>
                <w:rFonts w:ascii="Times New Roman"/>
                <w:sz w:val="18"/>
              </w:rPr>
            </w:pPr>
          </w:p>
          <w:p w14:paraId="51D6268C">
            <w:pPr>
              <w:pStyle w:val="6"/>
              <w:rPr>
                <w:rFonts w:ascii="Times New Roman"/>
                <w:sz w:val="18"/>
              </w:rPr>
            </w:pPr>
          </w:p>
          <w:p w14:paraId="1071BEA8">
            <w:pPr>
              <w:pStyle w:val="6"/>
              <w:rPr>
                <w:rFonts w:ascii="Times New Roman"/>
                <w:sz w:val="18"/>
              </w:rPr>
            </w:pPr>
          </w:p>
          <w:p w14:paraId="3886B4BD">
            <w:pPr>
              <w:pStyle w:val="6"/>
              <w:rPr>
                <w:rFonts w:ascii="Times New Roman"/>
                <w:sz w:val="18"/>
              </w:rPr>
            </w:pPr>
          </w:p>
          <w:p w14:paraId="10CE921F">
            <w:pPr>
              <w:pStyle w:val="6"/>
              <w:spacing w:before="145" w:line="249" w:lineRule="auto"/>
              <w:ind w:left="330" w:right="137" w:hanging="180"/>
              <w:rPr>
                <w:sz w:val="18"/>
              </w:rPr>
            </w:pPr>
            <w:r>
              <w:rPr>
                <w:rFonts w:hint="eastAsia"/>
                <w:sz w:val="18"/>
                <w:lang w:val="en-US" w:eastAsia="zh-CN"/>
              </w:rPr>
              <w:t>凤泉区自然资源局</w:t>
            </w:r>
          </w:p>
        </w:tc>
        <w:tc>
          <w:tcPr>
            <w:tcW w:w="2986" w:type="dxa"/>
            <w:tcBorders>
              <w:bottom w:val="nil"/>
            </w:tcBorders>
          </w:tcPr>
          <w:p w14:paraId="64AD5259">
            <w:pPr>
              <w:pStyle w:val="6"/>
              <w:rPr>
                <w:rFonts w:ascii="Times New Roman"/>
                <w:sz w:val="18"/>
              </w:rPr>
            </w:pPr>
          </w:p>
          <w:p w14:paraId="10A06206">
            <w:pPr>
              <w:pStyle w:val="6"/>
              <w:numPr>
                <w:ilvl w:val="0"/>
                <w:numId w:val="35"/>
              </w:numPr>
              <w:tabs>
                <w:tab w:val="left" w:pos="288"/>
              </w:tabs>
              <w:spacing w:before="110" w:after="0" w:line="240" w:lineRule="auto"/>
              <w:ind w:left="287" w:right="0" w:hanging="181"/>
              <w:jc w:val="left"/>
              <w:rPr>
                <w:sz w:val="18"/>
              </w:rPr>
            </w:pPr>
            <w:r>
              <w:rPr>
                <w:sz w:val="18"/>
              </w:rPr>
              <w:t>政府网站 □政府公报</w:t>
            </w:r>
          </w:p>
          <w:p w14:paraId="7B9C394F">
            <w:pPr>
              <w:pStyle w:val="6"/>
              <w:spacing w:before="31"/>
              <w:ind w:left="106"/>
              <w:rPr>
                <w:sz w:val="18"/>
              </w:rPr>
            </w:pPr>
            <w:r>
              <w:rPr>
                <w:sz w:val="18"/>
              </w:rPr>
              <w:t>□两微一端 □发布会/听证会</w:t>
            </w:r>
          </w:p>
          <w:p w14:paraId="2822AEED">
            <w:pPr>
              <w:pStyle w:val="6"/>
              <w:spacing w:before="29"/>
              <w:ind w:left="106"/>
              <w:rPr>
                <w:sz w:val="18"/>
              </w:rPr>
            </w:pPr>
            <w:r>
              <w:rPr>
                <w:sz w:val="18"/>
              </w:rPr>
              <w:t>□广播电视 □纸质载体</w:t>
            </w:r>
          </w:p>
          <w:p w14:paraId="0587116D">
            <w:pPr>
              <w:pStyle w:val="6"/>
              <w:numPr>
                <w:ilvl w:val="0"/>
                <w:numId w:val="35"/>
              </w:numPr>
              <w:tabs>
                <w:tab w:val="left" w:pos="288"/>
              </w:tabs>
              <w:spacing w:before="28" w:after="0" w:line="240" w:lineRule="auto"/>
              <w:ind w:left="287" w:right="0" w:hanging="181"/>
              <w:jc w:val="left"/>
              <w:rPr>
                <w:sz w:val="18"/>
              </w:rPr>
            </w:pPr>
            <w:r>
              <w:rPr>
                <w:sz w:val="18"/>
              </w:rPr>
              <w:t>公开查阅点■政府服务中心</w:t>
            </w:r>
          </w:p>
          <w:p w14:paraId="3DF5B4FD">
            <w:pPr>
              <w:pStyle w:val="6"/>
              <w:spacing w:before="31"/>
              <w:ind w:left="106"/>
              <w:rPr>
                <w:sz w:val="18"/>
              </w:rPr>
            </w:pPr>
            <w:r>
              <w:rPr>
                <w:sz w:val="18"/>
              </w:rPr>
              <w:t>□便民服务站 □入户/现场</w:t>
            </w:r>
          </w:p>
          <w:p w14:paraId="5108EF3E">
            <w:pPr>
              <w:pStyle w:val="6"/>
              <w:numPr>
                <w:ilvl w:val="0"/>
                <w:numId w:val="35"/>
              </w:numPr>
              <w:tabs>
                <w:tab w:val="left" w:pos="288"/>
              </w:tabs>
              <w:spacing w:before="29" w:after="0" w:line="240" w:lineRule="auto"/>
              <w:ind w:left="287" w:right="0" w:hanging="181"/>
              <w:jc w:val="left"/>
              <w:rPr>
                <w:sz w:val="18"/>
              </w:rPr>
            </w:pPr>
            <w:r>
              <w:rPr>
                <w:sz w:val="18"/>
              </w:rPr>
              <w:t>社区/企事业单位/村公示栏</w:t>
            </w:r>
          </w:p>
          <w:p w14:paraId="123A816F">
            <w:pPr>
              <w:pStyle w:val="6"/>
              <w:tabs>
                <w:tab w:val="left" w:pos="2388"/>
              </w:tabs>
              <w:spacing w:before="2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14:paraId="056759FF">
            <w:pPr>
              <w:pStyle w:val="6"/>
              <w:rPr>
                <w:rFonts w:ascii="Times New Roman"/>
                <w:sz w:val="22"/>
              </w:rPr>
            </w:pPr>
          </w:p>
          <w:p w14:paraId="430E564E">
            <w:pPr>
              <w:pStyle w:val="6"/>
              <w:rPr>
                <w:rFonts w:ascii="Times New Roman"/>
                <w:sz w:val="22"/>
              </w:rPr>
            </w:pPr>
          </w:p>
          <w:p w14:paraId="080D5F9C">
            <w:pPr>
              <w:pStyle w:val="6"/>
              <w:rPr>
                <w:rFonts w:ascii="Times New Roman"/>
                <w:sz w:val="22"/>
              </w:rPr>
            </w:pPr>
          </w:p>
          <w:p w14:paraId="0B8D7353">
            <w:pPr>
              <w:pStyle w:val="6"/>
              <w:spacing w:before="4"/>
              <w:rPr>
                <w:rFonts w:ascii="Times New Roman"/>
                <w:sz w:val="27"/>
              </w:rPr>
            </w:pPr>
          </w:p>
          <w:p w14:paraId="62491066">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restart"/>
          </w:tcPr>
          <w:p w14:paraId="5E01E35F">
            <w:pPr>
              <w:pStyle w:val="6"/>
              <w:rPr>
                <w:rFonts w:ascii="Times New Roman"/>
                <w:sz w:val="18"/>
              </w:rPr>
            </w:pPr>
          </w:p>
        </w:tc>
        <w:tc>
          <w:tcPr>
            <w:tcW w:w="425" w:type="dxa"/>
            <w:tcBorders>
              <w:bottom w:val="nil"/>
            </w:tcBorders>
          </w:tcPr>
          <w:p w14:paraId="3A11CEAA">
            <w:pPr>
              <w:pStyle w:val="6"/>
              <w:rPr>
                <w:rFonts w:ascii="Times New Roman"/>
                <w:sz w:val="22"/>
              </w:rPr>
            </w:pPr>
          </w:p>
          <w:p w14:paraId="7D2AB57F">
            <w:pPr>
              <w:pStyle w:val="6"/>
              <w:rPr>
                <w:rFonts w:ascii="Times New Roman"/>
                <w:sz w:val="22"/>
              </w:rPr>
            </w:pPr>
          </w:p>
          <w:p w14:paraId="66F78E76">
            <w:pPr>
              <w:pStyle w:val="6"/>
              <w:rPr>
                <w:rFonts w:ascii="Times New Roman"/>
                <w:sz w:val="22"/>
              </w:rPr>
            </w:pPr>
          </w:p>
          <w:p w14:paraId="2A977BDB">
            <w:pPr>
              <w:pStyle w:val="6"/>
              <w:spacing w:before="4"/>
              <w:rPr>
                <w:rFonts w:ascii="Times New Roman"/>
                <w:sz w:val="27"/>
              </w:rPr>
            </w:pPr>
          </w:p>
          <w:p w14:paraId="0CE2FFE5">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restart"/>
          </w:tcPr>
          <w:p w14:paraId="3DF0952F">
            <w:pPr>
              <w:pStyle w:val="6"/>
              <w:rPr>
                <w:rFonts w:ascii="Times New Roman"/>
                <w:sz w:val="18"/>
              </w:rPr>
            </w:pPr>
          </w:p>
        </w:tc>
        <w:tc>
          <w:tcPr>
            <w:tcW w:w="426" w:type="dxa"/>
            <w:tcBorders>
              <w:bottom w:val="nil"/>
            </w:tcBorders>
          </w:tcPr>
          <w:p w14:paraId="513705E7">
            <w:pPr>
              <w:pStyle w:val="6"/>
              <w:rPr>
                <w:rFonts w:ascii="Times New Roman"/>
                <w:sz w:val="22"/>
              </w:rPr>
            </w:pPr>
          </w:p>
          <w:p w14:paraId="244DED2F">
            <w:pPr>
              <w:pStyle w:val="6"/>
              <w:rPr>
                <w:rFonts w:ascii="Times New Roman"/>
                <w:sz w:val="22"/>
              </w:rPr>
            </w:pPr>
          </w:p>
          <w:p w14:paraId="0E50ED30">
            <w:pPr>
              <w:pStyle w:val="6"/>
              <w:rPr>
                <w:rFonts w:ascii="Times New Roman"/>
                <w:sz w:val="22"/>
              </w:rPr>
            </w:pPr>
          </w:p>
          <w:p w14:paraId="48622198">
            <w:pPr>
              <w:pStyle w:val="6"/>
              <w:spacing w:before="4"/>
              <w:rPr>
                <w:rFonts w:ascii="Times New Roman"/>
                <w:sz w:val="27"/>
              </w:rPr>
            </w:pPr>
          </w:p>
          <w:p w14:paraId="561C434D">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restart"/>
          </w:tcPr>
          <w:p w14:paraId="124EA931">
            <w:pPr>
              <w:pStyle w:val="6"/>
              <w:rPr>
                <w:rFonts w:ascii="Times New Roman"/>
                <w:sz w:val="18"/>
              </w:rPr>
            </w:pPr>
          </w:p>
        </w:tc>
      </w:tr>
      <w:tr w14:paraId="2DE89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432" w:type="dxa"/>
            <w:tcBorders>
              <w:top w:val="nil"/>
            </w:tcBorders>
          </w:tcPr>
          <w:p w14:paraId="5C317015">
            <w:pPr>
              <w:pStyle w:val="6"/>
              <w:rPr>
                <w:rFonts w:ascii="Times New Roman"/>
                <w:sz w:val="16"/>
              </w:rPr>
            </w:pPr>
          </w:p>
        </w:tc>
        <w:tc>
          <w:tcPr>
            <w:tcW w:w="653" w:type="dxa"/>
            <w:tcBorders>
              <w:top w:val="nil"/>
            </w:tcBorders>
          </w:tcPr>
          <w:p w14:paraId="5C4F50C1">
            <w:pPr>
              <w:pStyle w:val="6"/>
              <w:rPr>
                <w:rFonts w:ascii="Times New Roman"/>
                <w:sz w:val="16"/>
              </w:rPr>
            </w:pPr>
          </w:p>
        </w:tc>
        <w:tc>
          <w:tcPr>
            <w:tcW w:w="1118" w:type="dxa"/>
            <w:tcBorders>
              <w:top w:val="nil"/>
            </w:tcBorders>
          </w:tcPr>
          <w:p w14:paraId="6D9F493E">
            <w:pPr>
              <w:pStyle w:val="6"/>
              <w:rPr>
                <w:rFonts w:ascii="Times New Roman"/>
                <w:sz w:val="16"/>
              </w:rPr>
            </w:pPr>
          </w:p>
        </w:tc>
        <w:tc>
          <w:tcPr>
            <w:tcW w:w="2014" w:type="dxa"/>
            <w:tcBorders>
              <w:top w:val="nil"/>
            </w:tcBorders>
          </w:tcPr>
          <w:p w14:paraId="5F9F1A64">
            <w:pPr>
              <w:pStyle w:val="6"/>
              <w:spacing w:line="207" w:lineRule="exact"/>
              <w:ind w:left="106"/>
              <w:rPr>
                <w:sz w:val="18"/>
              </w:rPr>
            </w:pPr>
            <w:r>
              <w:rPr>
                <w:sz w:val="18"/>
              </w:rPr>
              <w:t>等</w:t>
            </w:r>
          </w:p>
        </w:tc>
        <w:tc>
          <w:tcPr>
            <w:tcW w:w="2050" w:type="dxa"/>
            <w:tcBorders>
              <w:top w:val="nil"/>
            </w:tcBorders>
          </w:tcPr>
          <w:p w14:paraId="708272B4">
            <w:pPr>
              <w:pStyle w:val="6"/>
              <w:rPr>
                <w:rFonts w:ascii="Times New Roman"/>
                <w:sz w:val="16"/>
              </w:rPr>
            </w:pPr>
          </w:p>
        </w:tc>
        <w:tc>
          <w:tcPr>
            <w:tcW w:w="1295" w:type="dxa"/>
            <w:tcBorders>
              <w:top w:val="nil"/>
            </w:tcBorders>
          </w:tcPr>
          <w:p w14:paraId="6CB355BC">
            <w:pPr>
              <w:pStyle w:val="6"/>
              <w:rPr>
                <w:rFonts w:ascii="Times New Roman"/>
                <w:sz w:val="16"/>
              </w:rPr>
            </w:pPr>
          </w:p>
        </w:tc>
        <w:tc>
          <w:tcPr>
            <w:tcW w:w="1200" w:type="dxa"/>
            <w:tcBorders>
              <w:top w:val="nil"/>
            </w:tcBorders>
          </w:tcPr>
          <w:p w14:paraId="677E6291">
            <w:pPr>
              <w:pStyle w:val="6"/>
              <w:rPr>
                <w:rFonts w:ascii="Times New Roman"/>
                <w:sz w:val="16"/>
              </w:rPr>
            </w:pPr>
          </w:p>
        </w:tc>
        <w:tc>
          <w:tcPr>
            <w:tcW w:w="2986" w:type="dxa"/>
            <w:tcBorders>
              <w:top w:val="nil"/>
            </w:tcBorders>
          </w:tcPr>
          <w:p w14:paraId="709F48AE">
            <w:pPr>
              <w:pStyle w:val="6"/>
              <w:rPr>
                <w:rFonts w:ascii="Times New Roman"/>
                <w:sz w:val="16"/>
              </w:rPr>
            </w:pPr>
          </w:p>
        </w:tc>
        <w:tc>
          <w:tcPr>
            <w:tcW w:w="409" w:type="dxa"/>
            <w:tcBorders>
              <w:top w:val="nil"/>
            </w:tcBorders>
          </w:tcPr>
          <w:p w14:paraId="7D0D3D23">
            <w:pPr>
              <w:pStyle w:val="6"/>
              <w:rPr>
                <w:rFonts w:ascii="Times New Roman"/>
                <w:sz w:val="16"/>
              </w:rPr>
            </w:pPr>
          </w:p>
        </w:tc>
        <w:tc>
          <w:tcPr>
            <w:tcW w:w="709" w:type="dxa"/>
            <w:vMerge w:val="continue"/>
            <w:tcBorders>
              <w:top w:val="nil"/>
            </w:tcBorders>
          </w:tcPr>
          <w:p w14:paraId="121FB9E0">
            <w:pPr>
              <w:rPr>
                <w:sz w:val="2"/>
                <w:szCs w:val="2"/>
              </w:rPr>
            </w:pPr>
          </w:p>
        </w:tc>
        <w:tc>
          <w:tcPr>
            <w:tcW w:w="425" w:type="dxa"/>
            <w:tcBorders>
              <w:top w:val="nil"/>
            </w:tcBorders>
          </w:tcPr>
          <w:p w14:paraId="0F1511F4">
            <w:pPr>
              <w:pStyle w:val="6"/>
              <w:rPr>
                <w:rFonts w:ascii="Times New Roman"/>
                <w:sz w:val="16"/>
              </w:rPr>
            </w:pPr>
          </w:p>
        </w:tc>
        <w:tc>
          <w:tcPr>
            <w:tcW w:w="425" w:type="dxa"/>
            <w:vMerge w:val="continue"/>
            <w:tcBorders>
              <w:top w:val="nil"/>
            </w:tcBorders>
          </w:tcPr>
          <w:p w14:paraId="2A19986A">
            <w:pPr>
              <w:rPr>
                <w:sz w:val="2"/>
                <w:szCs w:val="2"/>
              </w:rPr>
            </w:pPr>
          </w:p>
        </w:tc>
        <w:tc>
          <w:tcPr>
            <w:tcW w:w="426" w:type="dxa"/>
            <w:tcBorders>
              <w:top w:val="nil"/>
            </w:tcBorders>
          </w:tcPr>
          <w:p w14:paraId="4AE9C755">
            <w:pPr>
              <w:pStyle w:val="6"/>
              <w:rPr>
                <w:rFonts w:ascii="Times New Roman"/>
                <w:sz w:val="16"/>
              </w:rPr>
            </w:pPr>
          </w:p>
        </w:tc>
        <w:tc>
          <w:tcPr>
            <w:tcW w:w="567" w:type="dxa"/>
            <w:vMerge w:val="continue"/>
            <w:tcBorders>
              <w:top w:val="nil"/>
            </w:tcBorders>
          </w:tcPr>
          <w:p w14:paraId="25C2BFD7">
            <w:pPr>
              <w:rPr>
                <w:sz w:val="2"/>
                <w:szCs w:val="2"/>
              </w:rPr>
            </w:pPr>
          </w:p>
        </w:tc>
      </w:tr>
      <w:tr w14:paraId="0045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3" w:hRule="atLeast"/>
        </w:trPr>
        <w:tc>
          <w:tcPr>
            <w:tcW w:w="432" w:type="dxa"/>
            <w:tcBorders>
              <w:bottom w:val="nil"/>
            </w:tcBorders>
          </w:tcPr>
          <w:p w14:paraId="3D47294F">
            <w:pPr>
              <w:pStyle w:val="6"/>
              <w:rPr>
                <w:rFonts w:ascii="Times New Roman"/>
                <w:sz w:val="18"/>
              </w:rPr>
            </w:pPr>
          </w:p>
          <w:p w14:paraId="7197DBBF">
            <w:pPr>
              <w:pStyle w:val="6"/>
              <w:rPr>
                <w:rFonts w:ascii="Times New Roman"/>
                <w:sz w:val="18"/>
              </w:rPr>
            </w:pPr>
          </w:p>
          <w:p w14:paraId="0F878F3E">
            <w:pPr>
              <w:pStyle w:val="6"/>
              <w:rPr>
                <w:rFonts w:ascii="Times New Roman"/>
                <w:sz w:val="18"/>
              </w:rPr>
            </w:pPr>
          </w:p>
          <w:p w14:paraId="5CA2AFC9">
            <w:pPr>
              <w:pStyle w:val="6"/>
              <w:spacing w:before="8"/>
              <w:rPr>
                <w:rFonts w:ascii="Times New Roman"/>
                <w:sz w:val="15"/>
              </w:rPr>
            </w:pPr>
          </w:p>
          <w:p w14:paraId="56AA5EC0">
            <w:pPr>
              <w:pStyle w:val="6"/>
              <w:ind w:left="105" w:right="97"/>
              <w:jc w:val="center"/>
              <w:rPr>
                <w:sz w:val="18"/>
              </w:rPr>
            </w:pPr>
            <w:r>
              <w:rPr>
                <w:sz w:val="18"/>
              </w:rPr>
              <w:t>36</w:t>
            </w:r>
          </w:p>
        </w:tc>
        <w:tc>
          <w:tcPr>
            <w:tcW w:w="653" w:type="dxa"/>
            <w:tcBorders>
              <w:bottom w:val="nil"/>
            </w:tcBorders>
          </w:tcPr>
          <w:p w14:paraId="7720EC3B">
            <w:pPr>
              <w:pStyle w:val="6"/>
              <w:rPr>
                <w:rFonts w:ascii="Times New Roman"/>
                <w:sz w:val="18"/>
              </w:rPr>
            </w:pPr>
          </w:p>
          <w:p w14:paraId="2BE9C8CB">
            <w:pPr>
              <w:pStyle w:val="6"/>
              <w:spacing w:before="115" w:line="249" w:lineRule="auto"/>
              <w:ind w:left="144" w:right="136"/>
              <w:jc w:val="both"/>
              <w:rPr>
                <w:sz w:val="18"/>
              </w:rPr>
            </w:pPr>
            <w:r>
              <w:rPr>
                <w:sz w:val="18"/>
              </w:rPr>
              <w:t>生态修复重大工程实施</w:t>
            </w:r>
          </w:p>
        </w:tc>
        <w:tc>
          <w:tcPr>
            <w:tcW w:w="1118" w:type="dxa"/>
            <w:tcBorders>
              <w:bottom w:val="nil"/>
            </w:tcBorders>
          </w:tcPr>
          <w:p w14:paraId="26CD42C5">
            <w:pPr>
              <w:pStyle w:val="6"/>
              <w:rPr>
                <w:rFonts w:ascii="Times New Roman"/>
                <w:sz w:val="18"/>
              </w:rPr>
            </w:pPr>
          </w:p>
          <w:p w14:paraId="0A82A5F7">
            <w:pPr>
              <w:pStyle w:val="6"/>
              <w:rPr>
                <w:rFonts w:ascii="Times New Roman"/>
                <w:sz w:val="18"/>
              </w:rPr>
            </w:pPr>
          </w:p>
          <w:p w14:paraId="7E32BDB8">
            <w:pPr>
              <w:pStyle w:val="6"/>
              <w:spacing w:before="3"/>
              <w:rPr>
                <w:rFonts w:ascii="Times New Roman"/>
                <w:sz w:val="23"/>
              </w:rPr>
            </w:pPr>
          </w:p>
          <w:p w14:paraId="53844897">
            <w:pPr>
              <w:pStyle w:val="6"/>
              <w:spacing w:line="249" w:lineRule="auto"/>
              <w:ind w:left="288" w:right="97" w:hanging="180"/>
              <w:rPr>
                <w:sz w:val="18"/>
              </w:rPr>
            </w:pPr>
            <w:r>
              <w:rPr>
                <w:sz w:val="18"/>
              </w:rPr>
              <w:t>质量安全监督信息</w:t>
            </w:r>
          </w:p>
        </w:tc>
        <w:tc>
          <w:tcPr>
            <w:tcW w:w="2014" w:type="dxa"/>
            <w:tcBorders>
              <w:bottom w:val="nil"/>
            </w:tcBorders>
          </w:tcPr>
          <w:p w14:paraId="18EBD396">
            <w:pPr>
              <w:pStyle w:val="6"/>
              <w:rPr>
                <w:rFonts w:ascii="Times New Roman"/>
                <w:sz w:val="18"/>
              </w:rPr>
            </w:pPr>
          </w:p>
          <w:p w14:paraId="53887844">
            <w:pPr>
              <w:pStyle w:val="6"/>
              <w:rPr>
                <w:rFonts w:ascii="Times New Roman"/>
                <w:sz w:val="18"/>
              </w:rPr>
            </w:pPr>
          </w:p>
          <w:p w14:paraId="1009D9E5">
            <w:pPr>
              <w:pStyle w:val="6"/>
              <w:spacing w:before="148" w:line="249" w:lineRule="auto"/>
              <w:ind w:left="106" w:right="95"/>
              <w:jc w:val="both"/>
              <w:rPr>
                <w:sz w:val="18"/>
              </w:rPr>
            </w:pPr>
            <w:r>
              <w:rPr>
                <w:sz w:val="18"/>
              </w:rPr>
              <w:t>质量安全监督机构及其联系方式、质量安全行政处罚情况等</w:t>
            </w:r>
          </w:p>
        </w:tc>
        <w:tc>
          <w:tcPr>
            <w:tcW w:w="2050" w:type="dxa"/>
            <w:tcBorders>
              <w:bottom w:val="nil"/>
            </w:tcBorders>
          </w:tcPr>
          <w:p w14:paraId="24BB40C8">
            <w:pPr>
              <w:pStyle w:val="6"/>
              <w:spacing w:before="6"/>
              <w:rPr>
                <w:rFonts w:ascii="Times New Roman"/>
                <w:sz w:val="17"/>
              </w:rPr>
            </w:pPr>
          </w:p>
          <w:p w14:paraId="697FAAFB">
            <w:pPr>
              <w:pStyle w:val="6"/>
              <w:ind w:left="108"/>
              <w:rPr>
                <w:sz w:val="18"/>
              </w:rPr>
            </w:pPr>
            <w:r>
              <w:rPr>
                <w:sz w:val="18"/>
              </w:rPr>
              <w:t>《政府信息公开条例》</w:t>
            </w:r>
          </w:p>
          <w:p w14:paraId="0FFA2A56">
            <w:pPr>
              <w:pStyle w:val="6"/>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1A007C92">
            <w:pPr>
              <w:pStyle w:val="6"/>
              <w:spacing w:line="181" w:lineRule="exact"/>
              <w:ind w:left="108"/>
              <w:jc w:val="both"/>
              <w:rPr>
                <w:sz w:val="18"/>
              </w:rPr>
            </w:pPr>
            <w:r>
              <w:rPr>
                <w:sz w:val="18"/>
              </w:rPr>
              <w:t>94 号）</w:t>
            </w:r>
          </w:p>
        </w:tc>
        <w:tc>
          <w:tcPr>
            <w:tcW w:w="1295" w:type="dxa"/>
            <w:tcBorders>
              <w:bottom w:val="nil"/>
            </w:tcBorders>
          </w:tcPr>
          <w:p w14:paraId="1FCD94D0">
            <w:pPr>
              <w:pStyle w:val="6"/>
              <w:rPr>
                <w:rFonts w:ascii="Times New Roman"/>
                <w:sz w:val="18"/>
              </w:rPr>
            </w:pPr>
          </w:p>
          <w:p w14:paraId="3E0A6A7D">
            <w:pPr>
              <w:pStyle w:val="6"/>
              <w:spacing w:before="5"/>
              <w:rPr>
                <w:rFonts w:ascii="Times New Roman"/>
                <w:sz w:val="20"/>
              </w:rPr>
            </w:pPr>
          </w:p>
          <w:p w14:paraId="23F4D8A9">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bottom w:val="nil"/>
            </w:tcBorders>
          </w:tcPr>
          <w:p w14:paraId="09F6E321">
            <w:pPr>
              <w:pStyle w:val="6"/>
              <w:rPr>
                <w:rFonts w:ascii="Times New Roman"/>
                <w:sz w:val="18"/>
              </w:rPr>
            </w:pPr>
          </w:p>
          <w:p w14:paraId="40DA3C67">
            <w:pPr>
              <w:pStyle w:val="6"/>
              <w:rPr>
                <w:rFonts w:ascii="Times New Roman"/>
                <w:sz w:val="18"/>
              </w:rPr>
            </w:pPr>
          </w:p>
          <w:p w14:paraId="2CDB7B8E">
            <w:pPr>
              <w:pStyle w:val="6"/>
              <w:spacing w:before="3"/>
              <w:rPr>
                <w:rFonts w:ascii="Times New Roman"/>
                <w:sz w:val="23"/>
              </w:rPr>
            </w:pPr>
          </w:p>
          <w:p w14:paraId="2C2D9F44">
            <w:pPr>
              <w:pStyle w:val="6"/>
              <w:spacing w:line="249" w:lineRule="auto"/>
              <w:ind w:left="330" w:right="137" w:hanging="180"/>
              <w:rPr>
                <w:sz w:val="18"/>
              </w:rPr>
            </w:pPr>
            <w:r>
              <w:rPr>
                <w:rFonts w:hint="eastAsia"/>
                <w:sz w:val="18"/>
                <w:lang w:val="en-US" w:eastAsia="zh-CN"/>
              </w:rPr>
              <w:t>凤泉区自然资源局</w:t>
            </w:r>
          </w:p>
        </w:tc>
        <w:tc>
          <w:tcPr>
            <w:tcW w:w="2986" w:type="dxa"/>
            <w:tcBorders>
              <w:bottom w:val="nil"/>
            </w:tcBorders>
          </w:tcPr>
          <w:p w14:paraId="1BEE0CA8">
            <w:pPr>
              <w:pStyle w:val="6"/>
              <w:numPr>
                <w:ilvl w:val="0"/>
                <w:numId w:val="36"/>
              </w:numPr>
              <w:tabs>
                <w:tab w:val="left" w:pos="288"/>
              </w:tabs>
              <w:spacing w:before="29" w:after="0" w:line="240" w:lineRule="auto"/>
              <w:ind w:left="287" w:right="0" w:hanging="181"/>
              <w:jc w:val="left"/>
              <w:rPr>
                <w:sz w:val="18"/>
              </w:rPr>
            </w:pPr>
            <w:r>
              <w:rPr>
                <w:sz w:val="18"/>
              </w:rPr>
              <w:t>政府网站 □政府公报</w:t>
            </w:r>
          </w:p>
          <w:p w14:paraId="13762B6D">
            <w:pPr>
              <w:pStyle w:val="6"/>
              <w:spacing w:before="28"/>
              <w:ind w:left="106"/>
              <w:rPr>
                <w:sz w:val="18"/>
              </w:rPr>
            </w:pPr>
            <w:r>
              <w:rPr>
                <w:sz w:val="18"/>
              </w:rPr>
              <w:t>□两微一端 □发布会/听证会</w:t>
            </w:r>
          </w:p>
          <w:p w14:paraId="4D354A8C">
            <w:pPr>
              <w:pStyle w:val="6"/>
              <w:spacing w:before="29"/>
              <w:ind w:left="106"/>
              <w:rPr>
                <w:sz w:val="18"/>
              </w:rPr>
            </w:pPr>
            <w:r>
              <w:rPr>
                <w:sz w:val="18"/>
              </w:rPr>
              <w:t>□广播电视 □纸质载体</w:t>
            </w:r>
          </w:p>
          <w:p w14:paraId="5381C584">
            <w:pPr>
              <w:pStyle w:val="6"/>
              <w:numPr>
                <w:ilvl w:val="0"/>
                <w:numId w:val="36"/>
              </w:numPr>
              <w:tabs>
                <w:tab w:val="left" w:pos="288"/>
              </w:tabs>
              <w:spacing w:before="31" w:after="0" w:line="240" w:lineRule="auto"/>
              <w:ind w:left="287" w:right="0" w:hanging="181"/>
              <w:jc w:val="left"/>
              <w:rPr>
                <w:sz w:val="18"/>
              </w:rPr>
            </w:pPr>
            <w:r>
              <w:rPr>
                <w:sz w:val="18"/>
              </w:rPr>
              <w:t>公开查阅点■政府服务中心</w:t>
            </w:r>
          </w:p>
          <w:p w14:paraId="0E4512B4">
            <w:pPr>
              <w:pStyle w:val="6"/>
              <w:spacing w:before="29"/>
              <w:ind w:left="106"/>
              <w:rPr>
                <w:sz w:val="18"/>
              </w:rPr>
            </w:pPr>
            <w:r>
              <w:rPr>
                <w:sz w:val="18"/>
              </w:rPr>
              <w:t>□便民服务站 □入户/现场</w:t>
            </w:r>
          </w:p>
          <w:p w14:paraId="221305D0">
            <w:pPr>
              <w:pStyle w:val="6"/>
              <w:numPr>
                <w:ilvl w:val="0"/>
                <w:numId w:val="36"/>
              </w:numPr>
              <w:tabs>
                <w:tab w:val="left" w:pos="288"/>
              </w:tabs>
              <w:spacing w:before="28" w:after="0" w:line="240" w:lineRule="auto"/>
              <w:ind w:left="287" w:right="0" w:hanging="181"/>
              <w:jc w:val="left"/>
              <w:rPr>
                <w:sz w:val="18"/>
              </w:rPr>
            </w:pPr>
            <w:r>
              <w:rPr>
                <w:sz w:val="18"/>
              </w:rPr>
              <w:t>社区/企事业单位/村公示栏</w:t>
            </w:r>
          </w:p>
        </w:tc>
        <w:tc>
          <w:tcPr>
            <w:tcW w:w="409" w:type="dxa"/>
            <w:tcBorders>
              <w:bottom w:val="nil"/>
            </w:tcBorders>
          </w:tcPr>
          <w:p w14:paraId="09FF61D3">
            <w:pPr>
              <w:pStyle w:val="6"/>
              <w:rPr>
                <w:rFonts w:ascii="Times New Roman"/>
                <w:sz w:val="22"/>
              </w:rPr>
            </w:pPr>
          </w:p>
          <w:p w14:paraId="79CD2ECB">
            <w:pPr>
              <w:pStyle w:val="6"/>
              <w:rPr>
                <w:rFonts w:ascii="Times New Roman"/>
                <w:sz w:val="22"/>
              </w:rPr>
            </w:pPr>
          </w:p>
          <w:p w14:paraId="6498508F">
            <w:pPr>
              <w:pStyle w:val="6"/>
              <w:spacing w:before="3"/>
              <w:rPr>
                <w:rFonts w:ascii="Times New Roman"/>
                <w:sz w:val="24"/>
              </w:rPr>
            </w:pPr>
          </w:p>
          <w:p w14:paraId="015D1D8E">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restart"/>
          </w:tcPr>
          <w:p w14:paraId="68A25052">
            <w:pPr>
              <w:pStyle w:val="6"/>
              <w:rPr>
                <w:rFonts w:ascii="Times New Roman"/>
                <w:sz w:val="18"/>
              </w:rPr>
            </w:pPr>
          </w:p>
        </w:tc>
        <w:tc>
          <w:tcPr>
            <w:tcW w:w="425" w:type="dxa"/>
            <w:tcBorders>
              <w:bottom w:val="nil"/>
            </w:tcBorders>
          </w:tcPr>
          <w:p w14:paraId="297053A2">
            <w:pPr>
              <w:pStyle w:val="6"/>
              <w:rPr>
                <w:rFonts w:ascii="Times New Roman"/>
                <w:sz w:val="22"/>
              </w:rPr>
            </w:pPr>
          </w:p>
          <w:p w14:paraId="25E4167C">
            <w:pPr>
              <w:pStyle w:val="6"/>
              <w:rPr>
                <w:rFonts w:ascii="Times New Roman"/>
                <w:sz w:val="22"/>
              </w:rPr>
            </w:pPr>
          </w:p>
          <w:p w14:paraId="49D4CE31">
            <w:pPr>
              <w:pStyle w:val="6"/>
              <w:spacing w:before="3"/>
              <w:rPr>
                <w:rFonts w:ascii="Times New Roman"/>
                <w:sz w:val="24"/>
              </w:rPr>
            </w:pPr>
          </w:p>
          <w:p w14:paraId="5E5454B6">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restart"/>
          </w:tcPr>
          <w:p w14:paraId="12357AEB">
            <w:pPr>
              <w:pStyle w:val="6"/>
              <w:rPr>
                <w:rFonts w:ascii="Times New Roman"/>
                <w:sz w:val="18"/>
              </w:rPr>
            </w:pPr>
          </w:p>
        </w:tc>
        <w:tc>
          <w:tcPr>
            <w:tcW w:w="426" w:type="dxa"/>
            <w:tcBorders>
              <w:bottom w:val="nil"/>
            </w:tcBorders>
          </w:tcPr>
          <w:p w14:paraId="2B499401">
            <w:pPr>
              <w:pStyle w:val="6"/>
              <w:rPr>
                <w:rFonts w:ascii="Times New Roman"/>
                <w:sz w:val="22"/>
              </w:rPr>
            </w:pPr>
          </w:p>
          <w:p w14:paraId="5170C6FD">
            <w:pPr>
              <w:pStyle w:val="6"/>
              <w:rPr>
                <w:rFonts w:ascii="Times New Roman"/>
                <w:sz w:val="22"/>
              </w:rPr>
            </w:pPr>
          </w:p>
          <w:p w14:paraId="4FE062C7">
            <w:pPr>
              <w:pStyle w:val="6"/>
              <w:spacing w:before="3"/>
              <w:rPr>
                <w:rFonts w:ascii="Times New Roman"/>
                <w:sz w:val="24"/>
              </w:rPr>
            </w:pPr>
          </w:p>
          <w:p w14:paraId="10539FB6">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restart"/>
          </w:tcPr>
          <w:p w14:paraId="0D221FB7">
            <w:pPr>
              <w:pStyle w:val="6"/>
              <w:rPr>
                <w:rFonts w:ascii="Times New Roman"/>
                <w:sz w:val="18"/>
              </w:rPr>
            </w:pPr>
          </w:p>
        </w:tc>
      </w:tr>
      <w:tr w14:paraId="43E13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432" w:type="dxa"/>
            <w:tcBorders>
              <w:top w:val="nil"/>
            </w:tcBorders>
          </w:tcPr>
          <w:p w14:paraId="330C09CD">
            <w:pPr>
              <w:pStyle w:val="6"/>
              <w:rPr>
                <w:rFonts w:ascii="Times New Roman"/>
                <w:sz w:val="14"/>
              </w:rPr>
            </w:pPr>
          </w:p>
        </w:tc>
        <w:tc>
          <w:tcPr>
            <w:tcW w:w="653" w:type="dxa"/>
            <w:tcBorders>
              <w:top w:val="nil"/>
            </w:tcBorders>
          </w:tcPr>
          <w:p w14:paraId="7D6CF5E5">
            <w:pPr>
              <w:pStyle w:val="6"/>
              <w:rPr>
                <w:rFonts w:ascii="Times New Roman"/>
                <w:sz w:val="14"/>
              </w:rPr>
            </w:pPr>
          </w:p>
        </w:tc>
        <w:tc>
          <w:tcPr>
            <w:tcW w:w="1118" w:type="dxa"/>
            <w:tcBorders>
              <w:top w:val="nil"/>
            </w:tcBorders>
          </w:tcPr>
          <w:p w14:paraId="2DD61852">
            <w:pPr>
              <w:pStyle w:val="6"/>
              <w:rPr>
                <w:rFonts w:ascii="Times New Roman"/>
                <w:sz w:val="14"/>
              </w:rPr>
            </w:pPr>
          </w:p>
        </w:tc>
        <w:tc>
          <w:tcPr>
            <w:tcW w:w="2014" w:type="dxa"/>
            <w:tcBorders>
              <w:top w:val="nil"/>
            </w:tcBorders>
          </w:tcPr>
          <w:p w14:paraId="4A4B0D13">
            <w:pPr>
              <w:pStyle w:val="6"/>
              <w:rPr>
                <w:rFonts w:ascii="Times New Roman"/>
                <w:sz w:val="14"/>
              </w:rPr>
            </w:pPr>
          </w:p>
        </w:tc>
        <w:tc>
          <w:tcPr>
            <w:tcW w:w="2050" w:type="dxa"/>
            <w:tcBorders>
              <w:top w:val="nil"/>
            </w:tcBorders>
          </w:tcPr>
          <w:p w14:paraId="4621FDB9">
            <w:pPr>
              <w:pStyle w:val="6"/>
              <w:rPr>
                <w:rFonts w:ascii="Times New Roman"/>
                <w:sz w:val="14"/>
              </w:rPr>
            </w:pPr>
          </w:p>
        </w:tc>
        <w:tc>
          <w:tcPr>
            <w:tcW w:w="1295" w:type="dxa"/>
            <w:tcBorders>
              <w:top w:val="nil"/>
            </w:tcBorders>
          </w:tcPr>
          <w:p w14:paraId="561F37D7">
            <w:pPr>
              <w:pStyle w:val="6"/>
              <w:rPr>
                <w:rFonts w:ascii="Times New Roman"/>
                <w:sz w:val="14"/>
              </w:rPr>
            </w:pPr>
          </w:p>
        </w:tc>
        <w:tc>
          <w:tcPr>
            <w:tcW w:w="1200" w:type="dxa"/>
            <w:tcBorders>
              <w:top w:val="nil"/>
            </w:tcBorders>
          </w:tcPr>
          <w:p w14:paraId="59729257">
            <w:pPr>
              <w:pStyle w:val="6"/>
              <w:rPr>
                <w:rFonts w:ascii="Times New Roman"/>
                <w:sz w:val="14"/>
              </w:rPr>
            </w:pPr>
          </w:p>
        </w:tc>
        <w:tc>
          <w:tcPr>
            <w:tcW w:w="2986" w:type="dxa"/>
            <w:tcBorders>
              <w:top w:val="nil"/>
            </w:tcBorders>
          </w:tcPr>
          <w:p w14:paraId="18993D4B">
            <w:pPr>
              <w:pStyle w:val="6"/>
              <w:tabs>
                <w:tab w:val="left" w:pos="2388"/>
              </w:tabs>
              <w:spacing w:line="18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33E65628">
            <w:pPr>
              <w:pStyle w:val="6"/>
              <w:rPr>
                <w:rFonts w:ascii="Times New Roman"/>
                <w:sz w:val="14"/>
              </w:rPr>
            </w:pPr>
          </w:p>
        </w:tc>
        <w:tc>
          <w:tcPr>
            <w:tcW w:w="709" w:type="dxa"/>
            <w:vMerge w:val="continue"/>
            <w:tcBorders>
              <w:top w:val="nil"/>
            </w:tcBorders>
          </w:tcPr>
          <w:p w14:paraId="09E0A767">
            <w:pPr>
              <w:rPr>
                <w:sz w:val="2"/>
                <w:szCs w:val="2"/>
              </w:rPr>
            </w:pPr>
          </w:p>
        </w:tc>
        <w:tc>
          <w:tcPr>
            <w:tcW w:w="425" w:type="dxa"/>
            <w:tcBorders>
              <w:top w:val="nil"/>
            </w:tcBorders>
          </w:tcPr>
          <w:p w14:paraId="12FE3F61">
            <w:pPr>
              <w:pStyle w:val="6"/>
              <w:rPr>
                <w:rFonts w:ascii="Times New Roman"/>
                <w:sz w:val="14"/>
              </w:rPr>
            </w:pPr>
          </w:p>
        </w:tc>
        <w:tc>
          <w:tcPr>
            <w:tcW w:w="425" w:type="dxa"/>
            <w:vMerge w:val="continue"/>
            <w:tcBorders>
              <w:top w:val="nil"/>
            </w:tcBorders>
          </w:tcPr>
          <w:p w14:paraId="5159C7B1">
            <w:pPr>
              <w:rPr>
                <w:sz w:val="2"/>
                <w:szCs w:val="2"/>
              </w:rPr>
            </w:pPr>
          </w:p>
        </w:tc>
        <w:tc>
          <w:tcPr>
            <w:tcW w:w="426" w:type="dxa"/>
            <w:tcBorders>
              <w:top w:val="nil"/>
            </w:tcBorders>
          </w:tcPr>
          <w:p w14:paraId="4C18E7E4">
            <w:pPr>
              <w:pStyle w:val="6"/>
              <w:rPr>
                <w:rFonts w:ascii="Times New Roman"/>
                <w:sz w:val="14"/>
              </w:rPr>
            </w:pPr>
          </w:p>
        </w:tc>
        <w:tc>
          <w:tcPr>
            <w:tcW w:w="567" w:type="dxa"/>
            <w:vMerge w:val="continue"/>
            <w:tcBorders>
              <w:top w:val="nil"/>
            </w:tcBorders>
          </w:tcPr>
          <w:p w14:paraId="087A4A95">
            <w:pPr>
              <w:rPr>
                <w:sz w:val="2"/>
                <w:szCs w:val="2"/>
              </w:rPr>
            </w:pPr>
          </w:p>
        </w:tc>
      </w:tr>
      <w:tr w14:paraId="1095B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432" w:type="dxa"/>
          </w:tcPr>
          <w:p w14:paraId="6F5EB6B0">
            <w:pPr>
              <w:pStyle w:val="6"/>
              <w:rPr>
                <w:rFonts w:ascii="Times New Roman"/>
                <w:sz w:val="18"/>
              </w:rPr>
            </w:pPr>
          </w:p>
          <w:p w14:paraId="4728E2FE">
            <w:pPr>
              <w:pStyle w:val="6"/>
              <w:rPr>
                <w:rFonts w:ascii="Times New Roman"/>
                <w:sz w:val="18"/>
              </w:rPr>
            </w:pPr>
          </w:p>
          <w:p w14:paraId="6FBDFC4C">
            <w:pPr>
              <w:pStyle w:val="6"/>
              <w:rPr>
                <w:rFonts w:ascii="Times New Roman"/>
                <w:sz w:val="18"/>
              </w:rPr>
            </w:pPr>
          </w:p>
          <w:p w14:paraId="73B480DA">
            <w:pPr>
              <w:pStyle w:val="6"/>
              <w:spacing w:before="9"/>
              <w:rPr>
                <w:rFonts w:ascii="Times New Roman"/>
                <w:sz w:val="15"/>
              </w:rPr>
            </w:pPr>
          </w:p>
          <w:p w14:paraId="58162F4E">
            <w:pPr>
              <w:pStyle w:val="6"/>
              <w:ind w:left="105" w:right="97"/>
              <w:jc w:val="center"/>
              <w:rPr>
                <w:sz w:val="18"/>
              </w:rPr>
            </w:pPr>
            <w:r>
              <w:rPr>
                <w:sz w:val="18"/>
              </w:rPr>
              <w:t>37</w:t>
            </w:r>
          </w:p>
        </w:tc>
        <w:tc>
          <w:tcPr>
            <w:tcW w:w="653" w:type="dxa"/>
          </w:tcPr>
          <w:p w14:paraId="50E64C9B">
            <w:pPr>
              <w:pStyle w:val="6"/>
              <w:rPr>
                <w:rFonts w:ascii="Times New Roman"/>
                <w:sz w:val="18"/>
              </w:rPr>
            </w:pPr>
          </w:p>
          <w:p w14:paraId="396EFBCD">
            <w:pPr>
              <w:pStyle w:val="6"/>
              <w:spacing w:before="116" w:line="249" w:lineRule="auto"/>
              <w:ind w:left="144" w:right="136"/>
              <w:jc w:val="both"/>
              <w:rPr>
                <w:sz w:val="18"/>
              </w:rPr>
            </w:pPr>
            <w:r>
              <w:rPr>
                <w:sz w:val="18"/>
              </w:rPr>
              <w:t>生态修复重大工程实施</w:t>
            </w:r>
          </w:p>
        </w:tc>
        <w:tc>
          <w:tcPr>
            <w:tcW w:w="1118" w:type="dxa"/>
          </w:tcPr>
          <w:p w14:paraId="0E7C8144">
            <w:pPr>
              <w:pStyle w:val="6"/>
              <w:rPr>
                <w:rFonts w:ascii="Times New Roman"/>
                <w:sz w:val="18"/>
              </w:rPr>
            </w:pPr>
          </w:p>
          <w:p w14:paraId="7A7B9A8E">
            <w:pPr>
              <w:pStyle w:val="6"/>
              <w:rPr>
                <w:rFonts w:ascii="Times New Roman"/>
                <w:sz w:val="18"/>
              </w:rPr>
            </w:pPr>
          </w:p>
          <w:p w14:paraId="257AA0D6">
            <w:pPr>
              <w:pStyle w:val="6"/>
              <w:spacing w:before="4"/>
              <w:rPr>
                <w:rFonts w:ascii="Times New Roman"/>
                <w:sz w:val="23"/>
              </w:rPr>
            </w:pPr>
          </w:p>
          <w:p w14:paraId="18C8EFA9">
            <w:pPr>
              <w:pStyle w:val="6"/>
              <w:spacing w:line="249" w:lineRule="auto"/>
              <w:ind w:left="468" w:right="97" w:hanging="360"/>
              <w:rPr>
                <w:sz w:val="18"/>
              </w:rPr>
            </w:pPr>
            <w:r>
              <w:rPr>
                <w:sz w:val="18"/>
              </w:rPr>
              <w:t>工程竣工信息</w:t>
            </w:r>
          </w:p>
        </w:tc>
        <w:tc>
          <w:tcPr>
            <w:tcW w:w="2014" w:type="dxa"/>
          </w:tcPr>
          <w:p w14:paraId="7159D52E">
            <w:pPr>
              <w:pStyle w:val="6"/>
              <w:spacing w:before="83" w:line="249" w:lineRule="auto"/>
              <w:ind w:left="106" w:right="95"/>
              <w:jc w:val="both"/>
              <w:rPr>
                <w:sz w:val="18"/>
              </w:rPr>
            </w:pPr>
            <w:r>
              <w:rPr>
                <w:sz w:val="18"/>
              </w:rPr>
              <w:t>竣工验收时间、工程质量验收结果，竣工验收备案时间、备案编号、备案部门、交付使用时间， 竣工决算审计单位、审计结论、财务决算金额等</w:t>
            </w:r>
          </w:p>
        </w:tc>
        <w:tc>
          <w:tcPr>
            <w:tcW w:w="2050" w:type="dxa"/>
          </w:tcPr>
          <w:p w14:paraId="55C5AC7C">
            <w:pPr>
              <w:pStyle w:val="6"/>
              <w:spacing w:before="7"/>
              <w:rPr>
                <w:rFonts w:ascii="Times New Roman"/>
                <w:sz w:val="17"/>
              </w:rPr>
            </w:pPr>
          </w:p>
          <w:p w14:paraId="05D47093">
            <w:pPr>
              <w:pStyle w:val="6"/>
              <w:ind w:left="108"/>
              <w:rPr>
                <w:sz w:val="18"/>
              </w:rPr>
            </w:pPr>
            <w:r>
              <w:rPr>
                <w:sz w:val="18"/>
              </w:rPr>
              <w:t>《政府信息公开条例》</w:t>
            </w:r>
          </w:p>
          <w:p w14:paraId="4CDC49F5">
            <w:pPr>
              <w:pStyle w:val="6"/>
              <w:spacing w:before="10" w:line="249" w:lineRule="auto"/>
              <w:ind w:left="108" w:right="4"/>
              <w:jc w:val="both"/>
              <w:rPr>
                <w:sz w:val="18"/>
              </w:rPr>
            </w:pPr>
            <w:r>
              <w:rPr>
                <w:sz w:val="18"/>
              </w:rPr>
              <w:t>《国务院办公厅关于推进重大建设项目批准和实施领域政府信息公开的意见</w:t>
            </w:r>
            <w:r>
              <w:rPr>
                <w:spacing w:val="-159"/>
                <w:sz w:val="18"/>
              </w:rPr>
              <w:t>》</w:t>
            </w:r>
            <w:r>
              <w:rPr>
                <w:sz w:val="18"/>
              </w:rPr>
              <w:t>（</w:t>
            </w:r>
            <w:r>
              <w:rPr>
                <w:spacing w:val="-21"/>
                <w:sz w:val="18"/>
              </w:rPr>
              <w:t>国办发〔</w:t>
            </w:r>
            <w:r>
              <w:rPr>
                <w:sz w:val="18"/>
              </w:rPr>
              <w:t>2017〕</w:t>
            </w:r>
          </w:p>
          <w:p w14:paraId="73162131">
            <w:pPr>
              <w:pStyle w:val="6"/>
              <w:ind w:left="108"/>
              <w:jc w:val="both"/>
              <w:rPr>
                <w:sz w:val="18"/>
              </w:rPr>
            </w:pPr>
            <w:r>
              <w:rPr>
                <w:sz w:val="18"/>
              </w:rPr>
              <w:t>94 号）</w:t>
            </w:r>
          </w:p>
        </w:tc>
        <w:tc>
          <w:tcPr>
            <w:tcW w:w="1295" w:type="dxa"/>
          </w:tcPr>
          <w:p w14:paraId="6037062E">
            <w:pPr>
              <w:pStyle w:val="6"/>
              <w:rPr>
                <w:rFonts w:ascii="Times New Roman"/>
                <w:sz w:val="18"/>
              </w:rPr>
            </w:pPr>
          </w:p>
          <w:p w14:paraId="7F01E1D2">
            <w:pPr>
              <w:pStyle w:val="6"/>
              <w:spacing w:before="6"/>
              <w:rPr>
                <w:rFonts w:ascii="Times New Roman"/>
                <w:sz w:val="20"/>
              </w:rPr>
            </w:pPr>
          </w:p>
          <w:p w14:paraId="548EBFD6">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7664DA6E">
            <w:pPr>
              <w:pStyle w:val="6"/>
              <w:rPr>
                <w:rFonts w:ascii="Times New Roman"/>
                <w:sz w:val="18"/>
              </w:rPr>
            </w:pPr>
          </w:p>
          <w:p w14:paraId="4A39CB54">
            <w:pPr>
              <w:pStyle w:val="6"/>
              <w:rPr>
                <w:rFonts w:ascii="Times New Roman"/>
                <w:sz w:val="18"/>
              </w:rPr>
            </w:pPr>
          </w:p>
          <w:p w14:paraId="6625F0F5">
            <w:pPr>
              <w:pStyle w:val="6"/>
              <w:spacing w:before="4"/>
              <w:rPr>
                <w:rFonts w:ascii="Times New Roman"/>
                <w:sz w:val="23"/>
              </w:rPr>
            </w:pPr>
          </w:p>
          <w:p w14:paraId="25082649">
            <w:pPr>
              <w:pStyle w:val="6"/>
              <w:spacing w:line="249" w:lineRule="auto"/>
              <w:ind w:left="330" w:right="137" w:hanging="180"/>
              <w:rPr>
                <w:sz w:val="18"/>
              </w:rPr>
            </w:pPr>
            <w:r>
              <w:rPr>
                <w:rFonts w:hint="eastAsia"/>
                <w:sz w:val="18"/>
                <w:lang w:val="en-US" w:eastAsia="zh-CN"/>
              </w:rPr>
              <w:t>凤泉区自然资源局</w:t>
            </w:r>
          </w:p>
        </w:tc>
        <w:tc>
          <w:tcPr>
            <w:tcW w:w="2986" w:type="dxa"/>
          </w:tcPr>
          <w:p w14:paraId="3C02272B">
            <w:pPr>
              <w:pStyle w:val="6"/>
              <w:numPr>
                <w:ilvl w:val="0"/>
                <w:numId w:val="37"/>
              </w:numPr>
              <w:tabs>
                <w:tab w:val="left" w:pos="288"/>
              </w:tabs>
              <w:spacing w:before="28" w:after="0" w:line="240" w:lineRule="auto"/>
              <w:ind w:left="287" w:right="0" w:hanging="181"/>
              <w:jc w:val="left"/>
              <w:rPr>
                <w:sz w:val="18"/>
              </w:rPr>
            </w:pPr>
            <w:r>
              <w:rPr>
                <w:sz w:val="18"/>
              </w:rPr>
              <w:t>政府网站 □政府公报</w:t>
            </w:r>
          </w:p>
          <w:p w14:paraId="008569AF">
            <w:pPr>
              <w:pStyle w:val="6"/>
              <w:spacing w:before="28"/>
              <w:ind w:left="106"/>
              <w:rPr>
                <w:sz w:val="18"/>
              </w:rPr>
            </w:pPr>
            <w:r>
              <w:rPr>
                <w:sz w:val="18"/>
              </w:rPr>
              <w:t>□两微一端 □发布会/听证会</w:t>
            </w:r>
          </w:p>
          <w:p w14:paraId="2B564483">
            <w:pPr>
              <w:pStyle w:val="6"/>
              <w:spacing w:before="31"/>
              <w:ind w:left="106"/>
              <w:rPr>
                <w:sz w:val="18"/>
              </w:rPr>
            </w:pPr>
            <w:r>
              <w:rPr>
                <w:sz w:val="18"/>
              </w:rPr>
              <w:t>□广播电视 □纸质载体</w:t>
            </w:r>
          </w:p>
          <w:p w14:paraId="57CB3E1C">
            <w:pPr>
              <w:pStyle w:val="6"/>
              <w:numPr>
                <w:ilvl w:val="0"/>
                <w:numId w:val="37"/>
              </w:numPr>
              <w:tabs>
                <w:tab w:val="left" w:pos="288"/>
              </w:tabs>
              <w:spacing w:before="29" w:after="0" w:line="240" w:lineRule="auto"/>
              <w:ind w:left="287" w:right="0" w:hanging="181"/>
              <w:jc w:val="left"/>
              <w:rPr>
                <w:sz w:val="18"/>
              </w:rPr>
            </w:pPr>
            <w:r>
              <w:rPr>
                <w:sz w:val="18"/>
              </w:rPr>
              <w:t>公开查阅点■政府服务中心</w:t>
            </w:r>
          </w:p>
          <w:p w14:paraId="56DC336D">
            <w:pPr>
              <w:pStyle w:val="6"/>
              <w:spacing w:before="28"/>
              <w:ind w:left="106"/>
              <w:rPr>
                <w:sz w:val="18"/>
              </w:rPr>
            </w:pPr>
            <w:r>
              <w:rPr>
                <w:sz w:val="18"/>
              </w:rPr>
              <w:t>□便民服务站 □入户/现场</w:t>
            </w:r>
          </w:p>
          <w:p w14:paraId="2BD6D43C">
            <w:pPr>
              <w:pStyle w:val="6"/>
              <w:numPr>
                <w:ilvl w:val="0"/>
                <w:numId w:val="37"/>
              </w:numPr>
              <w:tabs>
                <w:tab w:val="left" w:pos="288"/>
              </w:tabs>
              <w:spacing w:before="31" w:after="0" w:line="240" w:lineRule="auto"/>
              <w:ind w:left="287" w:right="0" w:hanging="181"/>
              <w:jc w:val="left"/>
              <w:rPr>
                <w:sz w:val="18"/>
              </w:rPr>
            </w:pPr>
            <w:r>
              <w:rPr>
                <w:sz w:val="18"/>
              </w:rPr>
              <w:t>社区/企事业单位/村公示栏</w:t>
            </w:r>
          </w:p>
          <w:p w14:paraId="07CA0AE8">
            <w:pPr>
              <w:pStyle w:val="6"/>
              <w:tabs>
                <w:tab w:val="left" w:pos="2388"/>
              </w:tabs>
              <w:spacing w:before="29" w:line="210"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6AAAA596">
            <w:pPr>
              <w:pStyle w:val="6"/>
              <w:rPr>
                <w:rFonts w:ascii="Times New Roman"/>
                <w:sz w:val="22"/>
              </w:rPr>
            </w:pPr>
          </w:p>
          <w:p w14:paraId="40DCA398">
            <w:pPr>
              <w:pStyle w:val="6"/>
              <w:rPr>
                <w:rFonts w:ascii="Times New Roman"/>
                <w:sz w:val="22"/>
              </w:rPr>
            </w:pPr>
          </w:p>
          <w:p w14:paraId="677575E8">
            <w:pPr>
              <w:pStyle w:val="6"/>
              <w:spacing w:before="2"/>
              <w:rPr>
                <w:rFonts w:ascii="Times New Roman"/>
                <w:sz w:val="24"/>
              </w:rPr>
            </w:pPr>
          </w:p>
          <w:p w14:paraId="028829C7">
            <w:pPr>
              <w:pStyle w:val="6"/>
              <w:ind w:left="10"/>
              <w:jc w:val="center"/>
              <w:rPr>
                <w:rFonts w:ascii="Times New Roman" w:hAnsi="Times New Roman"/>
                <w:sz w:val="21"/>
              </w:rPr>
            </w:pPr>
            <w:r>
              <w:rPr>
                <w:rFonts w:ascii="Times New Roman" w:hAnsi="Times New Roman"/>
                <w:w w:val="99"/>
                <w:sz w:val="21"/>
              </w:rPr>
              <w:t>√</w:t>
            </w:r>
          </w:p>
        </w:tc>
        <w:tc>
          <w:tcPr>
            <w:tcW w:w="709" w:type="dxa"/>
          </w:tcPr>
          <w:p w14:paraId="3BDA0FA1">
            <w:pPr>
              <w:pStyle w:val="6"/>
              <w:rPr>
                <w:rFonts w:ascii="Times New Roman"/>
                <w:sz w:val="18"/>
              </w:rPr>
            </w:pPr>
          </w:p>
        </w:tc>
        <w:tc>
          <w:tcPr>
            <w:tcW w:w="425" w:type="dxa"/>
          </w:tcPr>
          <w:p w14:paraId="21C893A9">
            <w:pPr>
              <w:pStyle w:val="6"/>
              <w:rPr>
                <w:rFonts w:ascii="Times New Roman"/>
                <w:sz w:val="22"/>
              </w:rPr>
            </w:pPr>
          </w:p>
          <w:p w14:paraId="5311655B">
            <w:pPr>
              <w:pStyle w:val="6"/>
              <w:rPr>
                <w:rFonts w:ascii="Times New Roman"/>
                <w:sz w:val="22"/>
              </w:rPr>
            </w:pPr>
          </w:p>
          <w:p w14:paraId="520D47A6">
            <w:pPr>
              <w:pStyle w:val="6"/>
              <w:spacing w:before="2"/>
              <w:rPr>
                <w:rFonts w:ascii="Times New Roman"/>
                <w:sz w:val="24"/>
              </w:rPr>
            </w:pPr>
          </w:p>
          <w:p w14:paraId="55093FD7">
            <w:pPr>
              <w:pStyle w:val="6"/>
              <w:ind w:left="9"/>
              <w:jc w:val="center"/>
              <w:rPr>
                <w:rFonts w:ascii="Times New Roman" w:hAnsi="Times New Roman"/>
                <w:sz w:val="21"/>
              </w:rPr>
            </w:pPr>
            <w:r>
              <w:rPr>
                <w:rFonts w:ascii="Times New Roman" w:hAnsi="Times New Roman"/>
                <w:w w:val="99"/>
                <w:sz w:val="21"/>
              </w:rPr>
              <w:t>√</w:t>
            </w:r>
          </w:p>
        </w:tc>
        <w:tc>
          <w:tcPr>
            <w:tcW w:w="425" w:type="dxa"/>
          </w:tcPr>
          <w:p w14:paraId="21BB9719">
            <w:pPr>
              <w:pStyle w:val="6"/>
              <w:rPr>
                <w:rFonts w:ascii="Times New Roman"/>
                <w:sz w:val="18"/>
              </w:rPr>
            </w:pPr>
          </w:p>
        </w:tc>
        <w:tc>
          <w:tcPr>
            <w:tcW w:w="426" w:type="dxa"/>
          </w:tcPr>
          <w:p w14:paraId="480F8182">
            <w:pPr>
              <w:pStyle w:val="6"/>
              <w:rPr>
                <w:rFonts w:ascii="Times New Roman"/>
                <w:sz w:val="22"/>
              </w:rPr>
            </w:pPr>
          </w:p>
          <w:p w14:paraId="25C0E01F">
            <w:pPr>
              <w:pStyle w:val="6"/>
              <w:rPr>
                <w:rFonts w:ascii="Times New Roman"/>
                <w:sz w:val="22"/>
              </w:rPr>
            </w:pPr>
          </w:p>
          <w:p w14:paraId="21B9E2DC">
            <w:pPr>
              <w:pStyle w:val="6"/>
              <w:spacing w:before="2"/>
              <w:rPr>
                <w:rFonts w:ascii="Times New Roman"/>
                <w:sz w:val="24"/>
              </w:rPr>
            </w:pPr>
          </w:p>
          <w:p w14:paraId="6C029F86">
            <w:pPr>
              <w:pStyle w:val="6"/>
              <w:ind w:left="7"/>
              <w:jc w:val="center"/>
              <w:rPr>
                <w:rFonts w:ascii="Times New Roman" w:hAnsi="Times New Roman"/>
                <w:sz w:val="21"/>
              </w:rPr>
            </w:pPr>
            <w:r>
              <w:rPr>
                <w:rFonts w:ascii="Times New Roman" w:hAnsi="Times New Roman"/>
                <w:w w:val="99"/>
                <w:sz w:val="21"/>
              </w:rPr>
              <w:t>√</w:t>
            </w:r>
          </w:p>
        </w:tc>
        <w:tc>
          <w:tcPr>
            <w:tcW w:w="567" w:type="dxa"/>
          </w:tcPr>
          <w:p w14:paraId="7C939BC9">
            <w:pPr>
              <w:pStyle w:val="6"/>
              <w:rPr>
                <w:rFonts w:ascii="Times New Roman"/>
                <w:sz w:val="18"/>
              </w:rPr>
            </w:pPr>
          </w:p>
        </w:tc>
      </w:tr>
    </w:tbl>
    <w:p w14:paraId="4515A376">
      <w:pPr>
        <w:spacing w:after="0"/>
        <w:rPr>
          <w:rFonts w:ascii="Times New Roman"/>
          <w:sz w:val="18"/>
        </w:rPr>
        <w:sectPr>
          <w:pgSz w:w="16840" w:h="11910" w:orient="landscape"/>
          <w:pgMar w:top="1100" w:right="980" w:bottom="1660" w:left="920" w:header="0" w:footer="1461" w:gutter="0"/>
          <w:cols w:space="720" w:num="1"/>
        </w:sectPr>
      </w:pPr>
    </w:p>
    <w:p w14:paraId="334D26D1">
      <w:pPr>
        <w:pStyle w:val="3"/>
        <w:rPr>
          <w:rFonts w:ascii="Times New Roman"/>
          <w:sz w:val="20"/>
        </w:rPr>
      </w:pPr>
    </w:p>
    <w:p w14:paraId="68F4C28D">
      <w:pPr>
        <w:pStyle w:val="3"/>
        <w:rPr>
          <w:rFonts w:ascii="Times New Roman"/>
          <w:sz w:val="20"/>
        </w:rPr>
      </w:pPr>
    </w:p>
    <w:p w14:paraId="7135F062">
      <w:pPr>
        <w:pStyle w:val="3"/>
        <w:rPr>
          <w:rFonts w:ascii="Times New Roman"/>
          <w:sz w:val="20"/>
        </w:rPr>
      </w:pPr>
    </w:p>
    <w:p w14:paraId="62578E17">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2524C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bottom w:val="nil"/>
            </w:tcBorders>
          </w:tcPr>
          <w:p w14:paraId="46629BC4">
            <w:pPr>
              <w:pStyle w:val="6"/>
              <w:rPr>
                <w:rFonts w:ascii="Times New Roman"/>
                <w:sz w:val="14"/>
              </w:rPr>
            </w:pPr>
          </w:p>
        </w:tc>
        <w:tc>
          <w:tcPr>
            <w:tcW w:w="653" w:type="dxa"/>
            <w:tcBorders>
              <w:bottom w:val="nil"/>
            </w:tcBorders>
          </w:tcPr>
          <w:p w14:paraId="010C05F4">
            <w:pPr>
              <w:pStyle w:val="6"/>
              <w:rPr>
                <w:rFonts w:ascii="Times New Roman"/>
                <w:sz w:val="14"/>
              </w:rPr>
            </w:pPr>
          </w:p>
        </w:tc>
        <w:tc>
          <w:tcPr>
            <w:tcW w:w="1118" w:type="dxa"/>
            <w:tcBorders>
              <w:bottom w:val="nil"/>
            </w:tcBorders>
          </w:tcPr>
          <w:p w14:paraId="74C87669">
            <w:pPr>
              <w:pStyle w:val="6"/>
              <w:rPr>
                <w:rFonts w:ascii="Times New Roman"/>
                <w:sz w:val="14"/>
              </w:rPr>
            </w:pPr>
          </w:p>
        </w:tc>
        <w:tc>
          <w:tcPr>
            <w:tcW w:w="2014" w:type="dxa"/>
            <w:tcBorders>
              <w:bottom w:val="nil"/>
            </w:tcBorders>
          </w:tcPr>
          <w:p w14:paraId="3EF7DC77">
            <w:pPr>
              <w:pStyle w:val="6"/>
              <w:rPr>
                <w:rFonts w:ascii="Times New Roman"/>
                <w:sz w:val="14"/>
              </w:rPr>
            </w:pPr>
          </w:p>
        </w:tc>
        <w:tc>
          <w:tcPr>
            <w:tcW w:w="2050" w:type="dxa"/>
            <w:tcBorders>
              <w:bottom w:val="nil"/>
            </w:tcBorders>
          </w:tcPr>
          <w:p w14:paraId="455023C9">
            <w:pPr>
              <w:pStyle w:val="6"/>
              <w:spacing w:before="11" w:line="185" w:lineRule="exact"/>
              <w:ind w:left="105" w:right="94"/>
              <w:jc w:val="center"/>
              <w:rPr>
                <w:sz w:val="18"/>
              </w:rPr>
            </w:pPr>
            <w:r>
              <w:rPr>
                <w:sz w:val="18"/>
              </w:rPr>
              <w:t>《政府信息公开条例》</w:t>
            </w:r>
          </w:p>
        </w:tc>
        <w:tc>
          <w:tcPr>
            <w:tcW w:w="1295" w:type="dxa"/>
            <w:tcBorders>
              <w:bottom w:val="nil"/>
            </w:tcBorders>
          </w:tcPr>
          <w:p w14:paraId="5E60AC90">
            <w:pPr>
              <w:pStyle w:val="6"/>
              <w:spacing w:before="11" w:line="185" w:lineRule="exact"/>
              <w:ind w:left="108"/>
              <w:rPr>
                <w:sz w:val="18"/>
              </w:rPr>
            </w:pPr>
            <w:r>
              <w:rPr>
                <w:spacing w:val="-23"/>
                <w:sz w:val="18"/>
              </w:rPr>
              <w:t>作 出 行 政 决</w:t>
            </w:r>
          </w:p>
        </w:tc>
        <w:tc>
          <w:tcPr>
            <w:tcW w:w="1200" w:type="dxa"/>
            <w:tcBorders>
              <w:bottom w:val="nil"/>
            </w:tcBorders>
          </w:tcPr>
          <w:p w14:paraId="753C0624">
            <w:pPr>
              <w:pStyle w:val="6"/>
              <w:rPr>
                <w:rFonts w:ascii="Times New Roman"/>
                <w:sz w:val="14"/>
              </w:rPr>
            </w:pPr>
          </w:p>
        </w:tc>
        <w:tc>
          <w:tcPr>
            <w:tcW w:w="2986" w:type="dxa"/>
            <w:tcBorders>
              <w:bottom w:val="nil"/>
            </w:tcBorders>
          </w:tcPr>
          <w:p w14:paraId="2CB3F3E3">
            <w:pPr>
              <w:pStyle w:val="6"/>
              <w:numPr>
                <w:ilvl w:val="0"/>
                <w:numId w:val="38"/>
              </w:numPr>
              <w:tabs>
                <w:tab w:val="left" w:pos="288"/>
              </w:tabs>
              <w:spacing w:before="0" w:after="0" w:line="197" w:lineRule="exact"/>
              <w:ind w:left="287" w:right="0" w:hanging="181"/>
              <w:jc w:val="left"/>
              <w:rPr>
                <w:sz w:val="18"/>
              </w:rPr>
            </w:pPr>
            <w:r>
              <w:rPr>
                <w:sz w:val="18"/>
              </w:rPr>
              <w:t>政府网站 □政府公报</w:t>
            </w:r>
          </w:p>
        </w:tc>
        <w:tc>
          <w:tcPr>
            <w:tcW w:w="409" w:type="dxa"/>
            <w:tcBorders>
              <w:bottom w:val="nil"/>
            </w:tcBorders>
          </w:tcPr>
          <w:p w14:paraId="4BA674B9">
            <w:pPr>
              <w:pStyle w:val="6"/>
              <w:rPr>
                <w:rFonts w:ascii="Times New Roman"/>
                <w:sz w:val="14"/>
              </w:rPr>
            </w:pPr>
          </w:p>
        </w:tc>
        <w:tc>
          <w:tcPr>
            <w:tcW w:w="709" w:type="dxa"/>
            <w:vMerge w:val="restart"/>
          </w:tcPr>
          <w:p w14:paraId="14A503D6">
            <w:pPr>
              <w:pStyle w:val="6"/>
              <w:rPr>
                <w:rFonts w:ascii="Times New Roman"/>
                <w:sz w:val="18"/>
              </w:rPr>
            </w:pPr>
          </w:p>
        </w:tc>
        <w:tc>
          <w:tcPr>
            <w:tcW w:w="425" w:type="dxa"/>
            <w:tcBorders>
              <w:bottom w:val="nil"/>
            </w:tcBorders>
          </w:tcPr>
          <w:p w14:paraId="5F799585">
            <w:pPr>
              <w:pStyle w:val="6"/>
              <w:rPr>
                <w:rFonts w:ascii="Times New Roman"/>
                <w:sz w:val="14"/>
              </w:rPr>
            </w:pPr>
          </w:p>
        </w:tc>
        <w:tc>
          <w:tcPr>
            <w:tcW w:w="425" w:type="dxa"/>
            <w:vMerge w:val="restart"/>
          </w:tcPr>
          <w:p w14:paraId="44B7FC17">
            <w:pPr>
              <w:pStyle w:val="6"/>
              <w:rPr>
                <w:rFonts w:ascii="Times New Roman"/>
                <w:sz w:val="18"/>
              </w:rPr>
            </w:pPr>
          </w:p>
        </w:tc>
        <w:tc>
          <w:tcPr>
            <w:tcW w:w="426" w:type="dxa"/>
            <w:tcBorders>
              <w:bottom w:val="nil"/>
            </w:tcBorders>
          </w:tcPr>
          <w:p w14:paraId="7EE20D64">
            <w:pPr>
              <w:pStyle w:val="6"/>
              <w:rPr>
                <w:rFonts w:ascii="Times New Roman"/>
                <w:sz w:val="14"/>
              </w:rPr>
            </w:pPr>
          </w:p>
        </w:tc>
        <w:tc>
          <w:tcPr>
            <w:tcW w:w="567" w:type="dxa"/>
            <w:vMerge w:val="restart"/>
          </w:tcPr>
          <w:p w14:paraId="750E10D0">
            <w:pPr>
              <w:pStyle w:val="6"/>
              <w:rPr>
                <w:rFonts w:ascii="Times New Roman"/>
                <w:sz w:val="18"/>
              </w:rPr>
            </w:pPr>
          </w:p>
        </w:tc>
      </w:tr>
      <w:tr w14:paraId="28A5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432" w:type="dxa"/>
            <w:tcBorders>
              <w:top w:val="nil"/>
            </w:tcBorders>
          </w:tcPr>
          <w:p w14:paraId="422D082C">
            <w:pPr>
              <w:pStyle w:val="6"/>
              <w:rPr>
                <w:rFonts w:ascii="Times New Roman"/>
                <w:sz w:val="18"/>
              </w:rPr>
            </w:pPr>
          </w:p>
          <w:p w14:paraId="50A8DB04">
            <w:pPr>
              <w:pStyle w:val="6"/>
              <w:spacing w:before="5"/>
              <w:rPr>
                <w:rFonts w:ascii="Times New Roman"/>
                <w:sz w:val="15"/>
              </w:rPr>
            </w:pPr>
          </w:p>
          <w:p w14:paraId="626CCD07">
            <w:pPr>
              <w:pStyle w:val="6"/>
              <w:ind w:left="105" w:right="97"/>
              <w:jc w:val="center"/>
              <w:rPr>
                <w:sz w:val="18"/>
              </w:rPr>
            </w:pPr>
            <w:r>
              <w:rPr>
                <w:sz w:val="18"/>
              </w:rPr>
              <w:t>38</w:t>
            </w:r>
          </w:p>
        </w:tc>
        <w:tc>
          <w:tcPr>
            <w:tcW w:w="653" w:type="dxa"/>
            <w:tcBorders>
              <w:top w:val="nil"/>
            </w:tcBorders>
          </w:tcPr>
          <w:p w14:paraId="5990EB23">
            <w:pPr>
              <w:pStyle w:val="6"/>
              <w:rPr>
                <w:rFonts w:ascii="Times New Roman"/>
                <w:sz w:val="23"/>
              </w:rPr>
            </w:pPr>
          </w:p>
          <w:p w14:paraId="7FDA4DA0">
            <w:pPr>
              <w:pStyle w:val="6"/>
              <w:spacing w:line="249" w:lineRule="auto"/>
              <w:ind w:left="144" w:right="136"/>
              <w:rPr>
                <w:sz w:val="18"/>
              </w:rPr>
            </w:pPr>
            <w:r>
              <w:rPr>
                <w:sz w:val="18"/>
              </w:rPr>
              <w:t>用地审批</w:t>
            </w:r>
          </w:p>
        </w:tc>
        <w:tc>
          <w:tcPr>
            <w:tcW w:w="1118" w:type="dxa"/>
            <w:tcBorders>
              <w:top w:val="nil"/>
            </w:tcBorders>
          </w:tcPr>
          <w:p w14:paraId="06333623">
            <w:pPr>
              <w:pStyle w:val="6"/>
              <w:spacing w:before="25" w:line="249" w:lineRule="auto"/>
              <w:ind w:left="108" w:right="97"/>
              <w:jc w:val="center"/>
              <w:rPr>
                <w:sz w:val="18"/>
              </w:rPr>
            </w:pPr>
            <w:r>
              <w:rPr>
                <w:sz w:val="18"/>
              </w:rPr>
              <w:t>农村集体经济组织兴办企业用地审核</w:t>
            </w:r>
          </w:p>
        </w:tc>
        <w:tc>
          <w:tcPr>
            <w:tcW w:w="2014" w:type="dxa"/>
            <w:tcBorders>
              <w:top w:val="nil"/>
            </w:tcBorders>
          </w:tcPr>
          <w:p w14:paraId="76F738A6">
            <w:pPr>
              <w:pStyle w:val="6"/>
              <w:spacing w:before="145" w:line="249" w:lineRule="auto"/>
              <w:ind w:left="106" w:right="95"/>
              <w:jc w:val="both"/>
              <w:rPr>
                <w:sz w:val="18"/>
              </w:rPr>
            </w:pPr>
            <w:r>
              <w:rPr>
                <w:sz w:val="18"/>
              </w:rPr>
              <w:t>审批结果信息和相关批复文件（建设使用集体所有土地决定书等）</w:t>
            </w:r>
          </w:p>
        </w:tc>
        <w:tc>
          <w:tcPr>
            <w:tcW w:w="2050" w:type="dxa"/>
            <w:tcBorders>
              <w:top w:val="nil"/>
            </w:tcBorders>
          </w:tcPr>
          <w:p w14:paraId="7734C886">
            <w:pPr>
              <w:pStyle w:val="6"/>
              <w:spacing w:before="15" w:line="240" w:lineRule="atLeast"/>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Borders>
              <w:top w:val="nil"/>
            </w:tcBorders>
          </w:tcPr>
          <w:p w14:paraId="165A85B3">
            <w:pPr>
              <w:pStyle w:val="6"/>
              <w:spacing w:before="15" w:line="240" w:lineRule="atLeast"/>
              <w:ind w:left="108" w:right="94"/>
              <w:jc w:val="both"/>
              <w:rPr>
                <w:sz w:val="18"/>
              </w:rPr>
            </w:pPr>
            <w:r>
              <w:rPr>
                <w:spacing w:val="-10"/>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tcBorders>
          </w:tcPr>
          <w:p w14:paraId="7969A31A">
            <w:pPr>
              <w:pStyle w:val="6"/>
              <w:rPr>
                <w:rFonts w:ascii="Times New Roman"/>
                <w:sz w:val="23"/>
              </w:rPr>
            </w:pPr>
          </w:p>
          <w:p w14:paraId="2D80206E">
            <w:pPr>
              <w:pStyle w:val="6"/>
              <w:spacing w:line="249" w:lineRule="auto"/>
              <w:ind w:left="330" w:right="137" w:hanging="180"/>
              <w:rPr>
                <w:sz w:val="18"/>
              </w:rPr>
            </w:pPr>
            <w:r>
              <w:rPr>
                <w:rFonts w:hint="eastAsia"/>
                <w:sz w:val="18"/>
                <w:lang w:val="en-US" w:eastAsia="zh-CN"/>
              </w:rPr>
              <w:t>凤泉区自然资源局</w:t>
            </w:r>
          </w:p>
        </w:tc>
        <w:tc>
          <w:tcPr>
            <w:tcW w:w="2986" w:type="dxa"/>
            <w:tcBorders>
              <w:top w:val="nil"/>
            </w:tcBorders>
          </w:tcPr>
          <w:p w14:paraId="4193FD7E">
            <w:pPr>
              <w:pStyle w:val="6"/>
              <w:spacing w:line="189" w:lineRule="exact"/>
              <w:ind w:left="106"/>
              <w:rPr>
                <w:sz w:val="18"/>
              </w:rPr>
            </w:pPr>
            <w:r>
              <w:rPr>
                <w:sz w:val="18"/>
              </w:rPr>
              <w:t>□两微一端 □发布会/听证会</w:t>
            </w:r>
          </w:p>
          <w:p w14:paraId="0A580B6E">
            <w:pPr>
              <w:pStyle w:val="6"/>
              <w:spacing w:line="199" w:lineRule="exact"/>
              <w:ind w:left="106"/>
              <w:rPr>
                <w:sz w:val="18"/>
              </w:rPr>
            </w:pPr>
            <w:r>
              <w:rPr>
                <w:sz w:val="18"/>
              </w:rPr>
              <w:t>□广播电视 □纸质载体</w:t>
            </w:r>
          </w:p>
          <w:p w14:paraId="23D1ABF7">
            <w:pPr>
              <w:pStyle w:val="6"/>
              <w:spacing w:line="200" w:lineRule="exact"/>
              <w:ind w:left="106"/>
              <w:rPr>
                <w:sz w:val="18"/>
              </w:rPr>
            </w:pPr>
            <w:r>
              <w:rPr>
                <w:sz w:val="18"/>
              </w:rPr>
              <w:t>□公开查阅点□政府服务中心</w:t>
            </w:r>
          </w:p>
          <w:p w14:paraId="7C575968">
            <w:pPr>
              <w:pStyle w:val="6"/>
              <w:spacing w:line="200" w:lineRule="exact"/>
              <w:ind w:left="106"/>
              <w:rPr>
                <w:sz w:val="18"/>
              </w:rPr>
            </w:pPr>
            <w:r>
              <w:rPr>
                <w:sz w:val="18"/>
              </w:rPr>
              <w:t>□便民服务站 □入户/现场</w:t>
            </w:r>
          </w:p>
          <w:p w14:paraId="7E29D17F">
            <w:pPr>
              <w:pStyle w:val="6"/>
              <w:numPr>
                <w:ilvl w:val="0"/>
                <w:numId w:val="39"/>
              </w:numPr>
              <w:tabs>
                <w:tab w:val="left" w:pos="288"/>
              </w:tabs>
              <w:spacing w:before="0" w:after="0" w:line="199" w:lineRule="exact"/>
              <w:ind w:left="287" w:right="0" w:hanging="181"/>
              <w:jc w:val="left"/>
              <w:rPr>
                <w:sz w:val="18"/>
              </w:rPr>
            </w:pPr>
            <w:r>
              <w:rPr>
                <w:sz w:val="18"/>
              </w:rPr>
              <w:t>社区/企事业单位/村公示栏</w:t>
            </w:r>
          </w:p>
          <w:p w14:paraId="70181F97">
            <w:pPr>
              <w:pStyle w:val="6"/>
              <w:tabs>
                <w:tab w:val="left" w:pos="2388"/>
              </w:tabs>
              <w:spacing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5ED5E361">
            <w:pPr>
              <w:pStyle w:val="6"/>
              <w:rPr>
                <w:rFonts w:ascii="Times New Roman"/>
                <w:sz w:val="32"/>
              </w:rPr>
            </w:pPr>
          </w:p>
          <w:p w14:paraId="091B2491">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5A77AD02">
            <w:pPr>
              <w:rPr>
                <w:sz w:val="2"/>
                <w:szCs w:val="2"/>
              </w:rPr>
            </w:pPr>
          </w:p>
        </w:tc>
        <w:tc>
          <w:tcPr>
            <w:tcW w:w="425" w:type="dxa"/>
            <w:tcBorders>
              <w:top w:val="nil"/>
            </w:tcBorders>
          </w:tcPr>
          <w:p w14:paraId="70DA0A20">
            <w:pPr>
              <w:pStyle w:val="6"/>
              <w:rPr>
                <w:rFonts w:ascii="Times New Roman"/>
                <w:sz w:val="32"/>
              </w:rPr>
            </w:pPr>
          </w:p>
          <w:p w14:paraId="055FA5ED">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5EB4EAD">
            <w:pPr>
              <w:rPr>
                <w:sz w:val="2"/>
                <w:szCs w:val="2"/>
              </w:rPr>
            </w:pPr>
          </w:p>
        </w:tc>
        <w:tc>
          <w:tcPr>
            <w:tcW w:w="426" w:type="dxa"/>
            <w:tcBorders>
              <w:top w:val="nil"/>
            </w:tcBorders>
          </w:tcPr>
          <w:p w14:paraId="2BB52814">
            <w:pPr>
              <w:pStyle w:val="6"/>
              <w:rPr>
                <w:rFonts w:ascii="Times New Roman"/>
                <w:sz w:val="32"/>
              </w:rPr>
            </w:pPr>
          </w:p>
          <w:p w14:paraId="49E51EEE">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75C1593E">
            <w:pPr>
              <w:rPr>
                <w:sz w:val="2"/>
                <w:szCs w:val="2"/>
              </w:rPr>
            </w:pPr>
          </w:p>
        </w:tc>
      </w:tr>
      <w:tr w14:paraId="384C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432" w:type="dxa"/>
          </w:tcPr>
          <w:p w14:paraId="1F086119">
            <w:pPr>
              <w:pStyle w:val="6"/>
              <w:rPr>
                <w:rFonts w:ascii="Times New Roman"/>
                <w:sz w:val="18"/>
              </w:rPr>
            </w:pPr>
          </w:p>
          <w:p w14:paraId="5AA73230">
            <w:pPr>
              <w:pStyle w:val="6"/>
              <w:rPr>
                <w:rFonts w:ascii="Times New Roman"/>
                <w:sz w:val="18"/>
              </w:rPr>
            </w:pPr>
          </w:p>
          <w:p w14:paraId="284854E8">
            <w:pPr>
              <w:pStyle w:val="6"/>
              <w:spacing w:before="1"/>
              <w:rPr>
                <w:rFonts w:ascii="Times New Roman"/>
                <w:sz w:val="24"/>
              </w:rPr>
            </w:pPr>
          </w:p>
          <w:p w14:paraId="6CF92324">
            <w:pPr>
              <w:pStyle w:val="6"/>
              <w:ind w:left="105" w:right="97"/>
              <w:jc w:val="center"/>
              <w:rPr>
                <w:sz w:val="18"/>
              </w:rPr>
            </w:pPr>
            <w:r>
              <w:rPr>
                <w:sz w:val="18"/>
              </w:rPr>
              <w:t>39</w:t>
            </w:r>
          </w:p>
        </w:tc>
        <w:tc>
          <w:tcPr>
            <w:tcW w:w="653" w:type="dxa"/>
          </w:tcPr>
          <w:p w14:paraId="08CA1D6E">
            <w:pPr>
              <w:pStyle w:val="6"/>
              <w:rPr>
                <w:rFonts w:ascii="Times New Roman"/>
                <w:sz w:val="18"/>
              </w:rPr>
            </w:pPr>
          </w:p>
          <w:p w14:paraId="409CC3B8">
            <w:pPr>
              <w:pStyle w:val="6"/>
              <w:rPr>
                <w:rFonts w:ascii="Times New Roman"/>
                <w:sz w:val="18"/>
              </w:rPr>
            </w:pPr>
          </w:p>
          <w:p w14:paraId="089A2345">
            <w:pPr>
              <w:pStyle w:val="6"/>
              <w:spacing w:before="157" w:line="249" w:lineRule="auto"/>
              <w:ind w:left="144" w:right="136"/>
              <w:rPr>
                <w:sz w:val="18"/>
              </w:rPr>
            </w:pPr>
            <w:r>
              <w:rPr>
                <w:sz w:val="18"/>
              </w:rPr>
              <w:t>用地审批</w:t>
            </w:r>
          </w:p>
        </w:tc>
        <w:tc>
          <w:tcPr>
            <w:tcW w:w="1118" w:type="dxa"/>
          </w:tcPr>
          <w:p w14:paraId="236E9087">
            <w:pPr>
              <w:pStyle w:val="6"/>
              <w:rPr>
                <w:rFonts w:ascii="Times New Roman"/>
                <w:sz w:val="18"/>
              </w:rPr>
            </w:pPr>
          </w:p>
          <w:p w14:paraId="7DB8357E">
            <w:pPr>
              <w:pStyle w:val="6"/>
              <w:spacing w:before="124" w:line="249" w:lineRule="auto"/>
              <w:ind w:left="108" w:right="97"/>
              <w:jc w:val="both"/>
              <w:rPr>
                <w:sz w:val="18"/>
              </w:rPr>
            </w:pPr>
            <w:r>
              <w:rPr>
                <w:sz w:val="18"/>
              </w:rPr>
              <w:t>乡（镇）村公共设施、公益事业建设用地审核</w:t>
            </w:r>
          </w:p>
        </w:tc>
        <w:tc>
          <w:tcPr>
            <w:tcW w:w="2014" w:type="dxa"/>
          </w:tcPr>
          <w:p w14:paraId="046D6614">
            <w:pPr>
              <w:pStyle w:val="6"/>
              <w:rPr>
                <w:rFonts w:ascii="Times New Roman"/>
                <w:sz w:val="18"/>
              </w:rPr>
            </w:pPr>
          </w:p>
          <w:p w14:paraId="056CC649">
            <w:pPr>
              <w:pStyle w:val="6"/>
              <w:spacing w:before="2"/>
              <w:rPr>
                <w:rFonts w:ascii="Times New Roman"/>
                <w:sz w:val="21"/>
              </w:rPr>
            </w:pPr>
          </w:p>
          <w:p w14:paraId="4A00F68A">
            <w:pPr>
              <w:pStyle w:val="6"/>
              <w:spacing w:line="249" w:lineRule="auto"/>
              <w:ind w:left="106" w:right="95"/>
              <w:jc w:val="both"/>
              <w:rPr>
                <w:sz w:val="18"/>
              </w:rPr>
            </w:pPr>
            <w:r>
              <w:rPr>
                <w:sz w:val="18"/>
              </w:rPr>
              <w:t>审批结果信息和相关批复文件（划拨决定书等）</w:t>
            </w:r>
          </w:p>
        </w:tc>
        <w:tc>
          <w:tcPr>
            <w:tcW w:w="2050" w:type="dxa"/>
          </w:tcPr>
          <w:p w14:paraId="6846261F">
            <w:pPr>
              <w:pStyle w:val="6"/>
              <w:spacing w:before="91"/>
              <w:ind w:left="108"/>
              <w:rPr>
                <w:sz w:val="18"/>
              </w:rPr>
            </w:pPr>
            <w:r>
              <w:rPr>
                <w:sz w:val="18"/>
              </w:rPr>
              <w:t>《政府信息公开条例》</w:t>
            </w:r>
          </w:p>
          <w:p w14:paraId="1FF8BFC7">
            <w:pPr>
              <w:pStyle w:val="6"/>
              <w:spacing w:before="9" w:line="249" w:lineRule="auto"/>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Pr>
          <w:p w14:paraId="1363E522">
            <w:pPr>
              <w:pStyle w:val="6"/>
              <w:spacing w:before="9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5E3ACE24">
            <w:pPr>
              <w:pStyle w:val="6"/>
              <w:rPr>
                <w:rFonts w:ascii="Times New Roman"/>
                <w:sz w:val="18"/>
              </w:rPr>
            </w:pPr>
          </w:p>
          <w:p w14:paraId="3C85C1FA">
            <w:pPr>
              <w:pStyle w:val="6"/>
              <w:rPr>
                <w:rFonts w:ascii="Times New Roman"/>
                <w:sz w:val="18"/>
              </w:rPr>
            </w:pPr>
          </w:p>
          <w:p w14:paraId="6E4925A1">
            <w:pPr>
              <w:pStyle w:val="6"/>
              <w:spacing w:before="157" w:line="249" w:lineRule="auto"/>
              <w:ind w:left="330" w:right="137" w:hanging="180"/>
              <w:rPr>
                <w:sz w:val="18"/>
              </w:rPr>
            </w:pPr>
            <w:r>
              <w:rPr>
                <w:rFonts w:hint="eastAsia"/>
                <w:sz w:val="18"/>
                <w:lang w:val="en-US" w:eastAsia="zh-CN"/>
              </w:rPr>
              <w:t>凤泉区自然资源局</w:t>
            </w:r>
          </w:p>
        </w:tc>
        <w:tc>
          <w:tcPr>
            <w:tcW w:w="2986" w:type="dxa"/>
          </w:tcPr>
          <w:p w14:paraId="6022D79D">
            <w:pPr>
              <w:pStyle w:val="6"/>
              <w:numPr>
                <w:ilvl w:val="0"/>
                <w:numId w:val="40"/>
              </w:numPr>
              <w:tabs>
                <w:tab w:val="left" w:pos="288"/>
              </w:tabs>
              <w:spacing w:before="0" w:after="0" w:line="193" w:lineRule="exact"/>
              <w:ind w:left="287" w:right="0" w:hanging="181"/>
              <w:jc w:val="left"/>
              <w:rPr>
                <w:sz w:val="18"/>
              </w:rPr>
            </w:pPr>
            <w:r>
              <w:rPr>
                <w:sz w:val="18"/>
              </w:rPr>
              <w:t>政府网站 □政府公报</w:t>
            </w:r>
          </w:p>
          <w:p w14:paraId="7F62C85E">
            <w:pPr>
              <w:pStyle w:val="6"/>
              <w:spacing w:line="200" w:lineRule="exact"/>
              <w:ind w:left="106"/>
              <w:rPr>
                <w:sz w:val="18"/>
              </w:rPr>
            </w:pPr>
            <w:r>
              <w:rPr>
                <w:sz w:val="18"/>
              </w:rPr>
              <w:t>□两微一端 □发布会/听证会</w:t>
            </w:r>
          </w:p>
          <w:p w14:paraId="51A850DB">
            <w:pPr>
              <w:pStyle w:val="6"/>
              <w:spacing w:line="200" w:lineRule="exact"/>
              <w:ind w:left="106"/>
              <w:rPr>
                <w:sz w:val="18"/>
              </w:rPr>
            </w:pPr>
            <w:r>
              <w:rPr>
                <w:sz w:val="18"/>
              </w:rPr>
              <w:t>□广播电视 □纸质载体</w:t>
            </w:r>
          </w:p>
          <w:p w14:paraId="79DBB5B2">
            <w:pPr>
              <w:pStyle w:val="6"/>
              <w:spacing w:line="199" w:lineRule="exact"/>
              <w:ind w:left="106"/>
              <w:rPr>
                <w:sz w:val="18"/>
              </w:rPr>
            </w:pPr>
            <w:r>
              <w:rPr>
                <w:sz w:val="18"/>
              </w:rPr>
              <w:t>□公开查阅点□政府服务中心</w:t>
            </w:r>
          </w:p>
          <w:p w14:paraId="561590C6">
            <w:pPr>
              <w:pStyle w:val="6"/>
              <w:spacing w:line="200" w:lineRule="exact"/>
              <w:ind w:left="106"/>
              <w:rPr>
                <w:sz w:val="18"/>
              </w:rPr>
            </w:pPr>
            <w:r>
              <w:rPr>
                <w:sz w:val="18"/>
              </w:rPr>
              <w:t>□便民服务站 □入户/现场</w:t>
            </w:r>
          </w:p>
          <w:p w14:paraId="31772F1D">
            <w:pPr>
              <w:pStyle w:val="6"/>
              <w:numPr>
                <w:ilvl w:val="0"/>
                <w:numId w:val="40"/>
              </w:numPr>
              <w:tabs>
                <w:tab w:val="left" w:pos="288"/>
              </w:tabs>
              <w:spacing w:before="0" w:after="0" w:line="200" w:lineRule="exact"/>
              <w:ind w:left="287" w:right="0" w:hanging="181"/>
              <w:jc w:val="left"/>
              <w:rPr>
                <w:sz w:val="18"/>
              </w:rPr>
            </w:pPr>
            <w:r>
              <w:rPr>
                <w:sz w:val="18"/>
              </w:rPr>
              <w:t>社区/企事业单位/村公示栏</w:t>
            </w:r>
          </w:p>
          <w:p w14:paraId="0BCCD290">
            <w:pPr>
              <w:pStyle w:val="6"/>
              <w:tabs>
                <w:tab w:val="left" w:pos="2388"/>
              </w:tabs>
              <w:spacing w:line="21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56AA2C4D">
            <w:pPr>
              <w:pStyle w:val="6"/>
              <w:rPr>
                <w:rFonts w:ascii="Times New Roman"/>
                <w:sz w:val="22"/>
              </w:rPr>
            </w:pPr>
          </w:p>
          <w:p w14:paraId="07020B38">
            <w:pPr>
              <w:pStyle w:val="6"/>
              <w:rPr>
                <w:rFonts w:ascii="Times New Roman"/>
                <w:sz w:val="22"/>
              </w:rPr>
            </w:pPr>
          </w:p>
          <w:p w14:paraId="70E0F5F1">
            <w:pPr>
              <w:pStyle w:val="6"/>
              <w:spacing w:before="166"/>
              <w:ind w:left="10"/>
              <w:jc w:val="center"/>
              <w:rPr>
                <w:rFonts w:ascii="Times New Roman" w:hAnsi="Times New Roman"/>
                <w:sz w:val="21"/>
              </w:rPr>
            </w:pPr>
            <w:r>
              <w:rPr>
                <w:rFonts w:ascii="Times New Roman" w:hAnsi="Times New Roman"/>
                <w:w w:val="99"/>
                <w:sz w:val="21"/>
              </w:rPr>
              <w:t>√</w:t>
            </w:r>
          </w:p>
        </w:tc>
        <w:tc>
          <w:tcPr>
            <w:tcW w:w="709" w:type="dxa"/>
          </w:tcPr>
          <w:p w14:paraId="0254CA8D">
            <w:pPr>
              <w:pStyle w:val="6"/>
              <w:rPr>
                <w:rFonts w:ascii="Times New Roman"/>
                <w:sz w:val="18"/>
              </w:rPr>
            </w:pPr>
          </w:p>
        </w:tc>
        <w:tc>
          <w:tcPr>
            <w:tcW w:w="425" w:type="dxa"/>
          </w:tcPr>
          <w:p w14:paraId="23D832CE">
            <w:pPr>
              <w:pStyle w:val="6"/>
              <w:rPr>
                <w:rFonts w:ascii="Times New Roman"/>
                <w:sz w:val="22"/>
              </w:rPr>
            </w:pPr>
          </w:p>
          <w:p w14:paraId="7EB78B42">
            <w:pPr>
              <w:pStyle w:val="6"/>
              <w:rPr>
                <w:rFonts w:ascii="Times New Roman"/>
                <w:sz w:val="22"/>
              </w:rPr>
            </w:pPr>
          </w:p>
          <w:p w14:paraId="0D1559A8">
            <w:pPr>
              <w:pStyle w:val="6"/>
              <w:spacing w:before="166"/>
              <w:ind w:left="9"/>
              <w:jc w:val="center"/>
              <w:rPr>
                <w:rFonts w:ascii="Times New Roman" w:hAnsi="Times New Roman"/>
                <w:sz w:val="21"/>
              </w:rPr>
            </w:pPr>
            <w:r>
              <w:rPr>
                <w:rFonts w:ascii="Times New Roman" w:hAnsi="Times New Roman"/>
                <w:w w:val="99"/>
                <w:sz w:val="21"/>
              </w:rPr>
              <w:t>√</w:t>
            </w:r>
          </w:p>
        </w:tc>
        <w:tc>
          <w:tcPr>
            <w:tcW w:w="425" w:type="dxa"/>
          </w:tcPr>
          <w:p w14:paraId="1EE41B90">
            <w:pPr>
              <w:pStyle w:val="6"/>
              <w:rPr>
                <w:rFonts w:ascii="Times New Roman"/>
                <w:sz w:val="18"/>
              </w:rPr>
            </w:pPr>
          </w:p>
        </w:tc>
        <w:tc>
          <w:tcPr>
            <w:tcW w:w="426" w:type="dxa"/>
          </w:tcPr>
          <w:p w14:paraId="383A95CB">
            <w:pPr>
              <w:pStyle w:val="6"/>
              <w:rPr>
                <w:rFonts w:ascii="Times New Roman"/>
                <w:sz w:val="22"/>
              </w:rPr>
            </w:pPr>
          </w:p>
          <w:p w14:paraId="18AB8A85">
            <w:pPr>
              <w:pStyle w:val="6"/>
              <w:rPr>
                <w:rFonts w:ascii="Times New Roman"/>
                <w:sz w:val="22"/>
              </w:rPr>
            </w:pPr>
          </w:p>
          <w:p w14:paraId="0AA17C18">
            <w:pPr>
              <w:pStyle w:val="6"/>
              <w:spacing w:before="166"/>
              <w:ind w:left="7"/>
              <w:jc w:val="center"/>
              <w:rPr>
                <w:rFonts w:ascii="Times New Roman" w:hAnsi="Times New Roman"/>
                <w:sz w:val="21"/>
              </w:rPr>
            </w:pPr>
            <w:r>
              <w:rPr>
                <w:rFonts w:ascii="Times New Roman" w:hAnsi="Times New Roman"/>
                <w:w w:val="99"/>
                <w:sz w:val="21"/>
              </w:rPr>
              <w:t>√</w:t>
            </w:r>
          </w:p>
        </w:tc>
        <w:tc>
          <w:tcPr>
            <w:tcW w:w="567" w:type="dxa"/>
          </w:tcPr>
          <w:p w14:paraId="7CAB334D">
            <w:pPr>
              <w:pStyle w:val="6"/>
              <w:rPr>
                <w:rFonts w:ascii="Times New Roman"/>
                <w:sz w:val="18"/>
              </w:rPr>
            </w:pPr>
          </w:p>
        </w:tc>
      </w:tr>
      <w:tr w14:paraId="4362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bottom w:val="nil"/>
            </w:tcBorders>
          </w:tcPr>
          <w:p w14:paraId="54FD5C6F">
            <w:pPr>
              <w:pStyle w:val="6"/>
              <w:rPr>
                <w:rFonts w:ascii="Times New Roman"/>
                <w:sz w:val="14"/>
              </w:rPr>
            </w:pPr>
          </w:p>
        </w:tc>
        <w:tc>
          <w:tcPr>
            <w:tcW w:w="653" w:type="dxa"/>
            <w:tcBorders>
              <w:bottom w:val="nil"/>
            </w:tcBorders>
          </w:tcPr>
          <w:p w14:paraId="6EAD5179">
            <w:pPr>
              <w:pStyle w:val="6"/>
              <w:rPr>
                <w:rFonts w:ascii="Times New Roman"/>
                <w:sz w:val="14"/>
              </w:rPr>
            </w:pPr>
          </w:p>
        </w:tc>
        <w:tc>
          <w:tcPr>
            <w:tcW w:w="1118" w:type="dxa"/>
            <w:tcBorders>
              <w:bottom w:val="nil"/>
            </w:tcBorders>
          </w:tcPr>
          <w:p w14:paraId="39C19321">
            <w:pPr>
              <w:pStyle w:val="6"/>
              <w:rPr>
                <w:rFonts w:ascii="Times New Roman"/>
                <w:sz w:val="14"/>
              </w:rPr>
            </w:pPr>
          </w:p>
        </w:tc>
        <w:tc>
          <w:tcPr>
            <w:tcW w:w="2014" w:type="dxa"/>
            <w:tcBorders>
              <w:bottom w:val="nil"/>
            </w:tcBorders>
          </w:tcPr>
          <w:p w14:paraId="635E3224">
            <w:pPr>
              <w:pStyle w:val="6"/>
              <w:rPr>
                <w:rFonts w:ascii="Times New Roman"/>
                <w:sz w:val="14"/>
              </w:rPr>
            </w:pPr>
          </w:p>
        </w:tc>
        <w:tc>
          <w:tcPr>
            <w:tcW w:w="2050" w:type="dxa"/>
            <w:tcBorders>
              <w:bottom w:val="nil"/>
            </w:tcBorders>
          </w:tcPr>
          <w:p w14:paraId="4FAA45A6">
            <w:pPr>
              <w:pStyle w:val="6"/>
              <w:spacing w:before="11" w:line="185" w:lineRule="exact"/>
              <w:ind w:left="105" w:right="94"/>
              <w:jc w:val="center"/>
              <w:rPr>
                <w:sz w:val="18"/>
              </w:rPr>
            </w:pPr>
            <w:r>
              <w:rPr>
                <w:sz w:val="18"/>
              </w:rPr>
              <w:t>《政府信息公开条例》</w:t>
            </w:r>
          </w:p>
        </w:tc>
        <w:tc>
          <w:tcPr>
            <w:tcW w:w="1295" w:type="dxa"/>
            <w:tcBorders>
              <w:bottom w:val="nil"/>
            </w:tcBorders>
          </w:tcPr>
          <w:p w14:paraId="7FAB8EC7">
            <w:pPr>
              <w:pStyle w:val="6"/>
              <w:spacing w:before="11" w:line="185" w:lineRule="exact"/>
              <w:ind w:left="108"/>
              <w:rPr>
                <w:sz w:val="18"/>
              </w:rPr>
            </w:pPr>
            <w:r>
              <w:rPr>
                <w:spacing w:val="-23"/>
                <w:sz w:val="18"/>
              </w:rPr>
              <w:t>作 出 行 政 决</w:t>
            </w:r>
          </w:p>
        </w:tc>
        <w:tc>
          <w:tcPr>
            <w:tcW w:w="1200" w:type="dxa"/>
            <w:tcBorders>
              <w:bottom w:val="nil"/>
            </w:tcBorders>
          </w:tcPr>
          <w:p w14:paraId="62FE274D">
            <w:pPr>
              <w:pStyle w:val="6"/>
              <w:rPr>
                <w:rFonts w:ascii="Times New Roman"/>
                <w:sz w:val="14"/>
              </w:rPr>
            </w:pPr>
          </w:p>
        </w:tc>
        <w:tc>
          <w:tcPr>
            <w:tcW w:w="2986" w:type="dxa"/>
            <w:tcBorders>
              <w:bottom w:val="nil"/>
            </w:tcBorders>
          </w:tcPr>
          <w:p w14:paraId="4023765E">
            <w:pPr>
              <w:pStyle w:val="6"/>
              <w:numPr>
                <w:ilvl w:val="0"/>
                <w:numId w:val="41"/>
              </w:numPr>
              <w:tabs>
                <w:tab w:val="left" w:pos="288"/>
              </w:tabs>
              <w:spacing w:before="0" w:after="0" w:line="197" w:lineRule="exact"/>
              <w:ind w:left="287" w:right="0" w:hanging="181"/>
              <w:jc w:val="left"/>
              <w:rPr>
                <w:sz w:val="18"/>
              </w:rPr>
            </w:pPr>
            <w:r>
              <w:rPr>
                <w:sz w:val="18"/>
              </w:rPr>
              <w:t>政府网站 □政府公报</w:t>
            </w:r>
          </w:p>
        </w:tc>
        <w:tc>
          <w:tcPr>
            <w:tcW w:w="409" w:type="dxa"/>
            <w:tcBorders>
              <w:bottom w:val="nil"/>
            </w:tcBorders>
          </w:tcPr>
          <w:p w14:paraId="1D4C4890">
            <w:pPr>
              <w:pStyle w:val="6"/>
              <w:rPr>
                <w:rFonts w:ascii="Times New Roman"/>
                <w:sz w:val="14"/>
              </w:rPr>
            </w:pPr>
          </w:p>
        </w:tc>
        <w:tc>
          <w:tcPr>
            <w:tcW w:w="709" w:type="dxa"/>
            <w:vMerge w:val="restart"/>
          </w:tcPr>
          <w:p w14:paraId="29A135D1">
            <w:pPr>
              <w:pStyle w:val="6"/>
              <w:rPr>
                <w:rFonts w:ascii="Times New Roman"/>
                <w:sz w:val="18"/>
              </w:rPr>
            </w:pPr>
          </w:p>
        </w:tc>
        <w:tc>
          <w:tcPr>
            <w:tcW w:w="425" w:type="dxa"/>
            <w:tcBorders>
              <w:bottom w:val="nil"/>
            </w:tcBorders>
          </w:tcPr>
          <w:p w14:paraId="5840DDE7">
            <w:pPr>
              <w:pStyle w:val="6"/>
              <w:rPr>
                <w:rFonts w:ascii="Times New Roman"/>
                <w:sz w:val="14"/>
              </w:rPr>
            </w:pPr>
          </w:p>
        </w:tc>
        <w:tc>
          <w:tcPr>
            <w:tcW w:w="425" w:type="dxa"/>
            <w:vMerge w:val="restart"/>
          </w:tcPr>
          <w:p w14:paraId="1D50B5E0">
            <w:pPr>
              <w:pStyle w:val="6"/>
              <w:rPr>
                <w:rFonts w:ascii="Times New Roman"/>
                <w:sz w:val="18"/>
              </w:rPr>
            </w:pPr>
          </w:p>
        </w:tc>
        <w:tc>
          <w:tcPr>
            <w:tcW w:w="426" w:type="dxa"/>
            <w:tcBorders>
              <w:bottom w:val="nil"/>
            </w:tcBorders>
          </w:tcPr>
          <w:p w14:paraId="58870A74">
            <w:pPr>
              <w:pStyle w:val="6"/>
              <w:rPr>
                <w:rFonts w:ascii="Times New Roman"/>
                <w:sz w:val="14"/>
              </w:rPr>
            </w:pPr>
          </w:p>
        </w:tc>
        <w:tc>
          <w:tcPr>
            <w:tcW w:w="567" w:type="dxa"/>
            <w:vMerge w:val="restart"/>
          </w:tcPr>
          <w:p w14:paraId="2E65AD3A">
            <w:pPr>
              <w:pStyle w:val="6"/>
              <w:rPr>
                <w:rFonts w:ascii="Times New Roman"/>
                <w:sz w:val="18"/>
              </w:rPr>
            </w:pPr>
          </w:p>
        </w:tc>
      </w:tr>
      <w:tr w14:paraId="05851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432" w:type="dxa"/>
            <w:tcBorders>
              <w:top w:val="nil"/>
            </w:tcBorders>
          </w:tcPr>
          <w:p w14:paraId="2358620C">
            <w:pPr>
              <w:pStyle w:val="6"/>
              <w:rPr>
                <w:rFonts w:ascii="Times New Roman"/>
                <w:sz w:val="18"/>
              </w:rPr>
            </w:pPr>
          </w:p>
          <w:p w14:paraId="4010FE4A">
            <w:pPr>
              <w:pStyle w:val="6"/>
              <w:spacing w:before="5"/>
              <w:rPr>
                <w:rFonts w:ascii="Times New Roman"/>
                <w:sz w:val="15"/>
              </w:rPr>
            </w:pPr>
          </w:p>
          <w:p w14:paraId="4C99868D">
            <w:pPr>
              <w:pStyle w:val="6"/>
              <w:ind w:left="105" w:right="97"/>
              <w:jc w:val="center"/>
              <w:rPr>
                <w:sz w:val="18"/>
              </w:rPr>
            </w:pPr>
            <w:r>
              <w:rPr>
                <w:sz w:val="18"/>
              </w:rPr>
              <w:t>40</w:t>
            </w:r>
          </w:p>
        </w:tc>
        <w:tc>
          <w:tcPr>
            <w:tcW w:w="653" w:type="dxa"/>
            <w:tcBorders>
              <w:top w:val="nil"/>
            </w:tcBorders>
          </w:tcPr>
          <w:p w14:paraId="0944C04C">
            <w:pPr>
              <w:pStyle w:val="6"/>
              <w:rPr>
                <w:rFonts w:ascii="Times New Roman"/>
                <w:sz w:val="23"/>
              </w:rPr>
            </w:pPr>
          </w:p>
          <w:p w14:paraId="106A7A63">
            <w:pPr>
              <w:pStyle w:val="6"/>
              <w:spacing w:line="249" w:lineRule="auto"/>
              <w:ind w:left="144" w:right="136"/>
              <w:rPr>
                <w:sz w:val="18"/>
              </w:rPr>
            </w:pPr>
            <w:r>
              <w:rPr>
                <w:sz w:val="18"/>
              </w:rPr>
              <w:t>用地审批</w:t>
            </w:r>
          </w:p>
        </w:tc>
        <w:tc>
          <w:tcPr>
            <w:tcW w:w="1118" w:type="dxa"/>
            <w:tcBorders>
              <w:top w:val="nil"/>
            </w:tcBorders>
          </w:tcPr>
          <w:p w14:paraId="588ED406">
            <w:pPr>
              <w:pStyle w:val="6"/>
              <w:rPr>
                <w:rFonts w:ascii="Times New Roman"/>
                <w:sz w:val="23"/>
              </w:rPr>
            </w:pPr>
          </w:p>
          <w:p w14:paraId="5EFEC8AF">
            <w:pPr>
              <w:pStyle w:val="6"/>
              <w:spacing w:line="249" w:lineRule="auto"/>
              <w:ind w:left="468" w:right="97" w:hanging="360"/>
              <w:rPr>
                <w:sz w:val="18"/>
              </w:rPr>
            </w:pPr>
            <w:r>
              <w:rPr>
                <w:sz w:val="18"/>
              </w:rPr>
              <w:t>临时用地审批</w:t>
            </w:r>
          </w:p>
        </w:tc>
        <w:tc>
          <w:tcPr>
            <w:tcW w:w="2014" w:type="dxa"/>
            <w:tcBorders>
              <w:top w:val="nil"/>
            </w:tcBorders>
          </w:tcPr>
          <w:p w14:paraId="16DB00CC">
            <w:pPr>
              <w:pStyle w:val="6"/>
              <w:spacing w:before="145" w:line="249" w:lineRule="auto"/>
              <w:ind w:left="106" w:right="95"/>
              <w:jc w:val="both"/>
              <w:rPr>
                <w:sz w:val="18"/>
              </w:rPr>
            </w:pPr>
            <w:r>
              <w:rPr>
                <w:sz w:val="18"/>
              </w:rPr>
              <w:t>审批结果信息和相关批复文件（临时用地批准书等）</w:t>
            </w:r>
          </w:p>
        </w:tc>
        <w:tc>
          <w:tcPr>
            <w:tcW w:w="2050" w:type="dxa"/>
            <w:tcBorders>
              <w:top w:val="nil"/>
            </w:tcBorders>
          </w:tcPr>
          <w:p w14:paraId="01A6EA21">
            <w:pPr>
              <w:pStyle w:val="6"/>
              <w:spacing w:before="15" w:line="240" w:lineRule="atLeast"/>
              <w:ind w:left="108" w:right="94"/>
              <w:jc w:val="both"/>
              <w:rPr>
                <w:sz w:val="18"/>
              </w:rPr>
            </w:pPr>
            <w:r>
              <w:rPr>
                <w:sz w:val="18"/>
              </w:rPr>
              <w:t>《土地管理法》《国务院办公厅关于运用大数据加强对市场主体服务和监管的若干意见</w:t>
            </w:r>
            <w:r>
              <w:rPr>
                <w:spacing w:val="-147"/>
                <w:sz w:val="18"/>
              </w:rPr>
              <w:t>》</w:t>
            </w:r>
            <w:r>
              <w:rPr>
                <w:sz w:val="18"/>
              </w:rPr>
              <w:t>（国办发〔2015〕51</w:t>
            </w:r>
            <w:r>
              <w:rPr>
                <w:spacing w:val="-24"/>
                <w:sz w:val="18"/>
              </w:rPr>
              <w:t xml:space="preserve"> 号</w:t>
            </w:r>
            <w:r>
              <w:rPr>
                <w:sz w:val="18"/>
              </w:rPr>
              <w:t>）</w:t>
            </w:r>
          </w:p>
        </w:tc>
        <w:tc>
          <w:tcPr>
            <w:tcW w:w="1295" w:type="dxa"/>
            <w:tcBorders>
              <w:top w:val="nil"/>
            </w:tcBorders>
          </w:tcPr>
          <w:p w14:paraId="562DD66B">
            <w:pPr>
              <w:pStyle w:val="6"/>
              <w:spacing w:before="15" w:line="240" w:lineRule="atLeast"/>
              <w:ind w:left="108" w:right="94"/>
              <w:jc w:val="both"/>
              <w:rPr>
                <w:sz w:val="18"/>
              </w:rPr>
            </w:pPr>
            <w:r>
              <w:rPr>
                <w:spacing w:val="-10"/>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tcBorders>
          </w:tcPr>
          <w:p w14:paraId="19276EF8">
            <w:pPr>
              <w:pStyle w:val="6"/>
              <w:rPr>
                <w:rFonts w:ascii="Times New Roman"/>
                <w:sz w:val="23"/>
              </w:rPr>
            </w:pPr>
          </w:p>
          <w:p w14:paraId="4FBE7386">
            <w:pPr>
              <w:pStyle w:val="6"/>
              <w:spacing w:line="249" w:lineRule="auto"/>
              <w:ind w:left="330" w:right="137" w:hanging="180"/>
              <w:rPr>
                <w:sz w:val="18"/>
              </w:rPr>
            </w:pPr>
            <w:r>
              <w:rPr>
                <w:rFonts w:hint="eastAsia"/>
                <w:sz w:val="18"/>
                <w:lang w:val="en-US" w:eastAsia="zh-CN"/>
              </w:rPr>
              <w:t>凤泉区自然资源局</w:t>
            </w:r>
          </w:p>
        </w:tc>
        <w:tc>
          <w:tcPr>
            <w:tcW w:w="2986" w:type="dxa"/>
            <w:tcBorders>
              <w:top w:val="nil"/>
            </w:tcBorders>
          </w:tcPr>
          <w:p w14:paraId="5A4FDD83">
            <w:pPr>
              <w:pStyle w:val="6"/>
              <w:spacing w:line="189" w:lineRule="exact"/>
              <w:ind w:left="106"/>
              <w:rPr>
                <w:sz w:val="18"/>
              </w:rPr>
            </w:pPr>
            <w:r>
              <w:rPr>
                <w:sz w:val="18"/>
              </w:rPr>
              <w:t>□两微一端 □发布会/听证会</w:t>
            </w:r>
          </w:p>
          <w:p w14:paraId="52C003DF">
            <w:pPr>
              <w:pStyle w:val="6"/>
              <w:spacing w:line="199" w:lineRule="exact"/>
              <w:ind w:left="106"/>
              <w:rPr>
                <w:sz w:val="18"/>
              </w:rPr>
            </w:pPr>
            <w:r>
              <w:rPr>
                <w:sz w:val="18"/>
              </w:rPr>
              <w:t>□广播电视 □纸质载体</w:t>
            </w:r>
          </w:p>
          <w:p w14:paraId="256C21FF">
            <w:pPr>
              <w:pStyle w:val="6"/>
              <w:spacing w:line="200" w:lineRule="exact"/>
              <w:ind w:left="106"/>
              <w:rPr>
                <w:sz w:val="18"/>
              </w:rPr>
            </w:pPr>
            <w:r>
              <w:rPr>
                <w:sz w:val="18"/>
              </w:rPr>
              <w:t>□公开查阅点□政府服务中心</w:t>
            </w:r>
          </w:p>
          <w:p w14:paraId="3C367EB6">
            <w:pPr>
              <w:pStyle w:val="6"/>
              <w:spacing w:line="200" w:lineRule="exact"/>
              <w:ind w:left="106"/>
              <w:rPr>
                <w:sz w:val="18"/>
              </w:rPr>
            </w:pPr>
            <w:r>
              <w:rPr>
                <w:sz w:val="18"/>
              </w:rPr>
              <w:t>□便民服务站 □入户/现场</w:t>
            </w:r>
          </w:p>
          <w:p w14:paraId="433E2CC1">
            <w:pPr>
              <w:pStyle w:val="6"/>
              <w:spacing w:line="199" w:lineRule="exact"/>
              <w:ind w:left="106"/>
              <w:rPr>
                <w:sz w:val="18"/>
              </w:rPr>
            </w:pPr>
            <w:r>
              <w:rPr>
                <w:sz w:val="18"/>
              </w:rPr>
              <w:t>□社区/企事业单位/村公示栏</w:t>
            </w:r>
          </w:p>
          <w:p w14:paraId="3F8DE9BB">
            <w:pPr>
              <w:pStyle w:val="6"/>
              <w:tabs>
                <w:tab w:val="left" w:pos="2388"/>
              </w:tabs>
              <w:spacing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2549BB6A">
            <w:pPr>
              <w:pStyle w:val="6"/>
              <w:rPr>
                <w:rFonts w:ascii="Times New Roman"/>
                <w:sz w:val="32"/>
              </w:rPr>
            </w:pPr>
          </w:p>
          <w:p w14:paraId="2A9722C8">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6B70314D">
            <w:pPr>
              <w:rPr>
                <w:sz w:val="2"/>
                <w:szCs w:val="2"/>
              </w:rPr>
            </w:pPr>
          </w:p>
        </w:tc>
        <w:tc>
          <w:tcPr>
            <w:tcW w:w="425" w:type="dxa"/>
            <w:tcBorders>
              <w:top w:val="nil"/>
            </w:tcBorders>
          </w:tcPr>
          <w:p w14:paraId="7B8CB05E">
            <w:pPr>
              <w:pStyle w:val="6"/>
              <w:rPr>
                <w:rFonts w:ascii="Times New Roman"/>
                <w:sz w:val="32"/>
              </w:rPr>
            </w:pPr>
          </w:p>
          <w:p w14:paraId="1572F448">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7844EDE8">
            <w:pPr>
              <w:rPr>
                <w:sz w:val="2"/>
                <w:szCs w:val="2"/>
              </w:rPr>
            </w:pPr>
          </w:p>
        </w:tc>
        <w:tc>
          <w:tcPr>
            <w:tcW w:w="426" w:type="dxa"/>
            <w:tcBorders>
              <w:top w:val="nil"/>
            </w:tcBorders>
          </w:tcPr>
          <w:p w14:paraId="481A2B3A">
            <w:pPr>
              <w:pStyle w:val="6"/>
              <w:rPr>
                <w:rFonts w:ascii="Times New Roman"/>
                <w:sz w:val="32"/>
              </w:rPr>
            </w:pPr>
          </w:p>
          <w:p w14:paraId="2C8254A3">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1DA5039B">
            <w:pPr>
              <w:rPr>
                <w:sz w:val="2"/>
                <w:szCs w:val="2"/>
              </w:rPr>
            </w:pPr>
          </w:p>
        </w:tc>
      </w:tr>
      <w:tr w14:paraId="28DB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432" w:type="dxa"/>
            <w:tcBorders>
              <w:bottom w:val="nil"/>
            </w:tcBorders>
          </w:tcPr>
          <w:p w14:paraId="524CD82E">
            <w:pPr>
              <w:pStyle w:val="6"/>
              <w:rPr>
                <w:rFonts w:ascii="Times New Roman"/>
                <w:sz w:val="14"/>
              </w:rPr>
            </w:pPr>
          </w:p>
        </w:tc>
        <w:tc>
          <w:tcPr>
            <w:tcW w:w="653" w:type="dxa"/>
            <w:tcBorders>
              <w:bottom w:val="nil"/>
            </w:tcBorders>
          </w:tcPr>
          <w:p w14:paraId="6EEFAD23">
            <w:pPr>
              <w:pStyle w:val="6"/>
              <w:rPr>
                <w:rFonts w:ascii="Times New Roman"/>
                <w:sz w:val="14"/>
              </w:rPr>
            </w:pPr>
          </w:p>
        </w:tc>
        <w:tc>
          <w:tcPr>
            <w:tcW w:w="1118" w:type="dxa"/>
            <w:tcBorders>
              <w:bottom w:val="nil"/>
            </w:tcBorders>
          </w:tcPr>
          <w:p w14:paraId="375367D9">
            <w:pPr>
              <w:pStyle w:val="6"/>
              <w:rPr>
                <w:rFonts w:ascii="Times New Roman"/>
                <w:sz w:val="14"/>
              </w:rPr>
            </w:pPr>
          </w:p>
        </w:tc>
        <w:tc>
          <w:tcPr>
            <w:tcW w:w="2014" w:type="dxa"/>
            <w:tcBorders>
              <w:bottom w:val="nil"/>
            </w:tcBorders>
          </w:tcPr>
          <w:p w14:paraId="215F72E2">
            <w:pPr>
              <w:pStyle w:val="6"/>
              <w:spacing w:line="195" w:lineRule="exact"/>
              <w:ind w:left="106"/>
              <w:rPr>
                <w:sz w:val="18"/>
              </w:rPr>
            </w:pPr>
            <w:r>
              <w:rPr>
                <w:sz w:val="18"/>
              </w:rPr>
              <w:t>1.经有批准权的人民</w:t>
            </w:r>
          </w:p>
        </w:tc>
        <w:tc>
          <w:tcPr>
            <w:tcW w:w="2050" w:type="dxa"/>
            <w:tcBorders>
              <w:bottom w:val="nil"/>
            </w:tcBorders>
          </w:tcPr>
          <w:p w14:paraId="1CF609C8">
            <w:pPr>
              <w:pStyle w:val="6"/>
              <w:rPr>
                <w:rFonts w:ascii="Times New Roman"/>
                <w:sz w:val="14"/>
              </w:rPr>
            </w:pPr>
          </w:p>
        </w:tc>
        <w:tc>
          <w:tcPr>
            <w:tcW w:w="1295" w:type="dxa"/>
            <w:tcBorders>
              <w:bottom w:val="nil"/>
            </w:tcBorders>
          </w:tcPr>
          <w:p w14:paraId="07E61A51">
            <w:pPr>
              <w:pStyle w:val="6"/>
              <w:rPr>
                <w:rFonts w:ascii="Times New Roman"/>
                <w:sz w:val="14"/>
              </w:rPr>
            </w:pPr>
          </w:p>
        </w:tc>
        <w:tc>
          <w:tcPr>
            <w:tcW w:w="1200" w:type="dxa"/>
            <w:tcBorders>
              <w:bottom w:val="nil"/>
            </w:tcBorders>
          </w:tcPr>
          <w:p w14:paraId="1310E684">
            <w:pPr>
              <w:pStyle w:val="6"/>
              <w:rPr>
                <w:rFonts w:ascii="Times New Roman"/>
                <w:sz w:val="14"/>
              </w:rPr>
            </w:pPr>
          </w:p>
        </w:tc>
        <w:tc>
          <w:tcPr>
            <w:tcW w:w="2986" w:type="dxa"/>
            <w:vMerge w:val="restart"/>
          </w:tcPr>
          <w:p w14:paraId="530B2246">
            <w:pPr>
              <w:pStyle w:val="6"/>
              <w:rPr>
                <w:rFonts w:ascii="Times New Roman"/>
                <w:sz w:val="18"/>
              </w:rPr>
            </w:pPr>
          </w:p>
          <w:p w14:paraId="546338E8">
            <w:pPr>
              <w:pStyle w:val="6"/>
              <w:rPr>
                <w:rFonts w:ascii="Times New Roman"/>
                <w:sz w:val="18"/>
              </w:rPr>
            </w:pPr>
          </w:p>
          <w:p w14:paraId="065D93FD">
            <w:pPr>
              <w:pStyle w:val="6"/>
              <w:rPr>
                <w:rFonts w:ascii="Times New Roman"/>
                <w:sz w:val="18"/>
              </w:rPr>
            </w:pPr>
          </w:p>
          <w:p w14:paraId="4F07F446">
            <w:pPr>
              <w:pStyle w:val="6"/>
              <w:rPr>
                <w:rFonts w:ascii="Times New Roman"/>
                <w:sz w:val="18"/>
              </w:rPr>
            </w:pPr>
          </w:p>
          <w:p w14:paraId="5EB8C09E">
            <w:pPr>
              <w:pStyle w:val="6"/>
              <w:spacing w:before="4"/>
              <w:rPr>
                <w:rFonts w:ascii="Times New Roman"/>
                <w:sz w:val="18"/>
              </w:rPr>
            </w:pPr>
          </w:p>
          <w:p w14:paraId="65D78F6B">
            <w:pPr>
              <w:pStyle w:val="6"/>
              <w:numPr>
                <w:ilvl w:val="0"/>
                <w:numId w:val="42"/>
              </w:numPr>
              <w:tabs>
                <w:tab w:val="left" w:pos="288"/>
              </w:tabs>
              <w:spacing w:before="0" w:after="0" w:line="215" w:lineRule="exact"/>
              <w:ind w:left="287" w:right="0" w:hanging="181"/>
              <w:jc w:val="left"/>
              <w:rPr>
                <w:sz w:val="18"/>
              </w:rPr>
            </w:pPr>
            <w:r>
              <w:rPr>
                <w:sz w:val="18"/>
              </w:rPr>
              <w:t>政府网站 □政府公报</w:t>
            </w:r>
          </w:p>
          <w:p w14:paraId="5042DBED">
            <w:pPr>
              <w:pStyle w:val="6"/>
              <w:spacing w:line="199" w:lineRule="exact"/>
              <w:ind w:left="106"/>
              <w:rPr>
                <w:sz w:val="18"/>
              </w:rPr>
            </w:pPr>
            <w:r>
              <w:rPr>
                <w:sz w:val="18"/>
              </w:rPr>
              <w:t>□两微一端 □发布会/听证会</w:t>
            </w:r>
          </w:p>
          <w:p w14:paraId="70027FB9">
            <w:pPr>
              <w:pStyle w:val="6"/>
              <w:spacing w:line="200" w:lineRule="exact"/>
              <w:ind w:left="106"/>
              <w:rPr>
                <w:sz w:val="18"/>
              </w:rPr>
            </w:pPr>
            <w:r>
              <w:rPr>
                <w:sz w:val="18"/>
              </w:rPr>
              <w:t>□广播电视 □纸质载体</w:t>
            </w:r>
          </w:p>
          <w:p w14:paraId="507F6887">
            <w:pPr>
              <w:pStyle w:val="6"/>
              <w:spacing w:line="200" w:lineRule="exact"/>
              <w:ind w:left="106"/>
              <w:rPr>
                <w:sz w:val="18"/>
              </w:rPr>
            </w:pPr>
            <w:r>
              <w:rPr>
                <w:sz w:val="18"/>
              </w:rPr>
              <w:t>□公开查阅点□政府服务中心</w:t>
            </w:r>
          </w:p>
          <w:p w14:paraId="7AA75303">
            <w:pPr>
              <w:pStyle w:val="6"/>
              <w:spacing w:line="199" w:lineRule="exact"/>
              <w:ind w:left="106"/>
              <w:rPr>
                <w:sz w:val="18"/>
              </w:rPr>
            </w:pPr>
            <w:r>
              <w:rPr>
                <w:sz w:val="18"/>
              </w:rPr>
              <w:t>□便民服务站 □入户/现场</w:t>
            </w:r>
          </w:p>
          <w:p w14:paraId="7B653906">
            <w:pPr>
              <w:pStyle w:val="6"/>
              <w:spacing w:line="200" w:lineRule="exact"/>
              <w:ind w:left="106"/>
              <w:rPr>
                <w:sz w:val="18"/>
              </w:rPr>
            </w:pPr>
            <w:r>
              <w:rPr>
                <w:sz w:val="18"/>
              </w:rPr>
              <w:t>□社区/企事业单位/村公示栏</w:t>
            </w:r>
          </w:p>
          <w:p w14:paraId="5B7E811D">
            <w:pPr>
              <w:pStyle w:val="6"/>
              <w:tabs>
                <w:tab w:val="left" w:pos="2388"/>
              </w:tabs>
              <w:spacing w:line="21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bottom w:val="nil"/>
            </w:tcBorders>
          </w:tcPr>
          <w:p w14:paraId="6D5CDC16">
            <w:pPr>
              <w:pStyle w:val="6"/>
              <w:rPr>
                <w:rFonts w:ascii="Times New Roman"/>
                <w:sz w:val="14"/>
              </w:rPr>
            </w:pPr>
          </w:p>
        </w:tc>
        <w:tc>
          <w:tcPr>
            <w:tcW w:w="709" w:type="dxa"/>
            <w:vMerge w:val="restart"/>
          </w:tcPr>
          <w:p w14:paraId="4A189CDD">
            <w:pPr>
              <w:pStyle w:val="6"/>
              <w:rPr>
                <w:rFonts w:ascii="Times New Roman"/>
                <w:sz w:val="18"/>
              </w:rPr>
            </w:pPr>
          </w:p>
        </w:tc>
        <w:tc>
          <w:tcPr>
            <w:tcW w:w="425" w:type="dxa"/>
            <w:tcBorders>
              <w:bottom w:val="nil"/>
            </w:tcBorders>
          </w:tcPr>
          <w:p w14:paraId="75DD470F">
            <w:pPr>
              <w:pStyle w:val="6"/>
              <w:rPr>
                <w:rFonts w:ascii="Times New Roman"/>
                <w:sz w:val="14"/>
              </w:rPr>
            </w:pPr>
          </w:p>
        </w:tc>
        <w:tc>
          <w:tcPr>
            <w:tcW w:w="425" w:type="dxa"/>
            <w:vMerge w:val="restart"/>
          </w:tcPr>
          <w:p w14:paraId="506E1E3A">
            <w:pPr>
              <w:pStyle w:val="6"/>
              <w:rPr>
                <w:rFonts w:ascii="Times New Roman"/>
                <w:sz w:val="18"/>
              </w:rPr>
            </w:pPr>
          </w:p>
        </w:tc>
        <w:tc>
          <w:tcPr>
            <w:tcW w:w="426" w:type="dxa"/>
            <w:tcBorders>
              <w:bottom w:val="nil"/>
            </w:tcBorders>
          </w:tcPr>
          <w:p w14:paraId="20D601AA">
            <w:pPr>
              <w:pStyle w:val="6"/>
              <w:rPr>
                <w:rFonts w:ascii="Times New Roman"/>
                <w:sz w:val="14"/>
              </w:rPr>
            </w:pPr>
          </w:p>
        </w:tc>
        <w:tc>
          <w:tcPr>
            <w:tcW w:w="567" w:type="dxa"/>
            <w:vMerge w:val="restart"/>
          </w:tcPr>
          <w:p w14:paraId="2138EEAA">
            <w:pPr>
              <w:pStyle w:val="6"/>
              <w:rPr>
                <w:rFonts w:ascii="Times New Roman"/>
                <w:sz w:val="18"/>
              </w:rPr>
            </w:pPr>
          </w:p>
        </w:tc>
      </w:tr>
      <w:tr w14:paraId="20900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4C44DB19">
            <w:pPr>
              <w:pStyle w:val="6"/>
              <w:rPr>
                <w:rFonts w:ascii="Times New Roman"/>
                <w:sz w:val="14"/>
              </w:rPr>
            </w:pPr>
          </w:p>
        </w:tc>
        <w:tc>
          <w:tcPr>
            <w:tcW w:w="653" w:type="dxa"/>
            <w:tcBorders>
              <w:top w:val="nil"/>
              <w:bottom w:val="nil"/>
            </w:tcBorders>
          </w:tcPr>
          <w:p w14:paraId="48A6678E">
            <w:pPr>
              <w:pStyle w:val="6"/>
              <w:rPr>
                <w:rFonts w:ascii="Times New Roman"/>
                <w:sz w:val="14"/>
              </w:rPr>
            </w:pPr>
          </w:p>
        </w:tc>
        <w:tc>
          <w:tcPr>
            <w:tcW w:w="1118" w:type="dxa"/>
            <w:tcBorders>
              <w:top w:val="nil"/>
              <w:bottom w:val="nil"/>
            </w:tcBorders>
          </w:tcPr>
          <w:p w14:paraId="7D5E7EB9">
            <w:pPr>
              <w:pStyle w:val="6"/>
              <w:rPr>
                <w:rFonts w:ascii="Times New Roman"/>
                <w:sz w:val="14"/>
              </w:rPr>
            </w:pPr>
          </w:p>
        </w:tc>
        <w:tc>
          <w:tcPr>
            <w:tcW w:w="2014" w:type="dxa"/>
            <w:tcBorders>
              <w:top w:val="nil"/>
              <w:bottom w:val="nil"/>
            </w:tcBorders>
          </w:tcPr>
          <w:p w14:paraId="7EC24EA5">
            <w:pPr>
              <w:pStyle w:val="6"/>
              <w:spacing w:line="190" w:lineRule="exact"/>
              <w:ind w:left="106"/>
              <w:rPr>
                <w:sz w:val="18"/>
              </w:rPr>
            </w:pPr>
            <w:r>
              <w:rPr>
                <w:sz w:val="18"/>
              </w:rPr>
              <w:t>政府审批通过的申报</w:t>
            </w:r>
          </w:p>
        </w:tc>
        <w:tc>
          <w:tcPr>
            <w:tcW w:w="2050" w:type="dxa"/>
            <w:tcBorders>
              <w:top w:val="nil"/>
              <w:bottom w:val="nil"/>
            </w:tcBorders>
          </w:tcPr>
          <w:p w14:paraId="3655D5B8">
            <w:pPr>
              <w:pStyle w:val="6"/>
              <w:rPr>
                <w:rFonts w:ascii="Times New Roman"/>
                <w:sz w:val="14"/>
              </w:rPr>
            </w:pPr>
          </w:p>
        </w:tc>
        <w:tc>
          <w:tcPr>
            <w:tcW w:w="1295" w:type="dxa"/>
            <w:tcBorders>
              <w:top w:val="nil"/>
              <w:bottom w:val="nil"/>
            </w:tcBorders>
          </w:tcPr>
          <w:p w14:paraId="5BEABCB0">
            <w:pPr>
              <w:pStyle w:val="6"/>
              <w:rPr>
                <w:rFonts w:ascii="Times New Roman"/>
                <w:sz w:val="14"/>
              </w:rPr>
            </w:pPr>
          </w:p>
        </w:tc>
        <w:tc>
          <w:tcPr>
            <w:tcW w:w="1200" w:type="dxa"/>
            <w:tcBorders>
              <w:top w:val="nil"/>
              <w:bottom w:val="nil"/>
            </w:tcBorders>
          </w:tcPr>
          <w:p w14:paraId="104425E6">
            <w:pPr>
              <w:pStyle w:val="6"/>
              <w:rPr>
                <w:rFonts w:ascii="Times New Roman"/>
                <w:sz w:val="14"/>
              </w:rPr>
            </w:pPr>
          </w:p>
        </w:tc>
        <w:tc>
          <w:tcPr>
            <w:tcW w:w="2986" w:type="dxa"/>
            <w:vMerge w:val="continue"/>
            <w:tcBorders>
              <w:top w:val="nil"/>
            </w:tcBorders>
          </w:tcPr>
          <w:p w14:paraId="3BB58947">
            <w:pPr>
              <w:rPr>
                <w:sz w:val="2"/>
                <w:szCs w:val="2"/>
              </w:rPr>
            </w:pPr>
          </w:p>
        </w:tc>
        <w:tc>
          <w:tcPr>
            <w:tcW w:w="409" w:type="dxa"/>
            <w:tcBorders>
              <w:top w:val="nil"/>
              <w:bottom w:val="nil"/>
            </w:tcBorders>
          </w:tcPr>
          <w:p w14:paraId="7631BCAA">
            <w:pPr>
              <w:pStyle w:val="6"/>
              <w:rPr>
                <w:rFonts w:ascii="Times New Roman"/>
                <w:sz w:val="14"/>
              </w:rPr>
            </w:pPr>
          </w:p>
        </w:tc>
        <w:tc>
          <w:tcPr>
            <w:tcW w:w="709" w:type="dxa"/>
            <w:vMerge w:val="continue"/>
            <w:tcBorders>
              <w:top w:val="nil"/>
            </w:tcBorders>
          </w:tcPr>
          <w:p w14:paraId="2AD3E3DC">
            <w:pPr>
              <w:rPr>
                <w:sz w:val="2"/>
                <w:szCs w:val="2"/>
              </w:rPr>
            </w:pPr>
          </w:p>
        </w:tc>
        <w:tc>
          <w:tcPr>
            <w:tcW w:w="425" w:type="dxa"/>
            <w:tcBorders>
              <w:top w:val="nil"/>
              <w:bottom w:val="nil"/>
            </w:tcBorders>
          </w:tcPr>
          <w:p w14:paraId="5C1E141C">
            <w:pPr>
              <w:pStyle w:val="6"/>
              <w:rPr>
                <w:rFonts w:ascii="Times New Roman"/>
                <w:sz w:val="14"/>
              </w:rPr>
            </w:pPr>
          </w:p>
        </w:tc>
        <w:tc>
          <w:tcPr>
            <w:tcW w:w="425" w:type="dxa"/>
            <w:vMerge w:val="continue"/>
            <w:tcBorders>
              <w:top w:val="nil"/>
            </w:tcBorders>
          </w:tcPr>
          <w:p w14:paraId="37EA32AC">
            <w:pPr>
              <w:rPr>
                <w:sz w:val="2"/>
                <w:szCs w:val="2"/>
              </w:rPr>
            </w:pPr>
          </w:p>
        </w:tc>
        <w:tc>
          <w:tcPr>
            <w:tcW w:w="426" w:type="dxa"/>
            <w:tcBorders>
              <w:top w:val="nil"/>
              <w:bottom w:val="nil"/>
            </w:tcBorders>
          </w:tcPr>
          <w:p w14:paraId="3203BD5E">
            <w:pPr>
              <w:pStyle w:val="6"/>
              <w:rPr>
                <w:rFonts w:ascii="Times New Roman"/>
                <w:sz w:val="14"/>
              </w:rPr>
            </w:pPr>
          </w:p>
        </w:tc>
        <w:tc>
          <w:tcPr>
            <w:tcW w:w="567" w:type="dxa"/>
            <w:vMerge w:val="continue"/>
            <w:tcBorders>
              <w:top w:val="nil"/>
            </w:tcBorders>
          </w:tcPr>
          <w:p w14:paraId="1A3AF49C">
            <w:pPr>
              <w:rPr>
                <w:sz w:val="2"/>
                <w:szCs w:val="2"/>
              </w:rPr>
            </w:pPr>
          </w:p>
        </w:tc>
      </w:tr>
      <w:tr w14:paraId="32AC5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14:paraId="5321A686">
            <w:pPr>
              <w:pStyle w:val="6"/>
              <w:rPr>
                <w:rFonts w:ascii="Times New Roman"/>
                <w:sz w:val="14"/>
              </w:rPr>
            </w:pPr>
          </w:p>
        </w:tc>
        <w:tc>
          <w:tcPr>
            <w:tcW w:w="653" w:type="dxa"/>
            <w:tcBorders>
              <w:top w:val="nil"/>
              <w:bottom w:val="nil"/>
            </w:tcBorders>
          </w:tcPr>
          <w:p w14:paraId="06624994">
            <w:pPr>
              <w:pStyle w:val="6"/>
              <w:rPr>
                <w:rFonts w:ascii="Times New Roman"/>
                <w:sz w:val="14"/>
              </w:rPr>
            </w:pPr>
          </w:p>
        </w:tc>
        <w:tc>
          <w:tcPr>
            <w:tcW w:w="1118" w:type="dxa"/>
            <w:tcBorders>
              <w:top w:val="nil"/>
              <w:bottom w:val="nil"/>
            </w:tcBorders>
          </w:tcPr>
          <w:p w14:paraId="4C04CA3D">
            <w:pPr>
              <w:pStyle w:val="6"/>
              <w:rPr>
                <w:rFonts w:ascii="Times New Roman"/>
                <w:sz w:val="14"/>
              </w:rPr>
            </w:pPr>
          </w:p>
        </w:tc>
        <w:tc>
          <w:tcPr>
            <w:tcW w:w="2014" w:type="dxa"/>
            <w:tcBorders>
              <w:top w:val="nil"/>
              <w:bottom w:val="nil"/>
            </w:tcBorders>
          </w:tcPr>
          <w:p w14:paraId="37A0ADB6">
            <w:pPr>
              <w:pStyle w:val="6"/>
              <w:spacing w:line="191" w:lineRule="exact"/>
              <w:ind w:left="106"/>
              <w:rPr>
                <w:sz w:val="18"/>
              </w:rPr>
            </w:pPr>
            <w:r>
              <w:rPr>
                <w:sz w:val="18"/>
              </w:rPr>
              <w:t>材料，包括建设用地请</w:t>
            </w:r>
          </w:p>
        </w:tc>
        <w:tc>
          <w:tcPr>
            <w:tcW w:w="2050" w:type="dxa"/>
            <w:tcBorders>
              <w:top w:val="nil"/>
              <w:bottom w:val="nil"/>
            </w:tcBorders>
          </w:tcPr>
          <w:p w14:paraId="564C37F9">
            <w:pPr>
              <w:pStyle w:val="6"/>
              <w:rPr>
                <w:rFonts w:ascii="Times New Roman"/>
                <w:sz w:val="14"/>
              </w:rPr>
            </w:pPr>
          </w:p>
        </w:tc>
        <w:tc>
          <w:tcPr>
            <w:tcW w:w="1295" w:type="dxa"/>
            <w:tcBorders>
              <w:top w:val="nil"/>
              <w:bottom w:val="nil"/>
            </w:tcBorders>
          </w:tcPr>
          <w:p w14:paraId="5AF37DAF">
            <w:pPr>
              <w:pStyle w:val="6"/>
              <w:rPr>
                <w:rFonts w:ascii="Times New Roman"/>
                <w:sz w:val="14"/>
              </w:rPr>
            </w:pPr>
          </w:p>
        </w:tc>
        <w:tc>
          <w:tcPr>
            <w:tcW w:w="1200" w:type="dxa"/>
            <w:tcBorders>
              <w:top w:val="nil"/>
              <w:bottom w:val="nil"/>
            </w:tcBorders>
          </w:tcPr>
          <w:p w14:paraId="2EC78A8D">
            <w:pPr>
              <w:pStyle w:val="6"/>
              <w:rPr>
                <w:rFonts w:ascii="Times New Roman"/>
                <w:sz w:val="14"/>
              </w:rPr>
            </w:pPr>
          </w:p>
        </w:tc>
        <w:tc>
          <w:tcPr>
            <w:tcW w:w="2986" w:type="dxa"/>
            <w:vMerge w:val="continue"/>
            <w:tcBorders>
              <w:top w:val="nil"/>
            </w:tcBorders>
          </w:tcPr>
          <w:p w14:paraId="347AD1D9">
            <w:pPr>
              <w:rPr>
                <w:sz w:val="2"/>
                <w:szCs w:val="2"/>
              </w:rPr>
            </w:pPr>
          </w:p>
        </w:tc>
        <w:tc>
          <w:tcPr>
            <w:tcW w:w="409" w:type="dxa"/>
            <w:tcBorders>
              <w:top w:val="nil"/>
              <w:bottom w:val="nil"/>
            </w:tcBorders>
          </w:tcPr>
          <w:p w14:paraId="6FA2048E">
            <w:pPr>
              <w:pStyle w:val="6"/>
              <w:rPr>
                <w:rFonts w:ascii="Times New Roman"/>
                <w:sz w:val="14"/>
              </w:rPr>
            </w:pPr>
          </w:p>
        </w:tc>
        <w:tc>
          <w:tcPr>
            <w:tcW w:w="709" w:type="dxa"/>
            <w:vMerge w:val="continue"/>
            <w:tcBorders>
              <w:top w:val="nil"/>
            </w:tcBorders>
          </w:tcPr>
          <w:p w14:paraId="4BA528BB">
            <w:pPr>
              <w:rPr>
                <w:sz w:val="2"/>
                <w:szCs w:val="2"/>
              </w:rPr>
            </w:pPr>
          </w:p>
        </w:tc>
        <w:tc>
          <w:tcPr>
            <w:tcW w:w="425" w:type="dxa"/>
            <w:tcBorders>
              <w:top w:val="nil"/>
              <w:bottom w:val="nil"/>
            </w:tcBorders>
          </w:tcPr>
          <w:p w14:paraId="3C0C0DAE">
            <w:pPr>
              <w:pStyle w:val="6"/>
              <w:rPr>
                <w:rFonts w:ascii="Times New Roman"/>
                <w:sz w:val="14"/>
              </w:rPr>
            </w:pPr>
          </w:p>
        </w:tc>
        <w:tc>
          <w:tcPr>
            <w:tcW w:w="425" w:type="dxa"/>
            <w:vMerge w:val="continue"/>
            <w:tcBorders>
              <w:top w:val="nil"/>
            </w:tcBorders>
          </w:tcPr>
          <w:p w14:paraId="639717A4">
            <w:pPr>
              <w:rPr>
                <w:sz w:val="2"/>
                <w:szCs w:val="2"/>
              </w:rPr>
            </w:pPr>
          </w:p>
        </w:tc>
        <w:tc>
          <w:tcPr>
            <w:tcW w:w="426" w:type="dxa"/>
            <w:tcBorders>
              <w:top w:val="nil"/>
              <w:bottom w:val="nil"/>
            </w:tcBorders>
          </w:tcPr>
          <w:p w14:paraId="2A4D5235">
            <w:pPr>
              <w:pStyle w:val="6"/>
              <w:rPr>
                <w:rFonts w:ascii="Times New Roman"/>
                <w:sz w:val="14"/>
              </w:rPr>
            </w:pPr>
          </w:p>
        </w:tc>
        <w:tc>
          <w:tcPr>
            <w:tcW w:w="567" w:type="dxa"/>
            <w:vMerge w:val="continue"/>
            <w:tcBorders>
              <w:top w:val="nil"/>
            </w:tcBorders>
          </w:tcPr>
          <w:p w14:paraId="00AE6D8D">
            <w:pPr>
              <w:rPr>
                <w:sz w:val="2"/>
                <w:szCs w:val="2"/>
              </w:rPr>
            </w:pPr>
          </w:p>
        </w:tc>
      </w:tr>
      <w:tr w14:paraId="5129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01C77667">
            <w:pPr>
              <w:pStyle w:val="6"/>
              <w:rPr>
                <w:rFonts w:ascii="Times New Roman"/>
                <w:sz w:val="14"/>
              </w:rPr>
            </w:pPr>
          </w:p>
        </w:tc>
        <w:tc>
          <w:tcPr>
            <w:tcW w:w="653" w:type="dxa"/>
            <w:tcBorders>
              <w:top w:val="nil"/>
              <w:bottom w:val="nil"/>
            </w:tcBorders>
          </w:tcPr>
          <w:p w14:paraId="5C491FA2">
            <w:pPr>
              <w:pStyle w:val="6"/>
              <w:rPr>
                <w:rFonts w:ascii="Times New Roman"/>
                <w:sz w:val="14"/>
              </w:rPr>
            </w:pPr>
          </w:p>
        </w:tc>
        <w:tc>
          <w:tcPr>
            <w:tcW w:w="1118" w:type="dxa"/>
            <w:tcBorders>
              <w:top w:val="nil"/>
              <w:bottom w:val="nil"/>
            </w:tcBorders>
          </w:tcPr>
          <w:p w14:paraId="720EA712">
            <w:pPr>
              <w:pStyle w:val="6"/>
              <w:rPr>
                <w:rFonts w:ascii="Times New Roman"/>
                <w:sz w:val="14"/>
              </w:rPr>
            </w:pPr>
          </w:p>
        </w:tc>
        <w:tc>
          <w:tcPr>
            <w:tcW w:w="2014" w:type="dxa"/>
            <w:tcBorders>
              <w:top w:val="nil"/>
              <w:bottom w:val="nil"/>
            </w:tcBorders>
          </w:tcPr>
          <w:p w14:paraId="03974C1B">
            <w:pPr>
              <w:pStyle w:val="6"/>
              <w:spacing w:line="190" w:lineRule="exact"/>
              <w:ind w:left="106"/>
              <w:rPr>
                <w:sz w:val="18"/>
              </w:rPr>
            </w:pPr>
            <w:r>
              <w:rPr>
                <w:sz w:val="18"/>
              </w:rPr>
              <w:t>示、农用地转用方案</w:t>
            </w:r>
          </w:p>
        </w:tc>
        <w:tc>
          <w:tcPr>
            <w:tcW w:w="2050" w:type="dxa"/>
            <w:tcBorders>
              <w:top w:val="nil"/>
              <w:bottom w:val="nil"/>
            </w:tcBorders>
          </w:tcPr>
          <w:p w14:paraId="07E3AB45">
            <w:pPr>
              <w:pStyle w:val="6"/>
              <w:rPr>
                <w:rFonts w:ascii="Times New Roman"/>
                <w:sz w:val="14"/>
              </w:rPr>
            </w:pPr>
          </w:p>
        </w:tc>
        <w:tc>
          <w:tcPr>
            <w:tcW w:w="1295" w:type="dxa"/>
            <w:tcBorders>
              <w:top w:val="nil"/>
              <w:bottom w:val="nil"/>
            </w:tcBorders>
          </w:tcPr>
          <w:p w14:paraId="31E18BBD">
            <w:pPr>
              <w:pStyle w:val="6"/>
              <w:rPr>
                <w:rFonts w:ascii="Times New Roman"/>
                <w:sz w:val="14"/>
              </w:rPr>
            </w:pPr>
          </w:p>
        </w:tc>
        <w:tc>
          <w:tcPr>
            <w:tcW w:w="1200" w:type="dxa"/>
            <w:tcBorders>
              <w:top w:val="nil"/>
              <w:bottom w:val="nil"/>
            </w:tcBorders>
          </w:tcPr>
          <w:p w14:paraId="446A7B40">
            <w:pPr>
              <w:pStyle w:val="6"/>
              <w:rPr>
                <w:rFonts w:ascii="Times New Roman"/>
                <w:sz w:val="14"/>
              </w:rPr>
            </w:pPr>
          </w:p>
        </w:tc>
        <w:tc>
          <w:tcPr>
            <w:tcW w:w="2986" w:type="dxa"/>
            <w:vMerge w:val="continue"/>
            <w:tcBorders>
              <w:top w:val="nil"/>
            </w:tcBorders>
          </w:tcPr>
          <w:p w14:paraId="66100807">
            <w:pPr>
              <w:rPr>
                <w:sz w:val="2"/>
                <w:szCs w:val="2"/>
              </w:rPr>
            </w:pPr>
          </w:p>
        </w:tc>
        <w:tc>
          <w:tcPr>
            <w:tcW w:w="409" w:type="dxa"/>
            <w:tcBorders>
              <w:top w:val="nil"/>
              <w:bottom w:val="nil"/>
            </w:tcBorders>
          </w:tcPr>
          <w:p w14:paraId="3ED68F39">
            <w:pPr>
              <w:pStyle w:val="6"/>
              <w:rPr>
                <w:rFonts w:ascii="Times New Roman"/>
                <w:sz w:val="14"/>
              </w:rPr>
            </w:pPr>
          </w:p>
        </w:tc>
        <w:tc>
          <w:tcPr>
            <w:tcW w:w="709" w:type="dxa"/>
            <w:vMerge w:val="continue"/>
            <w:tcBorders>
              <w:top w:val="nil"/>
            </w:tcBorders>
          </w:tcPr>
          <w:p w14:paraId="133BED09">
            <w:pPr>
              <w:rPr>
                <w:sz w:val="2"/>
                <w:szCs w:val="2"/>
              </w:rPr>
            </w:pPr>
          </w:p>
        </w:tc>
        <w:tc>
          <w:tcPr>
            <w:tcW w:w="425" w:type="dxa"/>
            <w:tcBorders>
              <w:top w:val="nil"/>
              <w:bottom w:val="nil"/>
            </w:tcBorders>
          </w:tcPr>
          <w:p w14:paraId="50B05187">
            <w:pPr>
              <w:pStyle w:val="6"/>
              <w:rPr>
                <w:rFonts w:ascii="Times New Roman"/>
                <w:sz w:val="14"/>
              </w:rPr>
            </w:pPr>
          </w:p>
        </w:tc>
        <w:tc>
          <w:tcPr>
            <w:tcW w:w="425" w:type="dxa"/>
            <w:vMerge w:val="continue"/>
            <w:tcBorders>
              <w:top w:val="nil"/>
            </w:tcBorders>
          </w:tcPr>
          <w:p w14:paraId="27E306ED">
            <w:pPr>
              <w:rPr>
                <w:sz w:val="2"/>
                <w:szCs w:val="2"/>
              </w:rPr>
            </w:pPr>
          </w:p>
        </w:tc>
        <w:tc>
          <w:tcPr>
            <w:tcW w:w="426" w:type="dxa"/>
            <w:tcBorders>
              <w:top w:val="nil"/>
              <w:bottom w:val="nil"/>
            </w:tcBorders>
          </w:tcPr>
          <w:p w14:paraId="6809D199">
            <w:pPr>
              <w:pStyle w:val="6"/>
              <w:rPr>
                <w:rFonts w:ascii="Times New Roman"/>
                <w:sz w:val="14"/>
              </w:rPr>
            </w:pPr>
          </w:p>
        </w:tc>
        <w:tc>
          <w:tcPr>
            <w:tcW w:w="567" w:type="dxa"/>
            <w:vMerge w:val="continue"/>
            <w:tcBorders>
              <w:top w:val="nil"/>
            </w:tcBorders>
          </w:tcPr>
          <w:p w14:paraId="20EF9B54">
            <w:pPr>
              <w:rPr>
                <w:sz w:val="2"/>
                <w:szCs w:val="2"/>
              </w:rPr>
            </w:pPr>
          </w:p>
        </w:tc>
      </w:tr>
      <w:tr w14:paraId="1E467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738756C9">
            <w:pPr>
              <w:pStyle w:val="6"/>
              <w:rPr>
                <w:rFonts w:ascii="Times New Roman"/>
                <w:sz w:val="14"/>
              </w:rPr>
            </w:pPr>
          </w:p>
        </w:tc>
        <w:tc>
          <w:tcPr>
            <w:tcW w:w="653" w:type="dxa"/>
            <w:tcBorders>
              <w:top w:val="nil"/>
              <w:bottom w:val="nil"/>
            </w:tcBorders>
          </w:tcPr>
          <w:p w14:paraId="45290CF8">
            <w:pPr>
              <w:pStyle w:val="6"/>
              <w:rPr>
                <w:rFonts w:ascii="Times New Roman"/>
                <w:sz w:val="14"/>
              </w:rPr>
            </w:pPr>
          </w:p>
        </w:tc>
        <w:tc>
          <w:tcPr>
            <w:tcW w:w="1118" w:type="dxa"/>
            <w:tcBorders>
              <w:top w:val="nil"/>
              <w:bottom w:val="nil"/>
            </w:tcBorders>
          </w:tcPr>
          <w:p w14:paraId="08D6DF4C">
            <w:pPr>
              <w:pStyle w:val="6"/>
              <w:rPr>
                <w:rFonts w:ascii="Times New Roman"/>
                <w:sz w:val="14"/>
              </w:rPr>
            </w:pPr>
          </w:p>
        </w:tc>
        <w:tc>
          <w:tcPr>
            <w:tcW w:w="2014" w:type="dxa"/>
            <w:tcBorders>
              <w:top w:val="nil"/>
              <w:bottom w:val="nil"/>
            </w:tcBorders>
          </w:tcPr>
          <w:p w14:paraId="145477CD">
            <w:pPr>
              <w:pStyle w:val="6"/>
              <w:spacing w:line="190" w:lineRule="exact"/>
              <w:ind w:left="106"/>
              <w:rPr>
                <w:sz w:val="18"/>
              </w:rPr>
            </w:pPr>
            <w:r>
              <w:rPr>
                <w:sz w:val="18"/>
              </w:rPr>
              <w:t>等；2.农用地转用批准</w:t>
            </w:r>
          </w:p>
        </w:tc>
        <w:tc>
          <w:tcPr>
            <w:tcW w:w="2050" w:type="dxa"/>
            <w:tcBorders>
              <w:top w:val="nil"/>
              <w:bottom w:val="nil"/>
            </w:tcBorders>
          </w:tcPr>
          <w:p w14:paraId="2A2F528E">
            <w:pPr>
              <w:pStyle w:val="6"/>
              <w:rPr>
                <w:rFonts w:ascii="Times New Roman"/>
                <w:sz w:val="14"/>
              </w:rPr>
            </w:pPr>
          </w:p>
        </w:tc>
        <w:tc>
          <w:tcPr>
            <w:tcW w:w="1295" w:type="dxa"/>
            <w:tcBorders>
              <w:top w:val="nil"/>
              <w:bottom w:val="nil"/>
            </w:tcBorders>
          </w:tcPr>
          <w:p w14:paraId="528EF474">
            <w:pPr>
              <w:pStyle w:val="6"/>
              <w:rPr>
                <w:rFonts w:ascii="Times New Roman"/>
                <w:sz w:val="14"/>
              </w:rPr>
            </w:pPr>
          </w:p>
        </w:tc>
        <w:tc>
          <w:tcPr>
            <w:tcW w:w="1200" w:type="dxa"/>
            <w:tcBorders>
              <w:top w:val="nil"/>
              <w:bottom w:val="nil"/>
            </w:tcBorders>
          </w:tcPr>
          <w:p w14:paraId="304047F2">
            <w:pPr>
              <w:pStyle w:val="6"/>
              <w:rPr>
                <w:rFonts w:ascii="Times New Roman"/>
                <w:sz w:val="14"/>
              </w:rPr>
            </w:pPr>
          </w:p>
        </w:tc>
        <w:tc>
          <w:tcPr>
            <w:tcW w:w="2986" w:type="dxa"/>
            <w:vMerge w:val="continue"/>
            <w:tcBorders>
              <w:top w:val="nil"/>
            </w:tcBorders>
          </w:tcPr>
          <w:p w14:paraId="2404A0E7">
            <w:pPr>
              <w:rPr>
                <w:sz w:val="2"/>
                <w:szCs w:val="2"/>
              </w:rPr>
            </w:pPr>
          </w:p>
        </w:tc>
        <w:tc>
          <w:tcPr>
            <w:tcW w:w="409" w:type="dxa"/>
            <w:tcBorders>
              <w:top w:val="nil"/>
              <w:bottom w:val="nil"/>
            </w:tcBorders>
          </w:tcPr>
          <w:p w14:paraId="25F3282E">
            <w:pPr>
              <w:pStyle w:val="6"/>
              <w:rPr>
                <w:rFonts w:ascii="Times New Roman"/>
                <w:sz w:val="14"/>
              </w:rPr>
            </w:pPr>
          </w:p>
        </w:tc>
        <w:tc>
          <w:tcPr>
            <w:tcW w:w="709" w:type="dxa"/>
            <w:vMerge w:val="continue"/>
            <w:tcBorders>
              <w:top w:val="nil"/>
            </w:tcBorders>
          </w:tcPr>
          <w:p w14:paraId="38C33132">
            <w:pPr>
              <w:rPr>
                <w:sz w:val="2"/>
                <w:szCs w:val="2"/>
              </w:rPr>
            </w:pPr>
          </w:p>
        </w:tc>
        <w:tc>
          <w:tcPr>
            <w:tcW w:w="425" w:type="dxa"/>
            <w:tcBorders>
              <w:top w:val="nil"/>
              <w:bottom w:val="nil"/>
            </w:tcBorders>
          </w:tcPr>
          <w:p w14:paraId="722115D8">
            <w:pPr>
              <w:pStyle w:val="6"/>
              <w:rPr>
                <w:rFonts w:ascii="Times New Roman"/>
                <w:sz w:val="14"/>
              </w:rPr>
            </w:pPr>
          </w:p>
        </w:tc>
        <w:tc>
          <w:tcPr>
            <w:tcW w:w="425" w:type="dxa"/>
            <w:vMerge w:val="continue"/>
            <w:tcBorders>
              <w:top w:val="nil"/>
            </w:tcBorders>
          </w:tcPr>
          <w:p w14:paraId="0DACD993">
            <w:pPr>
              <w:rPr>
                <w:sz w:val="2"/>
                <w:szCs w:val="2"/>
              </w:rPr>
            </w:pPr>
          </w:p>
        </w:tc>
        <w:tc>
          <w:tcPr>
            <w:tcW w:w="426" w:type="dxa"/>
            <w:tcBorders>
              <w:top w:val="nil"/>
              <w:bottom w:val="nil"/>
            </w:tcBorders>
          </w:tcPr>
          <w:p w14:paraId="20AED3FB">
            <w:pPr>
              <w:pStyle w:val="6"/>
              <w:rPr>
                <w:rFonts w:ascii="Times New Roman"/>
                <w:sz w:val="14"/>
              </w:rPr>
            </w:pPr>
          </w:p>
        </w:tc>
        <w:tc>
          <w:tcPr>
            <w:tcW w:w="567" w:type="dxa"/>
            <w:vMerge w:val="continue"/>
            <w:tcBorders>
              <w:top w:val="nil"/>
            </w:tcBorders>
          </w:tcPr>
          <w:p w14:paraId="5E87505A">
            <w:pPr>
              <w:rPr>
                <w:sz w:val="2"/>
                <w:szCs w:val="2"/>
              </w:rPr>
            </w:pPr>
          </w:p>
        </w:tc>
      </w:tr>
      <w:tr w14:paraId="715ED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432" w:type="dxa"/>
            <w:tcBorders>
              <w:top w:val="nil"/>
              <w:bottom w:val="nil"/>
            </w:tcBorders>
          </w:tcPr>
          <w:p w14:paraId="488E437D">
            <w:pPr>
              <w:pStyle w:val="6"/>
              <w:rPr>
                <w:rFonts w:ascii="Times New Roman"/>
                <w:sz w:val="12"/>
              </w:rPr>
            </w:pPr>
          </w:p>
        </w:tc>
        <w:tc>
          <w:tcPr>
            <w:tcW w:w="653" w:type="dxa"/>
            <w:tcBorders>
              <w:top w:val="nil"/>
              <w:bottom w:val="nil"/>
            </w:tcBorders>
          </w:tcPr>
          <w:p w14:paraId="46B54F84">
            <w:pPr>
              <w:pStyle w:val="6"/>
              <w:rPr>
                <w:rFonts w:ascii="Times New Roman"/>
                <w:sz w:val="12"/>
              </w:rPr>
            </w:pPr>
          </w:p>
        </w:tc>
        <w:tc>
          <w:tcPr>
            <w:tcW w:w="1118" w:type="dxa"/>
            <w:tcBorders>
              <w:top w:val="nil"/>
              <w:bottom w:val="nil"/>
            </w:tcBorders>
          </w:tcPr>
          <w:p w14:paraId="6192E7DF">
            <w:pPr>
              <w:pStyle w:val="6"/>
              <w:rPr>
                <w:rFonts w:ascii="Times New Roman"/>
                <w:sz w:val="12"/>
              </w:rPr>
            </w:pPr>
          </w:p>
        </w:tc>
        <w:tc>
          <w:tcPr>
            <w:tcW w:w="2014" w:type="dxa"/>
            <w:tcBorders>
              <w:top w:val="nil"/>
              <w:bottom w:val="nil"/>
            </w:tcBorders>
          </w:tcPr>
          <w:p w14:paraId="7F9F6E14">
            <w:pPr>
              <w:pStyle w:val="6"/>
              <w:spacing w:line="179" w:lineRule="exact"/>
              <w:ind w:left="106"/>
              <w:rPr>
                <w:sz w:val="18"/>
              </w:rPr>
            </w:pPr>
            <w:r>
              <w:rPr>
                <w:sz w:val="18"/>
              </w:rPr>
              <w:t>文件，包括国务院批准</w:t>
            </w:r>
          </w:p>
        </w:tc>
        <w:tc>
          <w:tcPr>
            <w:tcW w:w="2050" w:type="dxa"/>
            <w:tcBorders>
              <w:top w:val="nil"/>
              <w:bottom w:val="nil"/>
            </w:tcBorders>
          </w:tcPr>
          <w:p w14:paraId="088D43FA">
            <w:pPr>
              <w:pStyle w:val="6"/>
              <w:rPr>
                <w:rFonts w:ascii="Times New Roman"/>
                <w:sz w:val="12"/>
              </w:rPr>
            </w:pPr>
          </w:p>
        </w:tc>
        <w:tc>
          <w:tcPr>
            <w:tcW w:w="1295" w:type="dxa"/>
            <w:tcBorders>
              <w:top w:val="nil"/>
              <w:bottom w:val="nil"/>
            </w:tcBorders>
          </w:tcPr>
          <w:p w14:paraId="7CC28868">
            <w:pPr>
              <w:pStyle w:val="6"/>
              <w:rPr>
                <w:rFonts w:ascii="Times New Roman"/>
                <w:sz w:val="12"/>
              </w:rPr>
            </w:pPr>
          </w:p>
        </w:tc>
        <w:tc>
          <w:tcPr>
            <w:tcW w:w="1200" w:type="dxa"/>
            <w:tcBorders>
              <w:top w:val="nil"/>
              <w:bottom w:val="nil"/>
            </w:tcBorders>
          </w:tcPr>
          <w:p w14:paraId="5EA7D173">
            <w:pPr>
              <w:pStyle w:val="6"/>
              <w:rPr>
                <w:rFonts w:ascii="Times New Roman"/>
                <w:sz w:val="12"/>
              </w:rPr>
            </w:pPr>
          </w:p>
        </w:tc>
        <w:tc>
          <w:tcPr>
            <w:tcW w:w="2986" w:type="dxa"/>
            <w:vMerge w:val="continue"/>
            <w:tcBorders>
              <w:top w:val="nil"/>
            </w:tcBorders>
          </w:tcPr>
          <w:p w14:paraId="696EEC63">
            <w:pPr>
              <w:rPr>
                <w:sz w:val="2"/>
                <w:szCs w:val="2"/>
              </w:rPr>
            </w:pPr>
          </w:p>
        </w:tc>
        <w:tc>
          <w:tcPr>
            <w:tcW w:w="409" w:type="dxa"/>
            <w:tcBorders>
              <w:top w:val="nil"/>
              <w:bottom w:val="nil"/>
            </w:tcBorders>
          </w:tcPr>
          <w:p w14:paraId="24167963">
            <w:pPr>
              <w:pStyle w:val="6"/>
              <w:rPr>
                <w:rFonts w:ascii="Times New Roman"/>
                <w:sz w:val="12"/>
              </w:rPr>
            </w:pPr>
          </w:p>
        </w:tc>
        <w:tc>
          <w:tcPr>
            <w:tcW w:w="709" w:type="dxa"/>
            <w:vMerge w:val="continue"/>
            <w:tcBorders>
              <w:top w:val="nil"/>
            </w:tcBorders>
          </w:tcPr>
          <w:p w14:paraId="27773344">
            <w:pPr>
              <w:rPr>
                <w:sz w:val="2"/>
                <w:szCs w:val="2"/>
              </w:rPr>
            </w:pPr>
          </w:p>
        </w:tc>
        <w:tc>
          <w:tcPr>
            <w:tcW w:w="425" w:type="dxa"/>
            <w:tcBorders>
              <w:top w:val="nil"/>
              <w:bottom w:val="nil"/>
            </w:tcBorders>
          </w:tcPr>
          <w:p w14:paraId="4A86CD98">
            <w:pPr>
              <w:pStyle w:val="6"/>
              <w:rPr>
                <w:rFonts w:ascii="Times New Roman"/>
                <w:sz w:val="12"/>
              </w:rPr>
            </w:pPr>
          </w:p>
        </w:tc>
        <w:tc>
          <w:tcPr>
            <w:tcW w:w="425" w:type="dxa"/>
            <w:vMerge w:val="continue"/>
            <w:tcBorders>
              <w:top w:val="nil"/>
            </w:tcBorders>
          </w:tcPr>
          <w:p w14:paraId="56F29762">
            <w:pPr>
              <w:rPr>
                <w:sz w:val="2"/>
                <w:szCs w:val="2"/>
              </w:rPr>
            </w:pPr>
          </w:p>
        </w:tc>
        <w:tc>
          <w:tcPr>
            <w:tcW w:w="426" w:type="dxa"/>
            <w:tcBorders>
              <w:top w:val="nil"/>
              <w:bottom w:val="nil"/>
            </w:tcBorders>
          </w:tcPr>
          <w:p w14:paraId="3801D26C">
            <w:pPr>
              <w:pStyle w:val="6"/>
              <w:rPr>
                <w:rFonts w:ascii="Times New Roman"/>
                <w:sz w:val="12"/>
              </w:rPr>
            </w:pPr>
          </w:p>
        </w:tc>
        <w:tc>
          <w:tcPr>
            <w:tcW w:w="567" w:type="dxa"/>
            <w:vMerge w:val="continue"/>
            <w:tcBorders>
              <w:top w:val="nil"/>
            </w:tcBorders>
          </w:tcPr>
          <w:p w14:paraId="0E76EDBD">
            <w:pPr>
              <w:rPr>
                <w:sz w:val="2"/>
                <w:szCs w:val="2"/>
              </w:rPr>
            </w:pPr>
          </w:p>
        </w:tc>
      </w:tr>
      <w:tr w14:paraId="35716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32" w:type="dxa"/>
            <w:tcBorders>
              <w:top w:val="nil"/>
              <w:bottom w:val="nil"/>
            </w:tcBorders>
          </w:tcPr>
          <w:p w14:paraId="010ADF0E">
            <w:pPr>
              <w:pStyle w:val="6"/>
              <w:rPr>
                <w:rFonts w:ascii="Times New Roman"/>
                <w:sz w:val="14"/>
              </w:rPr>
            </w:pPr>
          </w:p>
        </w:tc>
        <w:tc>
          <w:tcPr>
            <w:tcW w:w="653" w:type="dxa"/>
            <w:tcBorders>
              <w:top w:val="nil"/>
              <w:bottom w:val="nil"/>
            </w:tcBorders>
          </w:tcPr>
          <w:p w14:paraId="538AF313">
            <w:pPr>
              <w:pStyle w:val="6"/>
              <w:rPr>
                <w:rFonts w:ascii="Times New Roman"/>
                <w:sz w:val="14"/>
              </w:rPr>
            </w:pPr>
          </w:p>
        </w:tc>
        <w:tc>
          <w:tcPr>
            <w:tcW w:w="1118" w:type="dxa"/>
            <w:tcBorders>
              <w:top w:val="nil"/>
              <w:bottom w:val="nil"/>
            </w:tcBorders>
          </w:tcPr>
          <w:p w14:paraId="21DA88DE">
            <w:pPr>
              <w:pStyle w:val="6"/>
              <w:rPr>
                <w:rFonts w:ascii="Times New Roman"/>
                <w:sz w:val="14"/>
              </w:rPr>
            </w:pPr>
          </w:p>
        </w:tc>
        <w:tc>
          <w:tcPr>
            <w:tcW w:w="2014" w:type="dxa"/>
            <w:tcBorders>
              <w:top w:val="nil"/>
              <w:bottom w:val="nil"/>
            </w:tcBorders>
          </w:tcPr>
          <w:p w14:paraId="7C59ED5D">
            <w:pPr>
              <w:pStyle w:val="6"/>
              <w:spacing w:before="2" w:line="198" w:lineRule="exact"/>
              <w:ind w:left="106"/>
              <w:rPr>
                <w:sz w:val="18"/>
              </w:rPr>
            </w:pPr>
            <w:r>
              <w:rPr>
                <w:sz w:val="18"/>
              </w:rPr>
              <w:t>农用地转用批复文件、</w:t>
            </w:r>
          </w:p>
        </w:tc>
        <w:tc>
          <w:tcPr>
            <w:tcW w:w="2050" w:type="dxa"/>
            <w:tcBorders>
              <w:top w:val="nil"/>
              <w:bottom w:val="nil"/>
            </w:tcBorders>
          </w:tcPr>
          <w:p w14:paraId="2E7FA140">
            <w:pPr>
              <w:pStyle w:val="6"/>
              <w:rPr>
                <w:rFonts w:ascii="Times New Roman"/>
                <w:sz w:val="14"/>
              </w:rPr>
            </w:pPr>
          </w:p>
        </w:tc>
        <w:tc>
          <w:tcPr>
            <w:tcW w:w="1295" w:type="dxa"/>
            <w:tcBorders>
              <w:top w:val="nil"/>
              <w:bottom w:val="nil"/>
            </w:tcBorders>
          </w:tcPr>
          <w:p w14:paraId="033C937E">
            <w:pPr>
              <w:pStyle w:val="6"/>
              <w:spacing w:line="200" w:lineRule="exact"/>
              <w:ind w:left="108"/>
              <w:rPr>
                <w:sz w:val="18"/>
              </w:rPr>
            </w:pPr>
            <w:r>
              <w:rPr>
                <w:spacing w:val="-23"/>
                <w:sz w:val="18"/>
              </w:rPr>
              <w:t>收 到 农 用 地</w:t>
            </w:r>
          </w:p>
        </w:tc>
        <w:tc>
          <w:tcPr>
            <w:tcW w:w="1200" w:type="dxa"/>
            <w:tcBorders>
              <w:top w:val="nil"/>
              <w:bottom w:val="nil"/>
            </w:tcBorders>
          </w:tcPr>
          <w:p w14:paraId="7F5C5F73">
            <w:pPr>
              <w:pStyle w:val="6"/>
              <w:rPr>
                <w:rFonts w:ascii="Times New Roman"/>
                <w:sz w:val="14"/>
              </w:rPr>
            </w:pPr>
          </w:p>
        </w:tc>
        <w:tc>
          <w:tcPr>
            <w:tcW w:w="2986" w:type="dxa"/>
            <w:vMerge w:val="continue"/>
            <w:tcBorders>
              <w:top w:val="nil"/>
            </w:tcBorders>
          </w:tcPr>
          <w:p w14:paraId="46BAE487">
            <w:pPr>
              <w:rPr>
                <w:sz w:val="2"/>
                <w:szCs w:val="2"/>
              </w:rPr>
            </w:pPr>
          </w:p>
        </w:tc>
        <w:tc>
          <w:tcPr>
            <w:tcW w:w="409" w:type="dxa"/>
            <w:tcBorders>
              <w:top w:val="nil"/>
              <w:bottom w:val="nil"/>
            </w:tcBorders>
          </w:tcPr>
          <w:p w14:paraId="5909A43A">
            <w:pPr>
              <w:pStyle w:val="6"/>
              <w:rPr>
                <w:rFonts w:ascii="Times New Roman"/>
                <w:sz w:val="14"/>
              </w:rPr>
            </w:pPr>
          </w:p>
        </w:tc>
        <w:tc>
          <w:tcPr>
            <w:tcW w:w="709" w:type="dxa"/>
            <w:vMerge w:val="continue"/>
            <w:tcBorders>
              <w:top w:val="nil"/>
            </w:tcBorders>
          </w:tcPr>
          <w:p w14:paraId="19AF44B7">
            <w:pPr>
              <w:rPr>
                <w:sz w:val="2"/>
                <w:szCs w:val="2"/>
              </w:rPr>
            </w:pPr>
          </w:p>
        </w:tc>
        <w:tc>
          <w:tcPr>
            <w:tcW w:w="425" w:type="dxa"/>
            <w:tcBorders>
              <w:top w:val="nil"/>
              <w:bottom w:val="nil"/>
            </w:tcBorders>
          </w:tcPr>
          <w:p w14:paraId="78F8B83B">
            <w:pPr>
              <w:pStyle w:val="6"/>
              <w:rPr>
                <w:rFonts w:ascii="Times New Roman"/>
                <w:sz w:val="14"/>
              </w:rPr>
            </w:pPr>
          </w:p>
        </w:tc>
        <w:tc>
          <w:tcPr>
            <w:tcW w:w="425" w:type="dxa"/>
            <w:vMerge w:val="continue"/>
            <w:tcBorders>
              <w:top w:val="nil"/>
            </w:tcBorders>
          </w:tcPr>
          <w:p w14:paraId="076733C0">
            <w:pPr>
              <w:rPr>
                <w:sz w:val="2"/>
                <w:szCs w:val="2"/>
              </w:rPr>
            </w:pPr>
          </w:p>
        </w:tc>
        <w:tc>
          <w:tcPr>
            <w:tcW w:w="426" w:type="dxa"/>
            <w:tcBorders>
              <w:top w:val="nil"/>
              <w:bottom w:val="nil"/>
            </w:tcBorders>
          </w:tcPr>
          <w:p w14:paraId="22A62128">
            <w:pPr>
              <w:pStyle w:val="6"/>
              <w:rPr>
                <w:rFonts w:ascii="Times New Roman"/>
                <w:sz w:val="14"/>
              </w:rPr>
            </w:pPr>
          </w:p>
        </w:tc>
        <w:tc>
          <w:tcPr>
            <w:tcW w:w="567" w:type="dxa"/>
            <w:vMerge w:val="continue"/>
            <w:tcBorders>
              <w:top w:val="nil"/>
            </w:tcBorders>
          </w:tcPr>
          <w:p w14:paraId="41FC9BB7">
            <w:pPr>
              <w:rPr>
                <w:sz w:val="2"/>
                <w:szCs w:val="2"/>
              </w:rPr>
            </w:pPr>
          </w:p>
        </w:tc>
      </w:tr>
      <w:tr w14:paraId="18C1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32" w:type="dxa"/>
            <w:tcBorders>
              <w:top w:val="nil"/>
              <w:bottom w:val="nil"/>
            </w:tcBorders>
          </w:tcPr>
          <w:p w14:paraId="34E7B940">
            <w:pPr>
              <w:pStyle w:val="6"/>
              <w:spacing w:before="107"/>
              <w:ind w:left="105" w:right="97"/>
              <w:jc w:val="center"/>
              <w:rPr>
                <w:sz w:val="18"/>
              </w:rPr>
            </w:pPr>
            <w:r>
              <w:rPr>
                <w:sz w:val="18"/>
              </w:rPr>
              <w:t>41</w:t>
            </w:r>
          </w:p>
        </w:tc>
        <w:tc>
          <w:tcPr>
            <w:tcW w:w="653" w:type="dxa"/>
            <w:tcBorders>
              <w:top w:val="nil"/>
              <w:bottom w:val="nil"/>
            </w:tcBorders>
          </w:tcPr>
          <w:p w14:paraId="47BE13A3">
            <w:pPr>
              <w:pStyle w:val="6"/>
              <w:spacing w:line="218" w:lineRule="exact"/>
              <w:ind w:left="144"/>
              <w:rPr>
                <w:sz w:val="18"/>
              </w:rPr>
            </w:pPr>
            <w:r>
              <w:rPr>
                <w:sz w:val="18"/>
              </w:rPr>
              <w:t>用地</w:t>
            </w:r>
          </w:p>
          <w:p w14:paraId="06139569">
            <w:pPr>
              <w:pStyle w:val="6"/>
              <w:spacing w:before="9" w:line="192" w:lineRule="exact"/>
              <w:ind w:left="144"/>
              <w:rPr>
                <w:sz w:val="18"/>
              </w:rPr>
            </w:pPr>
            <w:r>
              <w:rPr>
                <w:sz w:val="18"/>
              </w:rPr>
              <w:t>审批</w:t>
            </w:r>
          </w:p>
        </w:tc>
        <w:tc>
          <w:tcPr>
            <w:tcW w:w="1118" w:type="dxa"/>
            <w:tcBorders>
              <w:top w:val="nil"/>
              <w:bottom w:val="nil"/>
            </w:tcBorders>
          </w:tcPr>
          <w:p w14:paraId="6B5A0730">
            <w:pPr>
              <w:pStyle w:val="6"/>
              <w:spacing w:line="218" w:lineRule="exact"/>
              <w:ind w:left="108"/>
              <w:rPr>
                <w:sz w:val="18"/>
              </w:rPr>
            </w:pPr>
            <w:r>
              <w:rPr>
                <w:sz w:val="18"/>
              </w:rPr>
              <w:t>农用地转用</w:t>
            </w:r>
          </w:p>
          <w:p w14:paraId="3AFB9920">
            <w:pPr>
              <w:pStyle w:val="6"/>
              <w:spacing w:before="9" w:line="192" w:lineRule="exact"/>
              <w:ind w:left="108"/>
              <w:rPr>
                <w:sz w:val="18"/>
              </w:rPr>
            </w:pPr>
            <w:r>
              <w:rPr>
                <w:sz w:val="18"/>
              </w:rPr>
              <w:t>审批</w:t>
            </w:r>
          </w:p>
        </w:tc>
        <w:tc>
          <w:tcPr>
            <w:tcW w:w="2014" w:type="dxa"/>
            <w:tcBorders>
              <w:top w:val="nil"/>
              <w:bottom w:val="nil"/>
            </w:tcBorders>
          </w:tcPr>
          <w:p w14:paraId="2CAE100E">
            <w:pPr>
              <w:pStyle w:val="6"/>
              <w:spacing w:line="216" w:lineRule="exact"/>
              <w:ind w:left="106"/>
              <w:rPr>
                <w:sz w:val="18"/>
              </w:rPr>
            </w:pPr>
            <w:r>
              <w:rPr>
                <w:sz w:val="18"/>
              </w:rPr>
              <w:t>省级人民政府批准农</w:t>
            </w:r>
          </w:p>
          <w:p w14:paraId="09F60DCB">
            <w:pPr>
              <w:pStyle w:val="6"/>
              <w:spacing w:line="204" w:lineRule="exact"/>
              <w:ind w:left="106"/>
              <w:rPr>
                <w:sz w:val="18"/>
              </w:rPr>
            </w:pPr>
            <w:r>
              <w:rPr>
                <w:sz w:val="18"/>
              </w:rPr>
              <w:t>用地转用批复文件、地</w:t>
            </w:r>
          </w:p>
        </w:tc>
        <w:tc>
          <w:tcPr>
            <w:tcW w:w="2050" w:type="dxa"/>
            <w:tcBorders>
              <w:top w:val="nil"/>
              <w:bottom w:val="nil"/>
            </w:tcBorders>
          </w:tcPr>
          <w:p w14:paraId="1085FDA4">
            <w:pPr>
              <w:pStyle w:val="6"/>
              <w:spacing w:line="218" w:lineRule="exact"/>
              <w:ind w:left="108"/>
              <w:rPr>
                <w:sz w:val="18"/>
              </w:rPr>
            </w:pPr>
            <w:r>
              <w:rPr>
                <w:sz w:val="18"/>
              </w:rPr>
              <w:t>《政府信息公开条例》</w:t>
            </w:r>
          </w:p>
          <w:p w14:paraId="770166FD">
            <w:pPr>
              <w:pStyle w:val="6"/>
              <w:spacing w:before="9" w:line="192" w:lineRule="exact"/>
              <w:ind w:left="108"/>
              <w:rPr>
                <w:sz w:val="18"/>
              </w:rPr>
            </w:pPr>
            <w:r>
              <w:rPr>
                <w:sz w:val="18"/>
              </w:rPr>
              <w:t>《土地管理法》</w:t>
            </w:r>
          </w:p>
        </w:tc>
        <w:tc>
          <w:tcPr>
            <w:tcW w:w="1295" w:type="dxa"/>
            <w:tcBorders>
              <w:top w:val="nil"/>
              <w:bottom w:val="nil"/>
            </w:tcBorders>
          </w:tcPr>
          <w:p w14:paraId="1EEAD11C">
            <w:pPr>
              <w:pStyle w:val="6"/>
              <w:spacing w:line="218" w:lineRule="exact"/>
              <w:ind w:left="108"/>
              <w:rPr>
                <w:sz w:val="18"/>
              </w:rPr>
            </w:pPr>
            <w:r>
              <w:rPr>
                <w:spacing w:val="-23"/>
                <w:sz w:val="18"/>
              </w:rPr>
              <w:t>转 用 批 复 文</w:t>
            </w:r>
          </w:p>
          <w:p w14:paraId="759B2C89">
            <w:pPr>
              <w:pStyle w:val="6"/>
              <w:spacing w:before="9" w:line="192" w:lineRule="exact"/>
              <w:ind w:left="108"/>
              <w:rPr>
                <w:sz w:val="18"/>
              </w:rPr>
            </w:pPr>
            <w:r>
              <w:rPr>
                <w:spacing w:val="-25"/>
                <w:sz w:val="18"/>
              </w:rPr>
              <w:t xml:space="preserve">件 之 日 起 </w:t>
            </w:r>
            <w:r>
              <w:rPr>
                <w:sz w:val="18"/>
              </w:rPr>
              <w:t>20</w:t>
            </w:r>
          </w:p>
        </w:tc>
        <w:tc>
          <w:tcPr>
            <w:tcW w:w="1200" w:type="dxa"/>
            <w:tcBorders>
              <w:top w:val="nil"/>
              <w:bottom w:val="nil"/>
            </w:tcBorders>
          </w:tcPr>
          <w:p w14:paraId="4DADBFDB">
            <w:pPr>
              <w:pStyle w:val="6"/>
              <w:spacing w:before="9" w:line="192" w:lineRule="exact"/>
              <w:ind w:left="106"/>
              <w:rPr>
                <w:sz w:val="18"/>
              </w:rPr>
            </w:pPr>
            <w:r>
              <w:rPr>
                <w:rFonts w:hint="eastAsia"/>
                <w:sz w:val="18"/>
                <w:lang w:val="en-US" w:eastAsia="zh-CN"/>
              </w:rPr>
              <w:t>凤泉区自然资源局</w:t>
            </w:r>
          </w:p>
        </w:tc>
        <w:tc>
          <w:tcPr>
            <w:tcW w:w="2986" w:type="dxa"/>
            <w:vMerge w:val="continue"/>
            <w:tcBorders>
              <w:top w:val="nil"/>
            </w:tcBorders>
          </w:tcPr>
          <w:p w14:paraId="5BAC560A">
            <w:pPr>
              <w:rPr>
                <w:sz w:val="2"/>
                <w:szCs w:val="2"/>
              </w:rPr>
            </w:pPr>
          </w:p>
        </w:tc>
        <w:tc>
          <w:tcPr>
            <w:tcW w:w="409" w:type="dxa"/>
            <w:tcBorders>
              <w:top w:val="nil"/>
              <w:bottom w:val="nil"/>
            </w:tcBorders>
          </w:tcPr>
          <w:p w14:paraId="6D3452E5">
            <w:pPr>
              <w:pStyle w:val="6"/>
              <w:spacing w:before="89"/>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1C4467D3">
            <w:pPr>
              <w:rPr>
                <w:sz w:val="2"/>
                <w:szCs w:val="2"/>
              </w:rPr>
            </w:pPr>
          </w:p>
        </w:tc>
        <w:tc>
          <w:tcPr>
            <w:tcW w:w="425" w:type="dxa"/>
            <w:tcBorders>
              <w:top w:val="nil"/>
              <w:bottom w:val="nil"/>
            </w:tcBorders>
          </w:tcPr>
          <w:p w14:paraId="42E4DF81">
            <w:pPr>
              <w:pStyle w:val="6"/>
              <w:spacing w:before="89"/>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792D851B">
            <w:pPr>
              <w:rPr>
                <w:sz w:val="2"/>
                <w:szCs w:val="2"/>
              </w:rPr>
            </w:pPr>
          </w:p>
        </w:tc>
        <w:tc>
          <w:tcPr>
            <w:tcW w:w="426" w:type="dxa"/>
            <w:tcBorders>
              <w:top w:val="nil"/>
              <w:bottom w:val="nil"/>
            </w:tcBorders>
          </w:tcPr>
          <w:p w14:paraId="1FE8242D">
            <w:pPr>
              <w:pStyle w:val="6"/>
              <w:spacing w:before="89"/>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0E4387B5">
            <w:pPr>
              <w:rPr>
                <w:sz w:val="2"/>
                <w:szCs w:val="2"/>
              </w:rPr>
            </w:pPr>
          </w:p>
        </w:tc>
      </w:tr>
      <w:tr w14:paraId="67FB4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432" w:type="dxa"/>
            <w:tcBorders>
              <w:top w:val="nil"/>
              <w:bottom w:val="nil"/>
            </w:tcBorders>
          </w:tcPr>
          <w:p w14:paraId="5CC47EA4">
            <w:pPr>
              <w:pStyle w:val="6"/>
              <w:rPr>
                <w:rFonts w:ascii="Times New Roman"/>
                <w:sz w:val="14"/>
              </w:rPr>
            </w:pPr>
          </w:p>
        </w:tc>
        <w:tc>
          <w:tcPr>
            <w:tcW w:w="653" w:type="dxa"/>
            <w:tcBorders>
              <w:top w:val="nil"/>
              <w:bottom w:val="nil"/>
            </w:tcBorders>
          </w:tcPr>
          <w:p w14:paraId="1747EC92">
            <w:pPr>
              <w:pStyle w:val="6"/>
              <w:rPr>
                <w:rFonts w:ascii="Times New Roman"/>
                <w:sz w:val="14"/>
              </w:rPr>
            </w:pPr>
          </w:p>
        </w:tc>
        <w:tc>
          <w:tcPr>
            <w:tcW w:w="1118" w:type="dxa"/>
            <w:tcBorders>
              <w:top w:val="nil"/>
              <w:bottom w:val="nil"/>
            </w:tcBorders>
          </w:tcPr>
          <w:p w14:paraId="558E47F4">
            <w:pPr>
              <w:pStyle w:val="6"/>
              <w:rPr>
                <w:rFonts w:ascii="Times New Roman"/>
                <w:sz w:val="14"/>
              </w:rPr>
            </w:pPr>
          </w:p>
        </w:tc>
        <w:tc>
          <w:tcPr>
            <w:tcW w:w="2014" w:type="dxa"/>
            <w:tcBorders>
              <w:top w:val="nil"/>
              <w:bottom w:val="nil"/>
            </w:tcBorders>
          </w:tcPr>
          <w:p w14:paraId="4F9B526B">
            <w:pPr>
              <w:pStyle w:val="6"/>
              <w:spacing w:line="199" w:lineRule="exact"/>
              <w:ind w:left="106"/>
              <w:rPr>
                <w:sz w:val="18"/>
              </w:rPr>
            </w:pPr>
            <w:r>
              <w:rPr>
                <w:sz w:val="18"/>
              </w:rPr>
              <w:t>方人民政府转发农用</w:t>
            </w:r>
          </w:p>
        </w:tc>
        <w:tc>
          <w:tcPr>
            <w:tcW w:w="2050" w:type="dxa"/>
            <w:tcBorders>
              <w:top w:val="nil"/>
              <w:bottom w:val="nil"/>
            </w:tcBorders>
          </w:tcPr>
          <w:p w14:paraId="579F6E9C">
            <w:pPr>
              <w:pStyle w:val="6"/>
              <w:rPr>
                <w:rFonts w:ascii="Times New Roman"/>
                <w:sz w:val="14"/>
              </w:rPr>
            </w:pPr>
          </w:p>
        </w:tc>
        <w:tc>
          <w:tcPr>
            <w:tcW w:w="1295" w:type="dxa"/>
            <w:tcBorders>
              <w:top w:val="nil"/>
              <w:bottom w:val="nil"/>
            </w:tcBorders>
          </w:tcPr>
          <w:p w14:paraId="12919F60">
            <w:pPr>
              <w:pStyle w:val="6"/>
              <w:spacing w:before="17" w:line="182" w:lineRule="exact"/>
              <w:ind w:left="108"/>
              <w:rPr>
                <w:sz w:val="18"/>
              </w:rPr>
            </w:pPr>
            <w:r>
              <w:rPr>
                <w:sz w:val="18"/>
              </w:rPr>
              <w:t>个工作日内</w:t>
            </w:r>
          </w:p>
        </w:tc>
        <w:tc>
          <w:tcPr>
            <w:tcW w:w="1200" w:type="dxa"/>
            <w:tcBorders>
              <w:top w:val="nil"/>
              <w:bottom w:val="nil"/>
            </w:tcBorders>
          </w:tcPr>
          <w:p w14:paraId="7CD5DB23">
            <w:pPr>
              <w:pStyle w:val="6"/>
              <w:rPr>
                <w:rFonts w:ascii="Times New Roman"/>
                <w:sz w:val="14"/>
              </w:rPr>
            </w:pPr>
          </w:p>
        </w:tc>
        <w:tc>
          <w:tcPr>
            <w:tcW w:w="2986" w:type="dxa"/>
            <w:vMerge w:val="continue"/>
            <w:tcBorders>
              <w:top w:val="nil"/>
            </w:tcBorders>
          </w:tcPr>
          <w:p w14:paraId="4F5FE675">
            <w:pPr>
              <w:rPr>
                <w:sz w:val="2"/>
                <w:szCs w:val="2"/>
              </w:rPr>
            </w:pPr>
          </w:p>
        </w:tc>
        <w:tc>
          <w:tcPr>
            <w:tcW w:w="409" w:type="dxa"/>
            <w:tcBorders>
              <w:top w:val="nil"/>
              <w:bottom w:val="nil"/>
            </w:tcBorders>
          </w:tcPr>
          <w:p w14:paraId="6CBB176D">
            <w:pPr>
              <w:pStyle w:val="6"/>
              <w:rPr>
                <w:rFonts w:ascii="Times New Roman"/>
                <w:sz w:val="14"/>
              </w:rPr>
            </w:pPr>
          </w:p>
        </w:tc>
        <w:tc>
          <w:tcPr>
            <w:tcW w:w="709" w:type="dxa"/>
            <w:vMerge w:val="continue"/>
            <w:tcBorders>
              <w:top w:val="nil"/>
            </w:tcBorders>
          </w:tcPr>
          <w:p w14:paraId="6C14C887">
            <w:pPr>
              <w:rPr>
                <w:sz w:val="2"/>
                <w:szCs w:val="2"/>
              </w:rPr>
            </w:pPr>
          </w:p>
        </w:tc>
        <w:tc>
          <w:tcPr>
            <w:tcW w:w="425" w:type="dxa"/>
            <w:tcBorders>
              <w:top w:val="nil"/>
              <w:bottom w:val="nil"/>
            </w:tcBorders>
          </w:tcPr>
          <w:p w14:paraId="06548C6B">
            <w:pPr>
              <w:pStyle w:val="6"/>
              <w:rPr>
                <w:rFonts w:ascii="Times New Roman"/>
                <w:sz w:val="14"/>
              </w:rPr>
            </w:pPr>
          </w:p>
        </w:tc>
        <w:tc>
          <w:tcPr>
            <w:tcW w:w="425" w:type="dxa"/>
            <w:vMerge w:val="continue"/>
            <w:tcBorders>
              <w:top w:val="nil"/>
            </w:tcBorders>
          </w:tcPr>
          <w:p w14:paraId="34EBFCA0">
            <w:pPr>
              <w:rPr>
                <w:sz w:val="2"/>
                <w:szCs w:val="2"/>
              </w:rPr>
            </w:pPr>
          </w:p>
        </w:tc>
        <w:tc>
          <w:tcPr>
            <w:tcW w:w="426" w:type="dxa"/>
            <w:tcBorders>
              <w:top w:val="nil"/>
              <w:bottom w:val="nil"/>
            </w:tcBorders>
          </w:tcPr>
          <w:p w14:paraId="0157B38F">
            <w:pPr>
              <w:pStyle w:val="6"/>
              <w:rPr>
                <w:rFonts w:ascii="Times New Roman"/>
                <w:sz w:val="14"/>
              </w:rPr>
            </w:pPr>
          </w:p>
        </w:tc>
        <w:tc>
          <w:tcPr>
            <w:tcW w:w="567" w:type="dxa"/>
            <w:vMerge w:val="continue"/>
            <w:tcBorders>
              <w:top w:val="nil"/>
            </w:tcBorders>
          </w:tcPr>
          <w:p w14:paraId="48B55E86">
            <w:pPr>
              <w:rPr>
                <w:sz w:val="2"/>
                <w:szCs w:val="2"/>
              </w:rPr>
            </w:pPr>
          </w:p>
        </w:tc>
      </w:tr>
      <w:tr w14:paraId="17801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432" w:type="dxa"/>
            <w:tcBorders>
              <w:top w:val="nil"/>
              <w:bottom w:val="nil"/>
            </w:tcBorders>
          </w:tcPr>
          <w:p w14:paraId="0C18F0CE">
            <w:pPr>
              <w:pStyle w:val="6"/>
              <w:rPr>
                <w:rFonts w:ascii="Times New Roman"/>
                <w:sz w:val="12"/>
              </w:rPr>
            </w:pPr>
          </w:p>
        </w:tc>
        <w:tc>
          <w:tcPr>
            <w:tcW w:w="653" w:type="dxa"/>
            <w:tcBorders>
              <w:top w:val="nil"/>
              <w:bottom w:val="nil"/>
            </w:tcBorders>
          </w:tcPr>
          <w:p w14:paraId="1061AF67">
            <w:pPr>
              <w:pStyle w:val="6"/>
              <w:rPr>
                <w:rFonts w:ascii="Times New Roman"/>
                <w:sz w:val="12"/>
              </w:rPr>
            </w:pPr>
          </w:p>
        </w:tc>
        <w:tc>
          <w:tcPr>
            <w:tcW w:w="1118" w:type="dxa"/>
            <w:tcBorders>
              <w:top w:val="nil"/>
              <w:bottom w:val="nil"/>
            </w:tcBorders>
          </w:tcPr>
          <w:p w14:paraId="734421E0">
            <w:pPr>
              <w:pStyle w:val="6"/>
              <w:rPr>
                <w:rFonts w:ascii="Times New Roman"/>
                <w:sz w:val="12"/>
              </w:rPr>
            </w:pPr>
          </w:p>
        </w:tc>
        <w:tc>
          <w:tcPr>
            <w:tcW w:w="2014" w:type="dxa"/>
            <w:tcBorders>
              <w:top w:val="nil"/>
              <w:bottom w:val="nil"/>
            </w:tcBorders>
          </w:tcPr>
          <w:p w14:paraId="366C43FD">
            <w:pPr>
              <w:pStyle w:val="6"/>
              <w:spacing w:line="172" w:lineRule="exact"/>
              <w:ind w:left="106"/>
              <w:rPr>
                <w:sz w:val="18"/>
              </w:rPr>
            </w:pPr>
            <w:r>
              <w:rPr>
                <w:sz w:val="18"/>
              </w:rPr>
              <w:t>地转用批复文件、其他</w:t>
            </w:r>
          </w:p>
        </w:tc>
        <w:tc>
          <w:tcPr>
            <w:tcW w:w="2050" w:type="dxa"/>
            <w:tcBorders>
              <w:top w:val="nil"/>
              <w:bottom w:val="nil"/>
            </w:tcBorders>
          </w:tcPr>
          <w:p w14:paraId="36E1F11B">
            <w:pPr>
              <w:pStyle w:val="6"/>
              <w:rPr>
                <w:rFonts w:ascii="Times New Roman"/>
                <w:sz w:val="12"/>
              </w:rPr>
            </w:pPr>
          </w:p>
        </w:tc>
        <w:tc>
          <w:tcPr>
            <w:tcW w:w="1295" w:type="dxa"/>
            <w:tcBorders>
              <w:top w:val="nil"/>
              <w:bottom w:val="nil"/>
            </w:tcBorders>
          </w:tcPr>
          <w:p w14:paraId="31CB09DB">
            <w:pPr>
              <w:pStyle w:val="6"/>
              <w:rPr>
                <w:rFonts w:ascii="Times New Roman"/>
                <w:sz w:val="12"/>
              </w:rPr>
            </w:pPr>
          </w:p>
        </w:tc>
        <w:tc>
          <w:tcPr>
            <w:tcW w:w="1200" w:type="dxa"/>
            <w:tcBorders>
              <w:top w:val="nil"/>
              <w:bottom w:val="nil"/>
            </w:tcBorders>
          </w:tcPr>
          <w:p w14:paraId="5617AE68">
            <w:pPr>
              <w:pStyle w:val="6"/>
              <w:rPr>
                <w:rFonts w:ascii="Times New Roman"/>
                <w:sz w:val="12"/>
              </w:rPr>
            </w:pPr>
          </w:p>
        </w:tc>
        <w:tc>
          <w:tcPr>
            <w:tcW w:w="2986" w:type="dxa"/>
            <w:vMerge w:val="continue"/>
            <w:tcBorders>
              <w:top w:val="nil"/>
            </w:tcBorders>
          </w:tcPr>
          <w:p w14:paraId="50A648ED">
            <w:pPr>
              <w:rPr>
                <w:sz w:val="2"/>
                <w:szCs w:val="2"/>
              </w:rPr>
            </w:pPr>
          </w:p>
        </w:tc>
        <w:tc>
          <w:tcPr>
            <w:tcW w:w="409" w:type="dxa"/>
            <w:tcBorders>
              <w:top w:val="nil"/>
              <w:bottom w:val="nil"/>
            </w:tcBorders>
          </w:tcPr>
          <w:p w14:paraId="71E383EE">
            <w:pPr>
              <w:pStyle w:val="6"/>
              <w:rPr>
                <w:rFonts w:ascii="Times New Roman"/>
                <w:sz w:val="12"/>
              </w:rPr>
            </w:pPr>
          </w:p>
        </w:tc>
        <w:tc>
          <w:tcPr>
            <w:tcW w:w="709" w:type="dxa"/>
            <w:vMerge w:val="continue"/>
            <w:tcBorders>
              <w:top w:val="nil"/>
            </w:tcBorders>
          </w:tcPr>
          <w:p w14:paraId="33BF38F9">
            <w:pPr>
              <w:rPr>
                <w:sz w:val="2"/>
                <w:szCs w:val="2"/>
              </w:rPr>
            </w:pPr>
          </w:p>
        </w:tc>
        <w:tc>
          <w:tcPr>
            <w:tcW w:w="425" w:type="dxa"/>
            <w:tcBorders>
              <w:top w:val="nil"/>
              <w:bottom w:val="nil"/>
            </w:tcBorders>
          </w:tcPr>
          <w:p w14:paraId="51AFF168">
            <w:pPr>
              <w:pStyle w:val="6"/>
              <w:rPr>
                <w:rFonts w:ascii="Times New Roman"/>
                <w:sz w:val="12"/>
              </w:rPr>
            </w:pPr>
          </w:p>
        </w:tc>
        <w:tc>
          <w:tcPr>
            <w:tcW w:w="425" w:type="dxa"/>
            <w:vMerge w:val="continue"/>
            <w:tcBorders>
              <w:top w:val="nil"/>
            </w:tcBorders>
          </w:tcPr>
          <w:p w14:paraId="483CB9E3">
            <w:pPr>
              <w:rPr>
                <w:sz w:val="2"/>
                <w:szCs w:val="2"/>
              </w:rPr>
            </w:pPr>
          </w:p>
        </w:tc>
        <w:tc>
          <w:tcPr>
            <w:tcW w:w="426" w:type="dxa"/>
            <w:tcBorders>
              <w:top w:val="nil"/>
              <w:bottom w:val="nil"/>
            </w:tcBorders>
          </w:tcPr>
          <w:p w14:paraId="635BBA56">
            <w:pPr>
              <w:pStyle w:val="6"/>
              <w:rPr>
                <w:rFonts w:ascii="Times New Roman"/>
                <w:sz w:val="12"/>
              </w:rPr>
            </w:pPr>
          </w:p>
        </w:tc>
        <w:tc>
          <w:tcPr>
            <w:tcW w:w="567" w:type="dxa"/>
            <w:vMerge w:val="continue"/>
            <w:tcBorders>
              <w:top w:val="nil"/>
            </w:tcBorders>
          </w:tcPr>
          <w:p w14:paraId="694C93CA">
            <w:pPr>
              <w:rPr>
                <w:sz w:val="2"/>
                <w:szCs w:val="2"/>
              </w:rPr>
            </w:pPr>
          </w:p>
        </w:tc>
      </w:tr>
      <w:tr w14:paraId="678B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14:paraId="737B811D">
            <w:pPr>
              <w:pStyle w:val="6"/>
              <w:rPr>
                <w:rFonts w:ascii="Times New Roman"/>
                <w:sz w:val="14"/>
              </w:rPr>
            </w:pPr>
          </w:p>
        </w:tc>
        <w:tc>
          <w:tcPr>
            <w:tcW w:w="653" w:type="dxa"/>
            <w:tcBorders>
              <w:top w:val="nil"/>
              <w:bottom w:val="nil"/>
            </w:tcBorders>
          </w:tcPr>
          <w:p w14:paraId="41E80C77">
            <w:pPr>
              <w:pStyle w:val="6"/>
              <w:rPr>
                <w:rFonts w:ascii="Times New Roman"/>
                <w:sz w:val="14"/>
              </w:rPr>
            </w:pPr>
          </w:p>
        </w:tc>
        <w:tc>
          <w:tcPr>
            <w:tcW w:w="1118" w:type="dxa"/>
            <w:tcBorders>
              <w:top w:val="nil"/>
              <w:bottom w:val="nil"/>
            </w:tcBorders>
          </w:tcPr>
          <w:p w14:paraId="0A10BD81">
            <w:pPr>
              <w:pStyle w:val="6"/>
              <w:rPr>
                <w:rFonts w:ascii="Times New Roman"/>
                <w:sz w:val="14"/>
              </w:rPr>
            </w:pPr>
          </w:p>
        </w:tc>
        <w:tc>
          <w:tcPr>
            <w:tcW w:w="2014" w:type="dxa"/>
            <w:tcBorders>
              <w:top w:val="nil"/>
              <w:bottom w:val="nil"/>
            </w:tcBorders>
          </w:tcPr>
          <w:p w14:paraId="1529EAFC">
            <w:pPr>
              <w:pStyle w:val="6"/>
              <w:spacing w:line="191" w:lineRule="exact"/>
              <w:ind w:left="106"/>
              <w:rPr>
                <w:sz w:val="18"/>
              </w:rPr>
            </w:pPr>
            <w:r>
              <w:rPr>
                <w:sz w:val="18"/>
              </w:rPr>
              <w:t>涉及农用地转用的批</w:t>
            </w:r>
          </w:p>
        </w:tc>
        <w:tc>
          <w:tcPr>
            <w:tcW w:w="2050" w:type="dxa"/>
            <w:tcBorders>
              <w:top w:val="nil"/>
              <w:bottom w:val="nil"/>
            </w:tcBorders>
          </w:tcPr>
          <w:p w14:paraId="6676160C">
            <w:pPr>
              <w:pStyle w:val="6"/>
              <w:rPr>
                <w:rFonts w:ascii="Times New Roman"/>
                <w:sz w:val="14"/>
              </w:rPr>
            </w:pPr>
          </w:p>
        </w:tc>
        <w:tc>
          <w:tcPr>
            <w:tcW w:w="1295" w:type="dxa"/>
            <w:tcBorders>
              <w:top w:val="nil"/>
              <w:bottom w:val="nil"/>
            </w:tcBorders>
          </w:tcPr>
          <w:p w14:paraId="102B5B25">
            <w:pPr>
              <w:pStyle w:val="6"/>
              <w:rPr>
                <w:rFonts w:ascii="Times New Roman"/>
                <w:sz w:val="14"/>
              </w:rPr>
            </w:pPr>
          </w:p>
        </w:tc>
        <w:tc>
          <w:tcPr>
            <w:tcW w:w="1200" w:type="dxa"/>
            <w:tcBorders>
              <w:top w:val="nil"/>
              <w:bottom w:val="nil"/>
            </w:tcBorders>
          </w:tcPr>
          <w:p w14:paraId="4F7C3306">
            <w:pPr>
              <w:pStyle w:val="6"/>
              <w:rPr>
                <w:rFonts w:ascii="Times New Roman"/>
                <w:sz w:val="14"/>
              </w:rPr>
            </w:pPr>
          </w:p>
        </w:tc>
        <w:tc>
          <w:tcPr>
            <w:tcW w:w="2986" w:type="dxa"/>
            <w:vMerge w:val="continue"/>
            <w:tcBorders>
              <w:top w:val="nil"/>
            </w:tcBorders>
          </w:tcPr>
          <w:p w14:paraId="18279B31">
            <w:pPr>
              <w:rPr>
                <w:sz w:val="2"/>
                <w:szCs w:val="2"/>
              </w:rPr>
            </w:pPr>
          </w:p>
        </w:tc>
        <w:tc>
          <w:tcPr>
            <w:tcW w:w="409" w:type="dxa"/>
            <w:tcBorders>
              <w:top w:val="nil"/>
              <w:bottom w:val="nil"/>
            </w:tcBorders>
          </w:tcPr>
          <w:p w14:paraId="50D70619">
            <w:pPr>
              <w:pStyle w:val="6"/>
              <w:rPr>
                <w:rFonts w:ascii="Times New Roman"/>
                <w:sz w:val="14"/>
              </w:rPr>
            </w:pPr>
          </w:p>
        </w:tc>
        <w:tc>
          <w:tcPr>
            <w:tcW w:w="709" w:type="dxa"/>
            <w:vMerge w:val="continue"/>
            <w:tcBorders>
              <w:top w:val="nil"/>
            </w:tcBorders>
          </w:tcPr>
          <w:p w14:paraId="2C3E9C7E">
            <w:pPr>
              <w:rPr>
                <w:sz w:val="2"/>
                <w:szCs w:val="2"/>
              </w:rPr>
            </w:pPr>
          </w:p>
        </w:tc>
        <w:tc>
          <w:tcPr>
            <w:tcW w:w="425" w:type="dxa"/>
            <w:tcBorders>
              <w:top w:val="nil"/>
              <w:bottom w:val="nil"/>
            </w:tcBorders>
          </w:tcPr>
          <w:p w14:paraId="5D77FE34">
            <w:pPr>
              <w:pStyle w:val="6"/>
              <w:rPr>
                <w:rFonts w:ascii="Times New Roman"/>
                <w:sz w:val="14"/>
              </w:rPr>
            </w:pPr>
          </w:p>
        </w:tc>
        <w:tc>
          <w:tcPr>
            <w:tcW w:w="425" w:type="dxa"/>
            <w:vMerge w:val="continue"/>
            <w:tcBorders>
              <w:top w:val="nil"/>
            </w:tcBorders>
          </w:tcPr>
          <w:p w14:paraId="4CC4C24A">
            <w:pPr>
              <w:rPr>
                <w:sz w:val="2"/>
                <w:szCs w:val="2"/>
              </w:rPr>
            </w:pPr>
          </w:p>
        </w:tc>
        <w:tc>
          <w:tcPr>
            <w:tcW w:w="426" w:type="dxa"/>
            <w:tcBorders>
              <w:top w:val="nil"/>
              <w:bottom w:val="nil"/>
            </w:tcBorders>
          </w:tcPr>
          <w:p w14:paraId="65B7D80C">
            <w:pPr>
              <w:pStyle w:val="6"/>
              <w:rPr>
                <w:rFonts w:ascii="Times New Roman"/>
                <w:sz w:val="14"/>
              </w:rPr>
            </w:pPr>
          </w:p>
        </w:tc>
        <w:tc>
          <w:tcPr>
            <w:tcW w:w="567" w:type="dxa"/>
            <w:vMerge w:val="continue"/>
            <w:tcBorders>
              <w:top w:val="nil"/>
            </w:tcBorders>
          </w:tcPr>
          <w:p w14:paraId="7C3771E6">
            <w:pPr>
              <w:rPr>
                <w:sz w:val="2"/>
                <w:szCs w:val="2"/>
              </w:rPr>
            </w:pPr>
          </w:p>
        </w:tc>
      </w:tr>
      <w:tr w14:paraId="02171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4B7315D8">
            <w:pPr>
              <w:pStyle w:val="6"/>
              <w:rPr>
                <w:rFonts w:ascii="Times New Roman"/>
                <w:sz w:val="14"/>
              </w:rPr>
            </w:pPr>
          </w:p>
        </w:tc>
        <w:tc>
          <w:tcPr>
            <w:tcW w:w="653" w:type="dxa"/>
            <w:tcBorders>
              <w:top w:val="nil"/>
              <w:bottom w:val="nil"/>
            </w:tcBorders>
          </w:tcPr>
          <w:p w14:paraId="6463B0CF">
            <w:pPr>
              <w:pStyle w:val="6"/>
              <w:rPr>
                <w:rFonts w:ascii="Times New Roman"/>
                <w:sz w:val="14"/>
              </w:rPr>
            </w:pPr>
          </w:p>
        </w:tc>
        <w:tc>
          <w:tcPr>
            <w:tcW w:w="1118" w:type="dxa"/>
            <w:tcBorders>
              <w:top w:val="nil"/>
              <w:bottom w:val="nil"/>
            </w:tcBorders>
          </w:tcPr>
          <w:p w14:paraId="37F0CDA3">
            <w:pPr>
              <w:pStyle w:val="6"/>
              <w:rPr>
                <w:rFonts w:ascii="Times New Roman"/>
                <w:sz w:val="14"/>
              </w:rPr>
            </w:pPr>
          </w:p>
        </w:tc>
        <w:tc>
          <w:tcPr>
            <w:tcW w:w="2014" w:type="dxa"/>
            <w:tcBorders>
              <w:top w:val="nil"/>
              <w:bottom w:val="nil"/>
            </w:tcBorders>
          </w:tcPr>
          <w:p w14:paraId="0BC54110">
            <w:pPr>
              <w:pStyle w:val="6"/>
              <w:spacing w:line="190" w:lineRule="exact"/>
              <w:ind w:left="106"/>
              <w:rPr>
                <w:sz w:val="18"/>
              </w:rPr>
            </w:pPr>
            <w:r>
              <w:rPr>
                <w:sz w:val="18"/>
              </w:rPr>
              <w:t>准文件等。</w:t>
            </w:r>
          </w:p>
        </w:tc>
        <w:tc>
          <w:tcPr>
            <w:tcW w:w="2050" w:type="dxa"/>
            <w:tcBorders>
              <w:top w:val="nil"/>
              <w:bottom w:val="nil"/>
            </w:tcBorders>
          </w:tcPr>
          <w:p w14:paraId="0B10E0CA">
            <w:pPr>
              <w:pStyle w:val="6"/>
              <w:rPr>
                <w:rFonts w:ascii="Times New Roman"/>
                <w:sz w:val="14"/>
              </w:rPr>
            </w:pPr>
          </w:p>
        </w:tc>
        <w:tc>
          <w:tcPr>
            <w:tcW w:w="1295" w:type="dxa"/>
            <w:tcBorders>
              <w:top w:val="nil"/>
              <w:bottom w:val="nil"/>
            </w:tcBorders>
          </w:tcPr>
          <w:p w14:paraId="6E70ACC8">
            <w:pPr>
              <w:pStyle w:val="6"/>
              <w:rPr>
                <w:rFonts w:ascii="Times New Roman"/>
                <w:sz w:val="14"/>
              </w:rPr>
            </w:pPr>
          </w:p>
        </w:tc>
        <w:tc>
          <w:tcPr>
            <w:tcW w:w="1200" w:type="dxa"/>
            <w:tcBorders>
              <w:top w:val="nil"/>
              <w:bottom w:val="nil"/>
            </w:tcBorders>
          </w:tcPr>
          <w:p w14:paraId="73501E37">
            <w:pPr>
              <w:pStyle w:val="6"/>
              <w:rPr>
                <w:rFonts w:ascii="Times New Roman"/>
                <w:sz w:val="14"/>
              </w:rPr>
            </w:pPr>
          </w:p>
        </w:tc>
        <w:tc>
          <w:tcPr>
            <w:tcW w:w="2986" w:type="dxa"/>
            <w:vMerge w:val="continue"/>
            <w:tcBorders>
              <w:top w:val="nil"/>
            </w:tcBorders>
          </w:tcPr>
          <w:p w14:paraId="37615A20">
            <w:pPr>
              <w:rPr>
                <w:sz w:val="2"/>
                <w:szCs w:val="2"/>
              </w:rPr>
            </w:pPr>
          </w:p>
        </w:tc>
        <w:tc>
          <w:tcPr>
            <w:tcW w:w="409" w:type="dxa"/>
            <w:tcBorders>
              <w:top w:val="nil"/>
              <w:bottom w:val="nil"/>
            </w:tcBorders>
          </w:tcPr>
          <w:p w14:paraId="408F1945">
            <w:pPr>
              <w:pStyle w:val="6"/>
              <w:rPr>
                <w:rFonts w:ascii="Times New Roman"/>
                <w:sz w:val="14"/>
              </w:rPr>
            </w:pPr>
          </w:p>
        </w:tc>
        <w:tc>
          <w:tcPr>
            <w:tcW w:w="709" w:type="dxa"/>
            <w:vMerge w:val="continue"/>
            <w:tcBorders>
              <w:top w:val="nil"/>
            </w:tcBorders>
          </w:tcPr>
          <w:p w14:paraId="024A1607">
            <w:pPr>
              <w:rPr>
                <w:sz w:val="2"/>
                <w:szCs w:val="2"/>
              </w:rPr>
            </w:pPr>
          </w:p>
        </w:tc>
        <w:tc>
          <w:tcPr>
            <w:tcW w:w="425" w:type="dxa"/>
            <w:tcBorders>
              <w:top w:val="nil"/>
              <w:bottom w:val="nil"/>
            </w:tcBorders>
          </w:tcPr>
          <w:p w14:paraId="68F68C7A">
            <w:pPr>
              <w:pStyle w:val="6"/>
              <w:rPr>
                <w:rFonts w:ascii="Times New Roman"/>
                <w:sz w:val="14"/>
              </w:rPr>
            </w:pPr>
          </w:p>
        </w:tc>
        <w:tc>
          <w:tcPr>
            <w:tcW w:w="425" w:type="dxa"/>
            <w:vMerge w:val="continue"/>
            <w:tcBorders>
              <w:top w:val="nil"/>
            </w:tcBorders>
          </w:tcPr>
          <w:p w14:paraId="4EAF6849">
            <w:pPr>
              <w:rPr>
                <w:sz w:val="2"/>
                <w:szCs w:val="2"/>
              </w:rPr>
            </w:pPr>
          </w:p>
        </w:tc>
        <w:tc>
          <w:tcPr>
            <w:tcW w:w="426" w:type="dxa"/>
            <w:tcBorders>
              <w:top w:val="nil"/>
              <w:bottom w:val="nil"/>
            </w:tcBorders>
          </w:tcPr>
          <w:p w14:paraId="0150F7F3">
            <w:pPr>
              <w:pStyle w:val="6"/>
              <w:rPr>
                <w:rFonts w:ascii="Times New Roman"/>
                <w:sz w:val="14"/>
              </w:rPr>
            </w:pPr>
          </w:p>
        </w:tc>
        <w:tc>
          <w:tcPr>
            <w:tcW w:w="567" w:type="dxa"/>
            <w:vMerge w:val="continue"/>
            <w:tcBorders>
              <w:top w:val="nil"/>
            </w:tcBorders>
          </w:tcPr>
          <w:p w14:paraId="169089BC">
            <w:pPr>
              <w:rPr>
                <w:sz w:val="2"/>
                <w:szCs w:val="2"/>
              </w:rPr>
            </w:pPr>
          </w:p>
        </w:tc>
      </w:tr>
      <w:tr w14:paraId="2A501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32" w:type="dxa"/>
            <w:tcBorders>
              <w:top w:val="nil"/>
              <w:bottom w:val="nil"/>
            </w:tcBorders>
          </w:tcPr>
          <w:p w14:paraId="4D435A86">
            <w:pPr>
              <w:pStyle w:val="6"/>
              <w:rPr>
                <w:rFonts w:ascii="Times New Roman"/>
                <w:sz w:val="14"/>
              </w:rPr>
            </w:pPr>
          </w:p>
        </w:tc>
        <w:tc>
          <w:tcPr>
            <w:tcW w:w="653" w:type="dxa"/>
            <w:tcBorders>
              <w:top w:val="nil"/>
              <w:bottom w:val="nil"/>
            </w:tcBorders>
          </w:tcPr>
          <w:p w14:paraId="2B7ACC7D">
            <w:pPr>
              <w:pStyle w:val="6"/>
              <w:rPr>
                <w:rFonts w:ascii="Times New Roman"/>
                <w:sz w:val="14"/>
              </w:rPr>
            </w:pPr>
          </w:p>
        </w:tc>
        <w:tc>
          <w:tcPr>
            <w:tcW w:w="1118" w:type="dxa"/>
            <w:tcBorders>
              <w:top w:val="nil"/>
              <w:bottom w:val="nil"/>
            </w:tcBorders>
          </w:tcPr>
          <w:p w14:paraId="076F7DD6">
            <w:pPr>
              <w:pStyle w:val="6"/>
              <w:rPr>
                <w:rFonts w:ascii="Times New Roman"/>
                <w:sz w:val="14"/>
              </w:rPr>
            </w:pPr>
          </w:p>
        </w:tc>
        <w:tc>
          <w:tcPr>
            <w:tcW w:w="2014" w:type="dxa"/>
            <w:tcBorders>
              <w:top w:val="nil"/>
              <w:bottom w:val="nil"/>
            </w:tcBorders>
          </w:tcPr>
          <w:p w14:paraId="0210F035">
            <w:pPr>
              <w:pStyle w:val="6"/>
              <w:spacing w:line="190" w:lineRule="exact"/>
              <w:ind w:left="106"/>
              <w:rPr>
                <w:sz w:val="18"/>
              </w:rPr>
            </w:pPr>
            <w:r>
              <w:rPr>
                <w:sz w:val="18"/>
              </w:rPr>
              <w:t>【*其他相关报批材料</w:t>
            </w:r>
          </w:p>
        </w:tc>
        <w:tc>
          <w:tcPr>
            <w:tcW w:w="2050" w:type="dxa"/>
            <w:tcBorders>
              <w:top w:val="nil"/>
              <w:bottom w:val="nil"/>
            </w:tcBorders>
          </w:tcPr>
          <w:p w14:paraId="330E770A">
            <w:pPr>
              <w:pStyle w:val="6"/>
              <w:rPr>
                <w:rFonts w:ascii="Times New Roman"/>
                <w:sz w:val="14"/>
              </w:rPr>
            </w:pPr>
          </w:p>
        </w:tc>
        <w:tc>
          <w:tcPr>
            <w:tcW w:w="1295" w:type="dxa"/>
            <w:tcBorders>
              <w:top w:val="nil"/>
              <w:bottom w:val="nil"/>
            </w:tcBorders>
          </w:tcPr>
          <w:p w14:paraId="4F4D61FB">
            <w:pPr>
              <w:pStyle w:val="6"/>
              <w:rPr>
                <w:rFonts w:ascii="Times New Roman"/>
                <w:sz w:val="14"/>
              </w:rPr>
            </w:pPr>
          </w:p>
        </w:tc>
        <w:tc>
          <w:tcPr>
            <w:tcW w:w="1200" w:type="dxa"/>
            <w:tcBorders>
              <w:top w:val="nil"/>
              <w:bottom w:val="nil"/>
            </w:tcBorders>
          </w:tcPr>
          <w:p w14:paraId="65F6B6B3">
            <w:pPr>
              <w:pStyle w:val="6"/>
              <w:rPr>
                <w:rFonts w:ascii="Times New Roman"/>
                <w:sz w:val="14"/>
              </w:rPr>
            </w:pPr>
          </w:p>
        </w:tc>
        <w:tc>
          <w:tcPr>
            <w:tcW w:w="2986" w:type="dxa"/>
            <w:vMerge w:val="continue"/>
            <w:tcBorders>
              <w:top w:val="nil"/>
            </w:tcBorders>
          </w:tcPr>
          <w:p w14:paraId="41AC7567">
            <w:pPr>
              <w:rPr>
                <w:sz w:val="2"/>
                <w:szCs w:val="2"/>
              </w:rPr>
            </w:pPr>
          </w:p>
        </w:tc>
        <w:tc>
          <w:tcPr>
            <w:tcW w:w="409" w:type="dxa"/>
            <w:tcBorders>
              <w:top w:val="nil"/>
              <w:bottom w:val="nil"/>
            </w:tcBorders>
          </w:tcPr>
          <w:p w14:paraId="0AF5E69A">
            <w:pPr>
              <w:pStyle w:val="6"/>
              <w:rPr>
                <w:rFonts w:ascii="Times New Roman"/>
                <w:sz w:val="14"/>
              </w:rPr>
            </w:pPr>
          </w:p>
        </w:tc>
        <w:tc>
          <w:tcPr>
            <w:tcW w:w="709" w:type="dxa"/>
            <w:vMerge w:val="continue"/>
            <w:tcBorders>
              <w:top w:val="nil"/>
            </w:tcBorders>
          </w:tcPr>
          <w:p w14:paraId="4704512F">
            <w:pPr>
              <w:rPr>
                <w:sz w:val="2"/>
                <w:szCs w:val="2"/>
              </w:rPr>
            </w:pPr>
          </w:p>
        </w:tc>
        <w:tc>
          <w:tcPr>
            <w:tcW w:w="425" w:type="dxa"/>
            <w:tcBorders>
              <w:top w:val="nil"/>
              <w:bottom w:val="nil"/>
            </w:tcBorders>
          </w:tcPr>
          <w:p w14:paraId="242946A1">
            <w:pPr>
              <w:pStyle w:val="6"/>
              <w:rPr>
                <w:rFonts w:ascii="Times New Roman"/>
                <w:sz w:val="14"/>
              </w:rPr>
            </w:pPr>
          </w:p>
        </w:tc>
        <w:tc>
          <w:tcPr>
            <w:tcW w:w="425" w:type="dxa"/>
            <w:vMerge w:val="continue"/>
            <w:tcBorders>
              <w:top w:val="nil"/>
            </w:tcBorders>
          </w:tcPr>
          <w:p w14:paraId="4A5A8023">
            <w:pPr>
              <w:rPr>
                <w:sz w:val="2"/>
                <w:szCs w:val="2"/>
              </w:rPr>
            </w:pPr>
          </w:p>
        </w:tc>
        <w:tc>
          <w:tcPr>
            <w:tcW w:w="426" w:type="dxa"/>
            <w:tcBorders>
              <w:top w:val="nil"/>
              <w:bottom w:val="nil"/>
            </w:tcBorders>
          </w:tcPr>
          <w:p w14:paraId="29831754">
            <w:pPr>
              <w:pStyle w:val="6"/>
              <w:rPr>
                <w:rFonts w:ascii="Times New Roman"/>
                <w:sz w:val="14"/>
              </w:rPr>
            </w:pPr>
          </w:p>
        </w:tc>
        <w:tc>
          <w:tcPr>
            <w:tcW w:w="567" w:type="dxa"/>
            <w:vMerge w:val="continue"/>
            <w:tcBorders>
              <w:top w:val="nil"/>
            </w:tcBorders>
          </w:tcPr>
          <w:p w14:paraId="55AABA91">
            <w:pPr>
              <w:rPr>
                <w:sz w:val="2"/>
                <w:szCs w:val="2"/>
              </w:rPr>
            </w:pPr>
          </w:p>
        </w:tc>
      </w:tr>
      <w:tr w14:paraId="08394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32" w:type="dxa"/>
            <w:tcBorders>
              <w:top w:val="nil"/>
              <w:bottom w:val="nil"/>
            </w:tcBorders>
          </w:tcPr>
          <w:p w14:paraId="25025606">
            <w:pPr>
              <w:pStyle w:val="6"/>
              <w:rPr>
                <w:rFonts w:ascii="Times New Roman"/>
                <w:sz w:val="14"/>
              </w:rPr>
            </w:pPr>
          </w:p>
        </w:tc>
        <w:tc>
          <w:tcPr>
            <w:tcW w:w="653" w:type="dxa"/>
            <w:tcBorders>
              <w:top w:val="nil"/>
              <w:bottom w:val="nil"/>
            </w:tcBorders>
          </w:tcPr>
          <w:p w14:paraId="6C93B6F3">
            <w:pPr>
              <w:pStyle w:val="6"/>
              <w:rPr>
                <w:rFonts w:ascii="Times New Roman"/>
                <w:sz w:val="14"/>
              </w:rPr>
            </w:pPr>
          </w:p>
        </w:tc>
        <w:tc>
          <w:tcPr>
            <w:tcW w:w="1118" w:type="dxa"/>
            <w:tcBorders>
              <w:top w:val="nil"/>
              <w:bottom w:val="nil"/>
            </w:tcBorders>
          </w:tcPr>
          <w:p w14:paraId="42F8E5BA">
            <w:pPr>
              <w:pStyle w:val="6"/>
              <w:rPr>
                <w:rFonts w:ascii="Times New Roman"/>
                <w:sz w:val="14"/>
              </w:rPr>
            </w:pPr>
          </w:p>
        </w:tc>
        <w:tc>
          <w:tcPr>
            <w:tcW w:w="2014" w:type="dxa"/>
            <w:tcBorders>
              <w:top w:val="nil"/>
              <w:bottom w:val="nil"/>
            </w:tcBorders>
          </w:tcPr>
          <w:p w14:paraId="6384AF57">
            <w:pPr>
              <w:pStyle w:val="6"/>
              <w:spacing w:line="191" w:lineRule="exact"/>
              <w:ind w:left="106"/>
              <w:rPr>
                <w:sz w:val="18"/>
              </w:rPr>
            </w:pPr>
            <w:r>
              <w:rPr>
                <w:spacing w:val="-8"/>
                <w:sz w:val="18"/>
              </w:rPr>
              <w:t>和图件由各省</w:t>
            </w:r>
            <w:r>
              <w:rPr>
                <w:sz w:val="18"/>
              </w:rPr>
              <w:t>（</w:t>
            </w:r>
            <w:r>
              <w:rPr>
                <w:spacing w:val="-16"/>
                <w:sz w:val="18"/>
              </w:rPr>
              <w:t>区、市</w:t>
            </w:r>
            <w:r>
              <w:rPr>
                <w:sz w:val="18"/>
              </w:rPr>
              <w:t>）</w:t>
            </w:r>
          </w:p>
        </w:tc>
        <w:tc>
          <w:tcPr>
            <w:tcW w:w="2050" w:type="dxa"/>
            <w:tcBorders>
              <w:top w:val="nil"/>
              <w:bottom w:val="nil"/>
            </w:tcBorders>
          </w:tcPr>
          <w:p w14:paraId="279A8BE8">
            <w:pPr>
              <w:pStyle w:val="6"/>
              <w:rPr>
                <w:rFonts w:ascii="Times New Roman"/>
                <w:sz w:val="14"/>
              </w:rPr>
            </w:pPr>
          </w:p>
        </w:tc>
        <w:tc>
          <w:tcPr>
            <w:tcW w:w="1295" w:type="dxa"/>
            <w:tcBorders>
              <w:top w:val="nil"/>
              <w:bottom w:val="nil"/>
            </w:tcBorders>
          </w:tcPr>
          <w:p w14:paraId="4A1D6D4E">
            <w:pPr>
              <w:pStyle w:val="6"/>
              <w:rPr>
                <w:rFonts w:ascii="Times New Roman"/>
                <w:sz w:val="14"/>
              </w:rPr>
            </w:pPr>
          </w:p>
        </w:tc>
        <w:tc>
          <w:tcPr>
            <w:tcW w:w="1200" w:type="dxa"/>
            <w:tcBorders>
              <w:top w:val="nil"/>
              <w:bottom w:val="nil"/>
            </w:tcBorders>
          </w:tcPr>
          <w:p w14:paraId="219B358E">
            <w:pPr>
              <w:pStyle w:val="6"/>
              <w:rPr>
                <w:rFonts w:ascii="Times New Roman"/>
                <w:sz w:val="14"/>
              </w:rPr>
            </w:pPr>
          </w:p>
        </w:tc>
        <w:tc>
          <w:tcPr>
            <w:tcW w:w="2986" w:type="dxa"/>
            <w:vMerge w:val="continue"/>
            <w:tcBorders>
              <w:top w:val="nil"/>
            </w:tcBorders>
          </w:tcPr>
          <w:p w14:paraId="3412901E">
            <w:pPr>
              <w:rPr>
                <w:sz w:val="2"/>
                <w:szCs w:val="2"/>
              </w:rPr>
            </w:pPr>
          </w:p>
        </w:tc>
        <w:tc>
          <w:tcPr>
            <w:tcW w:w="409" w:type="dxa"/>
            <w:tcBorders>
              <w:top w:val="nil"/>
              <w:bottom w:val="nil"/>
            </w:tcBorders>
          </w:tcPr>
          <w:p w14:paraId="08542138">
            <w:pPr>
              <w:pStyle w:val="6"/>
              <w:rPr>
                <w:rFonts w:ascii="Times New Roman"/>
                <w:sz w:val="14"/>
              </w:rPr>
            </w:pPr>
          </w:p>
        </w:tc>
        <w:tc>
          <w:tcPr>
            <w:tcW w:w="709" w:type="dxa"/>
            <w:vMerge w:val="continue"/>
            <w:tcBorders>
              <w:top w:val="nil"/>
            </w:tcBorders>
          </w:tcPr>
          <w:p w14:paraId="3909B1B5">
            <w:pPr>
              <w:rPr>
                <w:sz w:val="2"/>
                <w:szCs w:val="2"/>
              </w:rPr>
            </w:pPr>
          </w:p>
        </w:tc>
        <w:tc>
          <w:tcPr>
            <w:tcW w:w="425" w:type="dxa"/>
            <w:tcBorders>
              <w:top w:val="nil"/>
              <w:bottom w:val="nil"/>
            </w:tcBorders>
          </w:tcPr>
          <w:p w14:paraId="671110B2">
            <w:pPr>
              <w:pStyle w:val="6"/>
              <w:rPr>
                <w:rFonts w:ascii="Times New Roman"/>
                <w:sz w:val="14"/>
              </w:rPr>
            </w:pPr>
          </w:p>
        </w:tc>
        <w:tc>
          <w:tcPr>
            <w:tcW w:w="425" w:type="dxa"/>
            <w:vMerge w:val="continue"/>
            <w:tcBorders>
              <w:top w:val="nil"/>
            </w:tcBorders>
          </w:tcPr>
          <w:p w14:paraId="5EE70237">
            <w:pPr>
              <w:rPr>
                <w:sz w:val="2"/>
                <w:szCs w:val="2"/>
              </w:rPr>
            </w:pPr>
          </w:p>
        </w:tc>
        <w:tc>
          <w:tcPr>
            <w:tcW w:w="426" w:type="dxa"/>
            <w:tcBorders>
              <w:top w:val="nil"/>
              <w:bottom w:val="nil"/>
            </w:tcBorders>
          </w:tcPr>
          <w:p w14:paraId="4EE7F529">
            <w:pPr>
              <w:pStyle w:val="6"/>
              <w:rPr>
                <w:rFonts w:ascii="Times New Roman"/>
                <w:sz w:val="14"/>
              </w:rPr>
            </w:pPr>
          </w:p>
        </w:tc>
        <w:tc>
          <w:tcPr>
            <w:tcW w:w="567" w:type="dxa"/>
            <w:vMerge w:val="continue"/>
            <w:tcBorders>
              <w:top w:val="nil"/>
            </w:tcBorders>
          </w:tcPr>
          <w:p w14:paraId="6A758597">
            <w:pPr>
              <w:rPr>
                <w:sz w:val="2"/>
                <w:szCs w:val="2"/>
              </w:rPr>
            </w:pPr>
          </w:p>
        </w:tc>
      </w:tr>
      <w:tr w14:paraId="6B52A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432" w:type="dxa"/>
            <w:tcBorders>
              <w:top w:val="nil"/>
            </w:tcBorders>
          </w:tcPr>
          <w:p w14:paraId="44516292">
            <w:pPr>
              <w:pStyle w:val="6"/>
              <w:rPr>
                <w:rFonts w:ascii="Times New Roman"/>
                <w:sz w:val="14"/>
              </w:rPr>
            </w:pPr>
          </w:p>
        </w:tc>
        <w:tc>
          <w:tcPr>
            <w:tcW w:w="653" w:type="dxa"/>
            <w:tcBorders>
              <w:top w:val="nil"/>
            </w:tcBorders>
          </w:tcPr>
          <w:p w14:paraId="77C0CE05">
            <w:pPr>
              <w:pStyle w:val="6"/>
              <w:rPr>
                <w:rFonts w:ascii="Times New Roman"/>
                <w:sz w:val="14"/>
              </w:rPr>
            </w:pPr>
          </w:p>
        </w:tc>
        <w:tc>
          <w:tcPr>
            <w:tcW w:w="1118" w:type="dxa"/>
            <w:tcBorders>
              <w:top w:val="nil"/>
            </w:tcBorders>
          </w:tcPr>
          <w:p w14:paraId="20A45762">
            <w:pPr>
              <w:pStyle w:val="6"/>
              <w:rPr>
                <w:rFonts w:ascii="Times New Roman"/>
                <w:sz w:val="14"/>
              </w:rPr>
            </w:pPr>
          </w:p>
        </w:tc>
        <w:tc>
          <w:tcPr>
            <w:tcW w:w="2014" w:type="dxa"/>
            <w:tcBorders>
              <w:top w:val="nil"/>
            </w:tcBorders>
          </w:tcPr>
          <w:p w14:paraId="20804EAA">
            <w:pPr>
              <w:pStyle w:val="6"/>
              <w:spacing w:line="191" w:lineRule="exact"/>
              <w:ind w:left="106"/>
              <w:rPr>
                <w:sz w:val="18"/>
              </w:rPr>
            </w:pPr>
            <w:r>
              <w:rPr>
                <w:sz w:val="18"/>
              </w:rPr>
              <w:t>确定公开方式】</w:t>
            </w:r>
          </w:p>
        </w:tc>
        <w:tc>
          <w:tcPr>
            <w:tcW w:w="2050" w:type="dxa"/>
            <w:tcBorders>
              <w:top w:val="nil"/>
            </w:tcBorders>
          </w:tcPr>
          <w:p w14:paraId="24F1AADE">
            <w:pPr>
              <w:pStyle w:val="6"/>
              <w:rPr>
                <w:rFonts w:ascii="Times New Roman"/>
                <w:sz w:val="14"/>
              </w:rPr>
            </w:pPr>
          </w:p>
        </w:tc>
        <w:tc>
          <w:tcPr>
            <w:tcW w:w="1295" w:type="dxa"/>
            <w:tcBorders>
              <w:top w:val="nil"/>
            </w:tcBorders>
          </w:tcPr>
          <w:p w14:paraId="24A41A45">
            <w:pPr>
              <w:pStyle w:val="6"/>
              <w:rPr>
                <w:rFonts w:ascii="Times New Roman"/>
                <w:sz w:val="14"/>
              </w:rPr>
            </w:pPr>
          </w:p>
        </w:tc>
        <w:tc>
          <w:tcPr>
            <w:tcW w:w="1200" w:type="dxa"/>
            <w:tcBorders>
              <w:top w:val="nil"/>
            </w:tcBorders>
          </w:tcPr>
          <w:p w14:paraId="66463DAE">
            <w:pPr>
              <w:pStyle w:val="6"/>
              <w:rPr>
                <w:rFonts w:ascii="Times New Roman"/>
                <w:sz w:val="14"/>
              </w:rPr>
            </w:pPr>
          </w:p>
        </w:tc>
        <w:tc>
          <w:tcPr>
            <w:tcW w:w="2986" w:type="dxa"/>
            <w:vMerge w:val="continue"/>
            <w:tcBorders>
              <w:top w:val="nil"/>
            </w:tcBorders>
          </w:tcPr>
          <w:p w14:paraId="5156695B">
            <w:pPr>
              <w:rPr>
                <w:sz w:val="2"/>
                <w:szCs w:val="2"/>
              </w:rPr>
            </w:pPr>
          </w:p>
        </w:tc>
        <w:tc>
          <w:tcPr>
            <w:tcW w:w="409" w:type="dxa"/>
            <w:tcBorders>
              <w:top w:val="nil"/>
            </w:tcBorders>
          </w:tcPr>
          <w:p w14:paraId="0F5C92E8">
            <w:pPr>
              <w:pStyle w:val="6"/>
              <w:rPr>
                <w:rFonts w:ascii="Times New Roman"/>
                <w:sz w:val="14"/>
              </w:rPr>
            </w:pPr>
          </w:p>
        </w:tc>
        <w:tc>
          <w:tcPr>
            <w:tcW w:w="709" w:type="dxa"/>
            <w:vMerge w:val="continue"/>
            <w:tcBorders>
              <w:top w:val="nil"/>
            </w:tcBorders>
          </w:tcPr>
          <w:p w14:paraId="14DD9B13">
            <w:pPr>
              <w:rPr>
                <w:sz w:val="2"/>
                <w:szCs w:val="2"/>
              </w:rPr>
            </w:pPr>
          </w:p>
        </w:tc>
        <w:tc>
          <w:tcPr>
            <w:tcW w:w="425" w:type="dxa"/>
            <w:tcBorders>
              <w:top w:val="nil"/>
            </w:tcBorders>
          </w:tcPr>
          <w:p w14:paraId="29219FA5">
            <w:pPr>
              <w:pStyle w:val="6"/>
              <w:rPr>
                <w:rFonts w:ascii="Times New Roman"/>
                <w:sz w:val="14"/>
              </w:rPr>
            </w:pPr>
          </w:p>
        </w:tc>
        <w:tc>
          <w:tcPr>
            <w:tcW w:w="425" w:type="dxa"/>
            <w:vMerge w:val="continue"/>
            <w:tcBorders>
              <w:top w:val="nil"/>
            </w:tcBorders>
          </w:tcPr>
          <w:p w14:paraId="673CD411">
            <w:pPr>
              <w:rPr>
                <w:sz w:val="2"/>
                <w:szCs w:val="2"/>
              </w:rPr>
            </w:pPr>
          </w:p>
        </w:tc>
        <w:tc>
          <w:tcPr>
            <w:tcW w:w="426" w:type="dxa"/>
            <w:tcBorders>
              <w:top w:val="nil"/>
            </w:tcBorders>
          </w:tcPr>
          <w:p w14:paraId="1EE9025D">
            <w:pPr>
              <w:pStyle w:val="6"/>
              <w:rPr>
                <w:rFonts w:ascii="Times New Roman"/>
                <w:sz w:val="14"/>
              </w:rPr>
            </w:pPr>
          </w:p>
        </w:tc>
        <w:tc>
          <w:tcPr>
            <w:tcW w:w="567" w:type="dxa"/>
            <w:vMerge w:val="continue"/>
            <w:tcBorders>
              <w:top w:val="nil"/>
            </w:tcBorders>
          </w:tcPr>
          <w:p w14:paraId="67739946">
            <w:pPr>
              <w:rPr>
                <w:sz w:val="2"/>
                <w:szCs w:val="2"/>
              </w:rPr>
            </w:pPr>
          </w:p>
        </w:tc>
      </w:tr>
    </w:tbl>
    <w:p w14:paraId="76E8DF38">
      <w:pPr>
        <w:spacing w:after="0"/>
        <w:rPr>
          <w:sz w:val="2"/>
          <w:szCs w:val="2"/>
        </w:rPr>
        <w:sectPr>
          <w:pgSz w:w="16840" w:h="11910" w:orient="landscape"/>
          <w:pgMar w:top="1100" w:right="980" w:bottom="1660" w:left="920" w:header="0" w:footer="1461" w:gutter="0"/>
          <w:cols w:space="720" w:num="1"/>
        </w:sectPr>
      </w:pPr>
    </w:p>
    <w:p w14:paraId="6CCA6D66">
      <w:pPr>
        <w:pStyle w:val="3"/>
        <w:rPr>
          <w:rFonts w:ascii="Times New Roman"/>
          <w:sz w:val="20"/>
        </w:rPr>
      </w:pPr>
    </w:p>
    <w:p w14:paraId="60D77416">
      <w:pPr>
        <w:pStyle w:val="3"/>
        <w:rPr>
          <w:rFonts w:ascii="Times New Roman"/>
          <w:sz w:val="20"/>
        </w:rPr>
      </w:pPr>
    </w:p>
    <w:p w14:paraId="30DBAAA6">
      <w:pPr>
        <w:pStyle w:val="3"/>
        <w:rPr>
          <w:rFonts w:ascii="Times New Roman"/>
          <w:sz w:val="20"/>
        </w:rPr>
      </w:pPr>
    </w:p>
    <w:p w14:paraId="59D7FF74">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6A60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9" w:hRule="atLeast"/>
        </w:trPr>
        <w:tc>
          <w:tcPr>
            <w:tcW w:w="432" w:type="dxa"/>
          </w:tcPr>
          <w:p w14:paraId="05E99C6D">
            <w:pPr>
              <w:pStyle w:val="6"/>
              <w:rPr>
                <w:rFonts w:ascii="Times New Roman"/>
                <w:sz w:val="18"/>
              </w:rPr>
            </w:pPr>
          </w:p>
          <w:p w14:paraId="73F0DF12">
            <w:pPr>
              <w:pStyle w:val="6"/>
              <w:rPr>
                <w:rFonts w:ascii="Times New Roman"/>
                <w:sz w:val="18"/>
              </w:rPr>
            </w:pPr>
          </w:p>
          <w:p w14:paraId="69F99DFD">
            <w:pPr>
              <w:pStyle w:val="6"/>
              <w:rPr>
                <w:rFonts w:ascii="Times New Roman"/>
                <w:sz w:val="18"/>
              </w:rPr>
            </w:pPr>
          </w:p>
          <w:p w14:paraId="5ED50520">
            <w:pPr>
              <w:pStyle w:val="6"/>
              <w:rPr>
                <w:rFonts w:ascii="Times New Roman"/>
                <w:sz w:val="18"/>
              </w:rPr>
            </w:pPr>
          </w:p>
          <w:p w14:paraId="2455DBB7">
            <w:pPr>
              <w:pStyle w:val="6"/>
              <w:rPr>
                <w:rFonts w:ascii="Times New Roman"/>
                <w:sz w:val="18"/>
              </w:rPr>
            </w:pPr>
          </w:p>
          <w:p w14:paraId="702714AB">
            <w:pPr>
              <w:pStyle w:val="6"/>
              <w:spacing w:before="6"/>
              <w:rPr>
                <w:rFonts w:ascii="Times New Roman"/>
                <w:sz w:val="24"/>
              </w:rPr>
            </w:pPr>
          </w:p>
          <w:p w14:paraId="097BEE23">
            <w:pPr>
              <w:pStyle w:val="6"/>
              <w:ind w:left="125"/>
              <w:rPr>
                <w:sz w:val="18"/>
              </w:rPr>
            </w:pPr>
            <w:r>
              <w:rPr>
                <w:sz w:val="18"/>
              </w:rPr>
              <w:t>42</w:t>
            </w:r>
          </w:p>
        </w:tc>
        <w:tc>
          <w:tcPr>
            <w:tcW w:w="653" w:type="dxa"/>
          </w:tcPr>
          <w:p w14:paraId="0FFB7F7E">
            <w:pPr>
              <w:pStyle w:val="6"/>
              <w:rPr>
                <w:rFonts w:ascii="Times New Roman"/>
                <w:sz w:val="18"/>
              </w:rPr>
            </w:pPr>
          </w:p>
          <w:p w14:paraId="16B12E53">
            <w:pPr>
              <w:pStyle w:val="6"/>
              <w:rPr>
                <w:rFonts w:ascii="Times New Roman"/>
                <w:sz w:val="18"/>
              </w:rPr>
            </w:pPr>
          </w:p>
          <w:p w14:paraId="0EC75076">
            <w:pPr>
              <w:pStyle w:val="6"/>
              <w:rPr>
                <w:rFonts w:ascii="Times New Roman"/>
                <w:sz w:val="18"/>
              </w:rPr>
            </w:pPr>
          </w:p>
          <w:p w14:paraId="2C709E14">
            <w:pPr>
              <w:pStyle w:val="6"/>
              <w:rPr>
                <w:rFonts w:ascii="Times New Roman"/>
                <w:sz w:val="18"/>
              </w:rPr>
            </w:pPr>
          </w:p>
          <w:p w14:paraId="6244F6C2">
            <w:pPr>
              <w:pStyle w:val="6"/>
              <w:spacing w:before="129" w:line="249" w:lineRule="auto"/>
              <w:ind w:left="144" w:right="136"/>
              <w:jc w:val="both"/>
              <w:rPr>
                <w:sz w:val="18"/>
              </w:rPr>
            </w:pPr>
            <w:r>
              <w:rPr>
                <w:sz w:val="18"/>
              </w:rPr>
              <w:t>农村集体土地征收</w:t>
            </w:r>
          </w:p>
        </w:tc>
        <w:tc>
          <w:tcPr>
            <w:tcW w:w="1118" w:type="dxa"/>
          </w:tcPr>
          <w:p w14:paraId="18738D10">
            <w:pPr>
              <w:pStyle w:val="6"/>
              <w:rPr>
                <w:rFonts w:ascii="Times New Roman"/>
                <w:sz w:val="18"/>
              </w:rPr>
            </w:pPr>
          </w:p>
          <w:p w14:paraId="1938B8A1">
            <w:pPr>
              <w:pStyle w:val="6"/>
              <w:rPr>
                <w:rFonts w:ascii="Times New Roman"/>
                <w:sz w:val="18"/>
              </w:rPr>
            </w:pPr>
          </w:p>
          <w:p w14:paraId="0A7803E6">
            <w:pPr>
              <w:pStyle w:val="6"/>
              <w:rPr>
                <w:rFonts w:ascii="Times New Roman"/>
                <w:sz w:val="18"/>
              </w:rPr>
            </w:pPr>
          </w:p>
          <w:p w14:paraId="3688B3BB">
            <w:pPr>
              <w:pStyle w:val="6"/>
              <w:rPr>
                <w:rFonts w:ascii="Times New Roman"/>
                <w:sz w:val="18"/>
              </w:rPr>
            </w:pPr>
          </w:p>
          <w:p w14:paraId="71EF6E69">
            <w:pPr>
              <w:pStyle w:val="6"/>
              <w:rPr>
                <w:rFonts w:ascii="Times New Roman"/>
                <w:sz w:val="18"/>
              </w:rPr>
            </w:pPr>
          </w:p>
          <w:p w14:paraId="2FC0A75F">
            <w:pPr>
              <w:pStyle w:val="6"/>
              <w:spacing w:before="1"/>
              <w:rPr>
                <w:rFonts w:ascii="Times New Roman"/>
                <w:sz w:val="14"/>
              </w:rPr>
            </w:pPr>
          </w:p>
          <w:p w14:paraId="785A1A87">
            <w:pPr>
              <w:pStyle w:val="6"/>
              <w:spacing w:line="249" w:lineRule="auto"/>
              <w:ind w:left="468" w:right="97" w:hanging="360"/>
              <w:rPr>
                <w:sz w:val="18"/>
              </w:rPr>
            </w:pPr>
            <w:r>
              <w:rPr>
                <w:sz w:val="18"/>
              </w:rPr>
              <w:t>征地管理政策</w:t>
            </w:r>
          </w:p>
        </w:tc>
        <w:tc>
          <w:tcPr>
            <w:tcW w:w="2014" w:type="dxa"/>
          </w:tcPr>
          <w:p w14:paraId="7561D375">
            <w:pPr>
              <w:pStyle w:val="6"/>
              <w:spacing w:before="5" w:line="196" w:lineRule="auto"/>
              <w:ind w:left="106" w:right="95"/>
              <w:jc w:val="both"/>
              <w:rPr>
                <w:sz w:val="18"/>
              </w:rPr>
            </w:pPr>
            <w:r>
              <w:rPr>
                <w:sz w:val="18"/>
              </w:rPr>
              <w:t>征地补偿安置法律以及适用于本地区的政策、技术标准等规定要求：法律法规和规章； 征地前期工作、征地审查报批、征地组织实施规范性文件；征收农用地区片综合地价；地上附着物和青苗补偿费标准；被征地农民安置与社会保障有关规定； 省级政府制订的征地补偿安置协议示范文本等材料</w:t>
            </w:r>
          </w:p>
          <w:p w14:paraId="1C605A3C">
            <w:pPr>
              <w:pStyle w:val="6"/>
              <w:spacing w:line="177" w:lineRule="exact"/>
              <w:ind w:left="106"/>
              <w:jc w:val="both"/>
              <w:rPr>
                <w:sz w:val="18"/>
              </w:rPr>
            </w:pPr>
            <w:r>
              <w:rPr>
                <w:sz w:val="18"/>
              </w:rPr>
              <w:t>【*征地工作流程图】</w:t>
            </w:r>
          </w:p>
        </w:tc>
        <w:tc>
          <w:tcPr>
            <w:tcW w:w="2050" w:type="dxa"/>
          </w:tcPr>
          <w:p w14:paraId="31398B63">
            <w:pPr>
              <w:pStyle w:val="6"/>
              <w:rPr>
                <w:rFonts w:ascii="Times New Roman"/>
                <w:sz w:val="18"/>
              </w:rPr>
            </w:pPr>
          </w:p>
          <w:p w14:paraId="2B52215A">
            <w:pPr>
              <w:pStyle w:val="6"/>
              <w:rPr>
                <w:rFonts w:ascii="Times New Roman"/>
                <w:sz w:val="18"/>
              </w:rPr>
            </w:pPr>
          </w:p>
          <w:p w14:paraId="4987D8C4">
            <w:pPr>
              <w:pStyle w:val="6"/>
              <w:rPr>
                <w:rFonts w:ascii="Times New Roman"/>
                <w:sz w:val="18"/>
              </w:rPr>
            </w:pPr>
          </w:p>
          <w:p w14:paraId="7388A172">
            <w:pPr>
              <w:pStyle w:val="6"/>
              <w:rPr>
                <w:rFonts w:ascii="Times New Roman"/>
                <w:sz w:val="18"/>
              </w:rPr>
            </w:pPr>
          </w:p>
          <w:p w14:paraId="06237AA7">
            <w:pPr>
              <w:pStyle w:val="6"/>
              <w:rPr>
                <w:rFonts w:ascii="Times New Roman"/>
                <w:sz w:val="18"/>
              </w:rPr>
            </w:pPr>
          </w:p>
          <w:p w14:paraId="1EF4DA61">
            <w:pPr>
              <w:pStyle w:val="6"/>
              <w:spacing w:before="6"/>
              <w:rPr>
                <w:rFonts w:ascii="Times New Roman"/>
                <w:sz w:val="24"/>
              </w:rPr>
            </w:pPr>
          </w:p>
          <w:p w14:paraId="7E40E449">
            <w:pPr>
              <w:pStyle w:val="6"/>
              <w:ind w:left="108"/>
              <w:rPr>
                <w:sz w:val="18"/>
              </w:rPr>
            </w:pPr>
            <w:r>
              <w:rPr>
                <w:sz w:val="18"/>
              </w:rPr>
              <w:t>《政府信息公开条例》</w:t>
            </w:r>
          </w:p>
        </w:tc>
        <w:tc>
          <w:tcPr>
            <w:tcW w:w="1295" w:type="dxa"/>
          </w:tcPr>
          <w:p w14:paraId="6C2E6245">
            <w:pPr>
              <w:pStyle w:val="6"/>
              <w:rPr>
                <w:rFonts w:ascii="Times New Roman"/>
                <w:sz w:val="18"/>
              </w:rPr>
            </w:pPr>
          </w:p>
          <w:p w14:paraId="2FF561E0">
            <w:pPr>
              <w:pStyle w:val="6"/>
              <w:rPr>
                <w:rFonts w:ascii="Times New Roman"/>
                <w:sz w:val="18"/>
              </w:rPr>
            </w:pPr>
          </w:p>
          <w:p w14:paraId="6AD1718A">
            <w:pPr>
              <w:pStyle w:val="6"/>
              <w:spacing w:before="10"/>
              <w:rPr>
                <w:rFonts w:ascii="Times New Roman"/>
                <w:sz w:val="15"/>
              </w:rPr>
            </w:pPr>
          </w:p>
          <w:p w14:paraId="5E5914CD">
            <w:pPr>
              <w:pStyle w:val="6"/>
              <w:spacing w:line="249" w:lineRule="auto"/>
              <w:ind w:left="108" w:right="94"/>
              <w:jc w:val="both"/>
              <w:rPr>
                <w:sz w:val="18"/>
              </w:rPr>
            </w:pPr>
            <w:r>
              <w:rPr>
                <w:spacing w:val="-23"/>
                <w:sz w:val="18"/>
              </w:rPr>
              <w:t>自 形 成 或 者</w:t>
            </w:r>
            <w:r>
              <w:rPr>
                <w:spacing w:val="-24"/>
                <w:sz w:val="18"/>
              </w:rPr>
              <w:t>变 更 之 日 起</w:t>
            </w:r>
          </w:p>
          <w:p w14:paraId="58CD9C50">
            <w:pPr>
              <w:pStyle w:val="6"/>
              <w:spacing w:before="1" w:line="249" w:lineRule="auto"/>
              <w:ind w:left="108" w:right="94"/>
              <w:jc w:val="both"/>
              <w:rPr>
                <w:sz w:val="18"/>
              </w:rPr>
            </w:pPr>
            <w:r>
              <w:rPr>
                <w:sz w:val="18"/>
              </w:rPr>
              <w:t>20</w:t>
            </w:r>
            <w:r>
              <w:rPr>
                <w:spacing w:val="-25"/>
                <w:sz w:val="18"/>
              </w:rPr>
              <w:t xml:space="preserve"> 个 工 作 日内予以公开， </w:t>
            </w:r>
            <w:r>
              <w:rPr>
                <w:spacing w:val="-24"/>
                <w:sz w:val="18"/>
              </w:rPr>
              <w:t>法 律 法 规 另有 规 定 的 从其规定</w:t>
            </w:r>
          </w:p>
        </w:tc>
        <w:tc>
          <w:tcPr>
            <w:tcW w:w="1200" w:type="dxa"/>
          </w:tcPr>
          <w:p w14:paraId="05FEC2E9">
            <w:pPr>
              <w:pStyle w:val="6"/>
              <w:rPr>
                <w:rFonts w:ascii="Times New Roman"/>
                <w:sz w:val="18"/>
              </w:rPr>
            </w:pPr>
          </w:p>
          <w:p w14:paraId="4980E6F0">
            <w:pPr>
              <w:pStyle w:val="6"/>
              <w:rPr>
                <w:rFonts w:ascii="Times New Roman"/>
                <w:sz w:val="18"/>
              </w:rPr>
            </w:pPr>
          </w:p>
          <w:p w14:paraId="091801F5">
            <w:pPr>
              <w:pStyle w:val="6"/>
              <w:rPr>
                <w:rFonts w:ascii="Times New Roman"/>
                <w:sz w:val="18"/>
              </w:rPr>
            </w:pPr>
          </w:p>
          <w:p w14:paraId="57752C5B">
            <w:pPr>
              <w:pStyle w:val="6"/>
              <w:rPr>
                <w:rFonts w:ascii="Times New Roman"/>
                <w:sz w:val="18"/>
              </w:rPr>
            </w:pPr>
          </w:p>
          <w:p w14:paraId="5562A78B">
            <w:pPr>
              <w:pStyle w:val="6"/>
              <w:spacing w:before="7"/>
              <w:rPr>
                <w:rFonts w:ascii="Times New Roman"/>
                <w:sz w:val="21"/>
              </w:rPr>
            </w:pPr>
          </w:p>
          <w:p w14:paraId="09E0EB7C">
            <w:pPr>
              <w:pStyle w:val="6"/>
              <w:spacing w:line="249" w:lineRule="auto"/>
              <w:ind w:left="106" w:right="97"/>
              <w:jc w:val="both"/>
              <w:rPr>
                <w:sz w:val="18"/>
              </w:rPr>
            </w:pPr>
            <w:r>
              <w:rPr>
                <w:rFonts w:hint="eastAsia"/>
                <w:sz w:val="18"/>
                <w:lang w:val="en-US" w:eastAsia="zh-CN"/>
              </w:rPr>
              <w:t>凤泉区自然资源局</w:t>
            </w:r>
          </w:p>
        </w:tc>
        <w:tc>
          <w:tcPr>
            <w:tcW w:w="2986" w:type="dxa"/>
          </w:tcPr>
          <w:p w14:paraId="4CBC9DD3">
            <w:pPr>
              <w:pStyle w:val="6"/>
              <w:rPr>
                <w:rFonts w:ascii="Times New Roman"/>
                <w:sz w:val="18"/>
              </w:rPr>
            </w:pPr>
          </w:p>
          <w:p w14:paraId="6CDBA6F2">
            <w:pPr>
              <w:pStyle w:val="6"/>
              <w:spacing w:before="5"/>
              <w:rPr>
                <w:rFonts w:ascii="Times New Roman"/>
                <w:sz w:val="23"/>
              </w:rPr>
            </w:pPr>
          </w:p>
          <w:p w14:paraId="692EB9E0">
            <w:pPr>
              <w:pStyle w:val="6"/>
              <w:numPr>
                <w:ilvl w:val="0"/>
                <w:numId w:val="43"/>
              </w:numPr>
              <w:tabs>
                <w:tab w:val="left" w:pos="288"/>
              </w:tabs>
              <w:spacing w:before="0" w:after="0" w:line="240" w:lineRule="auto"/>
              <w:ind w:left="287" w:right="0" w:hanging="181"/>
              <w:jc w:val="left"/>
              <w:rPr>
                <w:sz w:val="18"/>
              </w:rPr>
            </w:pPr>
            <w:r>
              <w:rPr>
                <w:sz w:val="18"/>
              </w:rPr>
              <w:t>政府网站 □政府公报</w:t>
            </w:r>
          </w:p>
          <w:p w14:paraId="691E5508">
            <w:pPr>
              <w:pStyle w:val="6"/>
              <w:spacing w:before="10"/>
              <w:ind w:left="106"/>
              <w:rPr>
                <w:sz w:val="18"/>
              </w:rPr>
            </w:pPr>
            <w:r>
              <w:rPr>
                <w:sz w:val="18"/>
              </w:rPr>
              <w:t>□两微一端 □发布会/听证会</w:t>
            </w:r>
          </w:p>
          <w:p w14:paraId="42607266">
            <w:pPr>
              <w:pStyle w:val="6"/>
              <w:spacing w:before="9"/>
              <w:ind w:left="106"/>
              <w:rPr>
                <w:sz w:val="18"/>
              </w:rPr>
            </w:pPr>
            <w:r>
              <w:rPr>
                <w:sz w:val="18"/>
              </w:rPr>
              <w:t>□广播电视 □纸质载体</w:t>
            </w:r>
          </w:p>
          <w:p w14:paraId="301D5FE3">
            <w:pPr>
              <w:pStyle w:val="6"/>
              <w:spacing w:before="10"/>
              <w:ind w:left="106"/>
              <w:rPr>
                <w:sz w:val="18"/>
              </w:rPr>
            </w:pPr>
            <w:r>
              <w:rPr>
                <w:sz w:val="18"/>
              </w:rPr>
              <w:t>□公开查阅点■政府服务中心</w:t>
            </w:r>
          </w:p>
          <w:p w14:paraId="3050B0EF">
            <w:pPr>
              <w:pStyle w:val="6"/>
              <w:spacing w:before="9"/>
              <w:ind w:left="106"/>
              <w:rPr>
                <w:sz w:val="18"/>
              </w:rPr>
            </w:pPr>
            <w:r>
              <w:rPr>
                <w:sz w:val="18"/>
              </w:rPr>
              <w:t>□便民服务站 □入户/现场</w:t>
            </w:r>
          </w:p>
          <w:p w14:paraId="447D2C2C">
            <w:pPr>
              <w:pStyle w:val="6"/>
              <w:spacing w:before="9"/>
              <w:ind w:left="106"/>
              <w:rPr>
                <w:sz w:val="18"/>
              </w:rPr>
            </w:pPr>
            <w:r>
              <w:rPr>
                <w:sz w:val="18"/>
              </w:rPr>
              <w:t>□社区/企事业单位/村公示栏</w:t>
            </w:r>
          </w:p>
          <w:p w14:paraId="6D16A567">
            <w:pPr>
              <w:pStyle w:val="6"/>
              <w:tabs>
                <w:tab w:val="left" w:pos="238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14:paraId="1AE7325F">
            <w:pPr>
              <w:pStyle w:val="6"/>
              <w:numPr>
                <w:ilvl w:val="0"/>
                <w:numId w:val="43"/>
              </w:numPr>
              <w:tabs>
                <w:tab w:val="left" w:pos="288"/>
              </w:tabs>
              <w:spacing w:before="9" w:after="0" w:line="240" w:lineRule="auto"/>
              <w:ind w:left="287" w:right="0" w:hanging="181"/>
              <w:jc w:val="left"/>
              <w:rPr>
                <w:sz w:val="18"/>
              </w:rPr>
            </w:pPr>
            <w:r>
              <w:rPr>
                <w:sz w:val="18"/>
              </w:rPr>
              <w:t>征地信息公开平台</w:t>
            </w:r>
          </w:p>
        </w:tc>
        <w:tc>
          <w:tcPr>
            <w:tcW w:w="409" w:type="dxa"/>
          </w:tcPr>
          <w:p w14:paraId="3570B374">
            <w:pPr>
              <w:pStyle w:val="6"/>
              <w:rPr>
                <w:rFonts w:ascii="Times New Roman"/>
                <w:sz w:val="22"/>
              </w:rPr>
            </w:pPr>
          </w:p>
          <w:p w14:paraId="456ED40F">
            <w:pPr>
              <w:pStyle w:val="6"/>
              <w:rPr>
                <w:rFonts w:ascii="Times New Roman"/>
                <w:sz w:val="22"/>
              </w:rPr>
            </w:pPr>
          </w:p>
          <w:p w14:paraId="18EE4BB5">
            <w:pPr>
              <w:pStyle w:val="6"/>
              <w:rPr>
                <w:rFonts w:ascii="Times New Roman"/>
                <w:sz w:val="22"/>
              </w:rPr>
            </w:pPr>
          </w:p>
          <w:p w14:paraId="0B9576BD">
            <w:pPr>
              <w:pStyle w:val="6"/>
              <w:rPr>
                <w:rFonts w:ascii="Times New Roman"/>
                <w:sz w:val="22"/>
              </w:rPr>
            </w:pPr>
          </w:p>
          <w:p w14:paraId="7FAC05BC">
            <w:pPr>
              <w:pStyle w:val="6"/>
              <w:spacing w:before="1"/>
              <w:rPr>
                <w:rFonts w:ascii="Times New Roman"/>
                <w:sz w:val="25"/>
              </w:rPr>
            </w:pPr>
          </w:p>
          <w:p w14:paraId="3C3A868E">
            <w:pPr>
              <w:pStyle w:val="6"/>
              <w:ind w:left="10"/>
              <w:jc w:val="center"/>
              <w:rPr>
                <w:rFonts w:ascii="Times New Roman" w:hAnsi="Times New Roman"/>
                <w:sz w:val="21"/>
              </w:rPr>
            </w:pPr>
            <w:r>
              <w:rPr>
                <w:rFonts w:ascii="Times New Roman" w:hAnsi="Times New Roman"/>
                <w:w w:val="99"/>
                <w:sz w:val="21"/>
              </w:rPr>
              <w:t>√</w:t>
            </w:r>
          </w:p>
        </w:tc>
        <w:tc>
          <w:tcPr>
            <w:tcW w:w="709" w:type="dxa"/>
          </w:tcPr>
          <w:p w14:paraId="76C4AED2">
            <w:pPr>
              <w:pStyle w:val="6"/>
              <w:rPr>
                <w:rFonts w:ascii="Times New Roman"/>
                <w:sz w:val="18"/>
              </w:rPr>
            </w:pPr>
          </w:p>
        </w:tc>
        <w:tc>
          <w:tcPr>
            <w:tcW w:w="425" w:type="dxa"/>
          </w:tcPr>
          <w:p w14:paraId="15616A16">
            <w:pPr>
              <w:pStyle w:val="6"/>
              <w:rPr>
                <w:rFonts w:ascii="Times New Roman"/>
                <w:sz w:val="22"/>
              </w:rPr>
            </w:pPr>
          </w:p>
          <w:p w14:paraId="1DACDFAB">
            <w:pPr>
              <w:pStyle w:val="6"/>
              <w:rPr>
                <w:rFonts w:ascii="Times New Roman"/>
                <w:sz w:val="22"/>
              </w:rPr>
            </w:pPr>
          </w:p>
          <w:p w14:paraId="68E07D9A">
            <w:pPr>
              <w:pStyle w:val="6"/>
              <w:rPr>
                <w:rFonts w:ascii="Times New Roman"/>
                <w:sz w:val="22"/>
              </w:rPr>
            </w:pPr>
          </w:p>
          <w:p w14:paraId="4A9186AB">
            <w:pPr>
              <w:pStyle w:val="6"/>
              <w:rPr>
                <w:rFonts w:ascii="Times New Roman"/>
                <w:sz w:val="22"/>
              </w:rPr>
            </w:pPr>
          </w:p>
          <w:p w14:paraId="5CA321EB">
            <w:pPr>
              <w:pStyle w:val="6"/>
              <w:spacing w:before="1"/>
              <w:rPr>
                <w:rFonts w:ascii="Times New Roman"/>
                <w:sz w:val="25"/>
              </w:rPr>
            </w:pPr>
          </w:p>
          <w:p w14:paraId="51320486">
            <w:pPr>
              <w:pStyle w:val="6"/>
              <w:ind w:left="9"/>
              <w:jc w:val="center"/>
              <w:rPr>
                <w:rFonts w:ascii="Times New Roman" w:hAnsi="Times New Roman"/>
                <w:sz w:val="21"/>
              </w:rPr>
            </w:pPr>
            <w:r>
              <w:rPr>
                <w:rFonts w:ascii="Times New Roman" w:hAnsi="Times New Roman"/>
                <w:w w:val="99"/>
                <w:sz w:val="21"/>
              </w:rPr>
              <w:t>√</w:t>
            </w:r>
          </w:p>
        </w:tc>
        <w:tc>
          <w:tcPr>
            <w:tcW w:w="425" w:type="dxa"/>
          </w:tcPr>
          <w:p w14:paraId="7788FED8">
            <w:pPr>
              <w:pStyle w:val="6"/>
              <w:rPr>
                <w:rFonts w:ascii="Times New Roman"/>
                <w:sz w:val="18"/>
              </w:rPr>
            </w:pPr>
          </w:p>
        </w:tc>
        <w:tc>
          <w:tcPr>
            <w:tcW w:w="426" w:type="dxa"/>
          </w:tcPr>
          <w:p w14:paraId="018AFB0B">
            <w:pPr>
              <w:pStyle w:val="6"/>
              <w:rPr>
                <w:rFonts w:ascii="Times New Roman"/>
                <w:sz w:val="22"/>
              </w:rPr>
            </w:pPr>
          </w:p>
          <w:p w14:paraId="1DB1DB1D">
            <w:pPr>
              <w:pStyle w:val="6"/>
              <w:rPr>
                <w:rFonts w:ascii="Times New Roman"/>
                <w:sz w:val="22"/>
              </w:rPr>
            </w:pPr>
          </w:p>
          <w:p w14:paraId="7C25BF2F">
            <w:pPr>
              <w:pStyle w:val="6"/>
              <w:rPr>
                <w:rFonts w:ascii="Times New Roman"/>
                <w:sz w:val="22"/>
              </w:rPr>
            </w:pPr>
          </w:p>
          <w:p w14:paraId="27BD5DF7">
            <w:pPr>
              <w:pStyle w:val="6"/>
              <w:rPr>
                <w:rFonts w:ascii="Times New Roman"/>
                <w:sz w:val="22"/>
              </w:rPr>
            </w:pPr>
          </w:p>
          <w:p w14:paraId="3DB71BE7">
            <w:pPr>
              <w:pStyle w:val="6"/>
              <w:spacing w:before="1"/>
              <w:rPr>
                <w:rFonts w:ascii="Times New Roman"/>
                <w:sz w:val="25"/>
              </w:rPr>
            </w:pPr>
          </w:p>
          <w:p w14:paraId="57391886">
            <w:pPr>
              <w:pStyle w:val="6"/>
              <w:ind w:left="7"/>
              <w:jc w:val="center"/>
              <w:rPr>
                <w:rFonts w:ascii="Times New Roman" w:hAnsi="Times New Roman"/>
                <w:sz w:val="21"/>
              </w:rPr>
            </w:pPr>
            <w:r>
              <w:rPr>
                <w:rFonts w:ascii="Times New Roman" w:hAnsi="Times New Roman"/>
                <w:w w:val="99"/>
                <w:sz w:val="21"/>
              </w:rPr>
              <w:t>√</w:t>
            </w:r>
          </w:p>
        </w:tc>
        <w:tc>
          <w:tcPr>
            <w:tcW w:w="567" w:type="dxa"/>
          </w:tcPr>
          <w:p w14:paraId="4F68F8B7">
            <w:pPr>
              <w:pStyle w:val="6"/>
              <w:rPr>
                <w:rFonts w:ascii="Times New Roman"/>
                <w:sz w:val="18"/>
              </w:rPr>
            </w:pPr>
          </w:p>
        </w:tc>
      </w:tr>
      <w:tr w14:paraId="049AF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432" w:type="dxa"/>
            <w:vMerge w:val="restart"/>
          </w:tcPr>
          <w:p w14:paraId="36186F29">
            <w:pPr>
              <w:pStyle w:val="6"/>
              <w:rPr>
                <w:rFonts w:ascii="Times New Roman"/>
                <w:sz w:val="18"/>
              </w:rPr>
            </w:pPr>
          </w:p>
          <w:p w14:paraId="2381C230">
            <w:pPr>
              <w:pStyle w:val="6"/>
              <w:rPr>
                <w:rFonts w:ascii="Times New Roman"/>
                <w:sz w:val="18"/>
              </w:rPr>
            </w:pPr>
          </w:p>
          <w:p w14:paraId="4CAED20D">
            <w:pPr>
              <w:pStyle w:val="6"/>
              <w:rPr>
                <w:rFonts w:ascii="Times New Roman"/>
                <w:sz w:val="18"/>
              </w:rPr>
            </w:pPr>
          </w:p>
          <w:p w14:paraId="41122492">
            <w:pPr>
              <w:pStyle w:val="6"/>
              <w:rPr>
                <w:rFonts w:ascii="Times New Roman"/>
                <w:sz w:val="18"/>
              </w:rPr>
            </w:pPr>
          </w:p>
          <w:p w14:paraId="7BDF7679">
            <w:pPr>
              <w:pStyle w:val="6"/>
              <w:rPr>
                <w:rFonts w:ascii="Times New Roman"/>
                <w:sz w:val="18"/>
              </w:rPr>
            </w:pPr>
          </w:p>
          <w:p w14:paraId="2F550DFE">
            <w:pPr>
              <w:pStyle w:val="6"/>
              <w:rPr>
                <w:rFonts w:ascii="Times New Roman"/>
                <w:sz w:val="18"/>
              </w:rPr>
            </w:pPr>
          </w:p>
          <w:p w14:paraId="3A5221D0">
            <w:pPr>
              <w:pStyle w:val="6"/>
              <w:rPr>
                <w:rFonts w:ascii="Times New Roman"/>
                <w:sz w:val="18"/>
              </w:rPr>
            </w:pPr>
          </w:p>
          <w:p w14:paraId="5F552253">
            <w:pPr>
              <w:pStyle w:val="6"/>
              <w:rPr>
                <w:rFonts w:ascii="Times New Roman"/>
                <w:sz w:val="18"/>
              </w:rPr>
            </w:pPr>
          </w:p>
          <w:p w14:paraId="269D6FD6">
            <w:pPr>
              <w:pStyle w:val="6"/>
              <w:rPr>
                <w:rFonts w:ascii="Times New Roman"/>
                <w:sz w:val="18"/>
              </w:rPr>
            </w:pPr>
          </w:p>
          <w:p w14:paraId="5470490A">
            <w:pPr>
              <w:pStyle w:val="6"/>
              <w:rPr>
                <w:rFonts w:ascii="Times New Roman"/>
                <w:sz w:val="18"/>
              </w:rPr>
            </w:pPr>
          </w:p>
          <w:p w14:paraId="7C31113D">
            <w:pPr>
              <w:pStyle w:val="6"/>
              <w:rPr>
                <w:rFonts w:ascii="Times New Roman"/>
                <w:sz w:val="18"/>
              </w:rPr>
            </w:pPr>
          </w:p>
          <w:p w14:paraId="2BC28879">
            <w:pPr>
              <w:pStyle w:val="6"/>
              <w:spacing w:before="1"/>
              <w:rPr>
                <w:rFonts w:ascii="Times New Roman"/>
                <w:sz w:val="16"/>
              </w:rPr>
            </w:pPr>
          </w:p>
          <w:p w14:paraId="75E00713">
            <w:pPr>
              <w:pStyle w:val="6"/>
              <w:spacing w:before="1"/>
              <w:ind w:left="125"/>
              <w:rPr>
                <w:sz w:val="18"/>
              </w:rPr>
            </w:pPr>
            <w:r>
              <w:rPr>
                <w:sz w:val="18"/>
              </w:rPr>
              <w:t>43</w:t>
            </w:r>
          </w:p>
        </w:tc>
        <w:tc>
          <w:tcPr>
            <w:tcW w:w="653" w:type="dxa"/>
            <w:vMerge w:val="restart"/>
          </w:tcPr>
          <w:p w14:paraId="390997E2">
            <w:pPr>
              <w:pStyle w:val="6"/>
              <w:rPr>
                <w:rFonts w:ascii="Times New Roman"/>
                <w:sz w:val="18"/>
              </w:rPr>
            </w:pPr>
          </w:p>
          <w:p w14:paraId="278A9DCD">
            <w:pPr>
              <w:pStyle w:val="6"/>
              <w:rPr>
                <w:rFonts w:ascii="Times New Roman"/>
                <w:sz w:val="18"/>
              </w:rPr>
            </w:pPr>
          </w:p>
          <w:p w14:paraId="74F07548">
            <w:pPr>
              <w:pStyle w:val="6"/>
              <w:rPr>
                <w:rFonts w:ascii="Times New Roman"/>
                <w:sz w:val="18"/>
              </w:rPr>
            </w:pPr>
          </w:p>
          <w:p w14:paraId="600D9C32">
            <w:pPr>
              <w:pStyle w:val="6"/>
              <w:rPr>
                <w:rFonts w:ascii="Times New Roman"/>
                <w:sz w:val="18"/>
              </w:rPr>
            </w:pPr>
          </w:p>
          <w:p w14:paraId="500C23DC">
            <w:pPr>
              <w:pStyle w:val="6"/>
              <w:rPr>
                <w:rFonts w:ascii="Times New Roman"/>
                <w:sz w:val="18"/>
              </w:rPr>
            </w:pPr>
          </w:p>
          <w:p w14:paraId="757F6180">
            <w:pPr>
              <w:pStyle w:val="6"/>
              <w:rPr>
                <w:rFonts w:ascii="Times New Roman"/>
                <w:sz w:val="18"/>
              </w:rPr>
            </w:pPr>
          </w:p>
          <w:p w14:paraId="3089D587">
            <w:pPr>
              <w:pStyle w:val="6"/>
              <w:rPr>
                <w:rFonts w:ascii="Times New Roman"/>
                <w:sz w:val="18"/>
              </w:rPr>
            </w:pPr>
          </w:p>
          <w:p w14:paraId="70EF0993">
            <w:pPr>
              <w:pStyle w:val="6"/>
              <w:rPr>
                <w:rFonts w:ascii="Times New Roman"/>
                <w:sz w:val="18"/>
              </w:rPr>
            </w:pPr>
          </w:p>
          <w:p w14:paraId="0D9FA00C">
            <w:pPr>
              <w:pStyle w:val="6"/>
              <w:rPr>
                <w:rFonts w:ascii="Times New Roman"/>
                <w:sz w:val="18"/>
              </w:rPr>
            </w:pPr>
          </w:p>
          <w:p w14:paraId="27C666B8">
            <w:pPr>
              <w:pStyle w:val="6"/>
              <w:spacing w:before="9"/>
              <w:rPr>
                <w:rFonts w:ascii="Times New Roman"/>
                <w:sz w:val="20"/>
              </w:rPr>
            </w:pPr>
          </w:p>
          <w:p w14:paraId="6FDC8158">
            <w:pPr>
              <w:pStyle w:val="6"/>
              <w:spacing w:before="1" w:line="249" w:lineRule="auto"/>
              <w:ind w:left="144" w:right="136"/>
              <w:jc w:val="both"/>
              <w:rPr>
                <w:sz w:val="18"/>
              </w:rPr>
            </w:pPr>
            <w:r>
              <w:rPr>
                <w:sz w:val="18"/>
              </w:rPr>
              <w:t>农村集体土地征收</w:t>
            </w:r>
          </w:p>
        </w:tc>
        <w:tc>
          <w:tcPr>
            <w:tcW w:w="1118" w:type="dxa"/>
            <w:vMerge w:val="restart"/>
          </w:tcPr>
          <w:p w14:paraId="4DD38861">
            <w:pPr>
              <w:pStyle w:val="6"/>
              <w:rPr>
                <w:rFonts w:ascii="Times New Roman"/>
                <w:sz w:val="18"/>
              </w:rPr>
            </w:pPr>
          </w:p>
          <w:p w14:paraId="0CE3C752">
            <w:pPr>
              <w:pStyle w:val="6"/>
              <w:rPr>
                <w:rFonts w:ascii="Times New Roman"/>
                <w:sz w:val="18"/>
              </w:rPr>
            </w:pPr>
          </w:p>
          <w:p w14:paraId="12B2ABB1">
            <w:pPr>
              <w:pStyle w:val="6"/>
              <w:rPr>
                <w:rFonts w:ascii="Times New Roman"/>
                <w:sz w:val="18"/>
              </w:rPr>
            </w:pPr>
          </w:p>
          <w:p w14:paraId="503C5E6C">
            <w:pPr>
              <w:pStyle w:val="6"/>
              <w:rPr>
                <w:rFonts w:ascii="Times New Roman"/>
                <w:sz w:val="18"/>
              </w:rPr>
            </w:pPr>
          </w:p>
          <w:p w14:paraId="4CB2683C">
            <w:pPr>
              <w:pStyle w:val="6"/>
              <w:rPr>
                <w:rFonts w:ascii="Times New Roman"/>
                <w:sz w:val="18"/>
              </w:rPr>
            </w:pPr>
          </w:p>
          <w:p w14:paraId="6FBE4CBA">
            <w:pPr>
              <w:pStyle w:val="6"/>
              <w:rPr>
                <w:rFonts w:ascii="Times New Roman"/>
                <w:sz w:val="18"/>
              </w:rPr>
            </w:pPr>
          </w:p>
          <w:p w14:paraId="2331A095">
            <w:pPr>
              <w:pStyle w:val="6"/>
              <w:rPr>
                <w:rFonts w:ascii="Times New Roman"/>
                <w:sz w:val="18"/>
              </w:rPr>
            </w:pPr>
          </w:p>
          <w:p w14:paraId="53A26FD0">
            <w:pPr>
              <w:pStyle w:val="6"/>
              <w:rPr>
                <w:rFonts w:ascii="Times New Roman"/>
                <w:sz w:val="18"/>
              </w:rPr>
            </w:pPr>
          </w:p>
          <w:p w14:paraId="06EC6FB2">
            <w:pPr>
              <w:pStyle w:val="6"/>
              <w:rPr>
                <w:rFonts w:ascii="Times New Roman"/>
                <w:sz w:val="18"/>
              </w:rPr>
            </w:pPr>
          </w:p>
          <w:p w14:paraId="47B73A5F">
            <w:pPr>
              <w:pStyle w:val="6"/>
              <w:rPr>
                <w:rFonts w:ascii="Times New Roman"/>
                <w:sz w:val="18"/>
              </w:rPr>
            </w:pPr>
          </w:p>
          <w:p w14:paraId="55FF9E9D">
            <w:pPr>
              <w:pStyle w:val="6"/>
              <w:spacing w:before="8"/>
              <w:rPr>
                <w:rFonts w:ascii="Times New Roman"/>
                <w:sz w:val="23"/>
              </w:rPr>
            </w:pPr>
          </w:p>
          <w:p w14:paraId="460AAFFF">
            <w:pPr>
              <w:pStyle w:val="6"/>
              <w:spacing w:line="249" w:lineRule="auto"/>
              <w:ind w:left="468" w:right="97" w:hanging="360"/>
              <w:rPr>
                <w:sz w:val="18"/>
              </w:rPr>
            </w:pPr>
            <w:r>
              <w:rPr>
                <w:sz w:val="18"/>
              </w:rPr>
              <w:t>征地法定公告</w:t>
            </w:r>
          </w:p>
        </w:tc>
        <w:tc>
          <w:tcPr>
            <w:tcW w:w="2014" w:type="dxa"/>
            <w:vMerge w:val="restart"/>
          </w:tcPr>
          <w:p w14:paraId="02BBF1C6">
            <w:pPr>
              <w:pStyle w:val="6"/>
              <w:rPr>
                <w:rFonts w:ascii="Times New Roman"/>
                <w:sz w:val="18"/>
              </w:rPr>
            </w:pPr>
          </w:p>
          <w:p w14:paraId="571F58A5">
            <w:pPr>
              <w:pStyle w:val="6"/>
              <w:rPr>
                <w:rFonts w:ascii="Times New Roman"/>
                <w:sz w:val="18"/>
              </w:rPr>
            </w:pPr>
          </w:p>
          <w:p w14:paraId="009C82DF">
            <w:pPr>
              <w:pStyle w:val="6"/>
              <w:spacing w:before="159" w:line="208" w:lineRule="auto"/>
              <w:ind w:left="106" w:right="95"/>
              <w:jc w:val="both"/>
              <w:rPr>
                <w:sz w:val="18"/>
              </w:rPr>
            </w:pPr>
            <w:r>
              <w:rPr>
                <w:sz w:val="18"/>
              </w:rPr>
              <w:t>1.征收土地预公告，公</w:t>
            </w:r>
            <w:r>
              <w:rPr>
                <w:spacing w:val="16"/>
                <w:sz w:val="18"/>
              </w:rPr>
              <w:t>布征收范围、征收目的、开展土地现状调查的安排以及不得抢栽抢建的有关要求等；2. 征地补偿安置公告，公布《征地补偿安置方案》全文，包括征收范围、土地现状、征收目的、补偿方式和标准、安置对象、安置方式、社会保障等内容，以及办理补偿登记的方式和期限、异议反馈渠道</w:t>
            </w:r>
            <w:r>
              <w:rPr>
                <w:spacing w:val="51"/>
                <w:sz w:val="18"/>
              </w:rPr>
              <w:t xml:space="preserve">等 </w:t>
            </w:r>
            <w:r>
              <w:rPr>
                <w:sz w:val="18"/>
              </w:rPr>
              <w:t>3.征收土地公告， 公布征地批准机关、批准文号、批准时间、批准用途，征收范围、组</w:t>
            </w:r>
            <w:r>
              <w:rPr>
                <w:spacing w:val="16"/>
                <w:sz w:val="18"/>
              </w:rPr>
              <w:t>织实施征收具体工作安排以及救济途径等</w:t>
            </w:r>
          </w:p>
        </w:tc>
        <w:tc>
          <w:tcPr>
            <w:tcW w:w="2050" w:type="dxa"/>
            <w:vMerge w:val="restart"/>
          </w:tcPr>
          <w:p w14:paraId="509AFB63">
            <w:pPr>
              <w:pStyle w:val="6"/>
              <w:rPr>
                <w:rFonts w:ascii="Times New Roman"/>
                <w:sz w:val="18"/>
              </w:rPr>
            </w:pPr>
          </w:p>
          <w:p w14:paraId="60515FB2">
            <w:pPr>
              <w:pStyle w:val="6"/>
              <w:rPr>
                <w:rFonts w:ascii="Times New Roman"/>
                <w:sz w:val="18"/>
              </w:rPr>
            </w:pPr>
          </w:p>
          <w:p w14:paraId="13C01E0F">
            <w:pPr>
              <w:pStyle w:val="6"/>
              <w:rPr>
                <w:rFonts w:ascii="Times New Roman"/>
                <w:sz w:val="18"/>
              </w:rPr>
            </w:pPr>
          </w:p>
          <w:p w14:paraId="4901F36A">
            <w:pPr>
              <w:pStyle w:val="6"/>
              <w:rPr>
                <w:rFonts w:ascii="Times New Roman"/>
                <w:sz w:val="18"/>
              </w:rPr>
            </w:pPr>
          </w:p>
          <w:p w14:paraId="67E29BCF">
            <w:pPr>
              <w:pStyle w:val="6"/>
              <w:rPr>
                <w:rFonts w:ascii="Times New Roman"/>
                <w:sz w:val="18"/>
              </w:rPr>
            </w:pPr>
          </w:p>
          <w:p w14:paraId="1325A7A3">
            <w:pPr>
              <w:pStyle w:val="6"/>
              <w:rPr>
                <w:rFonts w:ascii="Times New Roman"/>
                <w:sz w:val="18"/>
              </w:rPr>
            </w:pPr>
          </w:p>
          <w:p w14:paraId="796AE0F2">
            <w:pPr>
              <w:pStyle w:val="6"/>
              <w:rPr>
                <w:rFonts w:ascii="Times New Roman"/>
                <w:sz w:val="18"/>
              </w:rPr>
            </w:pPr>
          </w:p>
          <w:p w14:paraId="7D1BD772">
            <w:pPr>
              <w:pStyle w:val="6"/>
              <w:rPr>
                <w:rFonts w:ascii="Times New Roman"/>
                <w:sz w:val="18"/>
              </w:rPr>
            </w:pPr>
          </w:p>
          <w:p w14:paraId="0E7F7E6A">
            <w:pPr>
              <w:pStyle w:val="6"/>
              <w:rPr>
                <w:rFonts w:ascii="Times New Roman"/>
                <w:sz w:val="18"/>
              </w:rPr>
            </w:pPr>
          </w:p>
          <w:p w14:paraId="3D71489C">
            <w:pPr>
              <w:pStyle w:val="6"/>
              <w:rPr>
                <w:rFonts w:ascii="Times New Roman"/>
                <w:sz w:val="18"/>
              </w:rPr>
            </w:pPr>
          </w:p>
          <w:p w14:paraId="3901BACE">
            <w:pPr>
              <w:pStyle w:val="6"/>
              <w:spacing w:before="8"/>
              <w:rPr>
                <w:rFonts w:ascii="Times New Roman"/>
                <w:sz w:val="23"/>
              </w:rPr>
            </w:pPr>
          </w:p>
          <w:p w14:paraId="2ABC5F07">
            <w:pPr>
              <w:pStyle w:val="6"/>
              <w:spacing w:line="249" w:lineRule="auto"/>
              <w:ind w:left="108" w:right="94"/>
              <w:rPr>
                <w:sz w:val="18"/>
              </w:rPr>
            </w:pPr>
            <w:r>
              <w:rPr>
                <w:sz w:val="18"/>
              </w:rPr>
              <w:t>《土地管理法》《土地管理法实施条例》</w:t>
            </w:r>
          </w:p>
        </w:tc>
        <w:tc>
          <w:tcPr>
            <w:tcW w:w="1295" w:type="dxa"/>
          </w:tcPr>
          <w:p w14:paraId="7F050907">
            <w:pPr>
              <w:pStyle w:val="6"/>
              <w:spacing w:before="4" w:line="196" w:lineRule="auto"/>
              <w:ind w:left="108" w:right="5"/>
              <w:rPr>
                <w:sz w:val="18"/>
              </w:rPr>
            </w:pPr>
            <w:r>
              <w:rPr>
                <w:spacing w:val="-23"/>
                <w:sz w:val="18"/>
              </w:rPr>
              <w:t>征 收 土 地 预</w:t>
            </w:r>
            <w:r>
              <w:rPr>
                <w:spacing w:val="-10"/>
                <w:sz w:val="18"/>
              </w:rPr>
              <w:t>公告、征地补</w:t>
            </w:r>
            <w:r>
              <w:rPr>
                <w:spacing w:val="-23"/>
                <w:sz w:val="18"/>
              </w:rPr>
              <w:t>偿 安 置 公 告</w:t>
            </w:r>
            <w:r>
              <w:rPr>
                <w:spacing w:val="-24"/>
                <w:sz w:val="18"/>
              </w:rPr>
              <w:t>自 形 成 之 日</w:t>
            </w:r>
            <w:r>
              <w:rPr>
                <w:spacing w:val="-30"/>
                <w:sz w:val="18"/>
              </w:rPr>
              <w:t>起，在乡</w:t>
            </w:r>
            <w:r>
              <w:rPr>
                <w:sz w:val="18"/>
              </w:rPr>
              <w:t xml:space="preserve">（镇） </w:t>
            </w:r>
            <w:r>
              <w:rPr>
                <w:spacing w:val="-1"/>
                <w:sz w:val="18"/>
              </w:rPr>
              <w:t>和村、村民小</w:t>
            </w:r>
            <w:r>
              <w:rPr>
                <w:spacing w:val="-23"/>
                <w:sz w:val="18"/>
              </w:rPr>
              <w:t>组 公 示 栏 公</w:t>
            </w:r>
            <w:r>
              <w:rPr>
                <w:spacing w:val="-5"/>
                <w:sz w:val="18"/>
              </w:rPr>
              <w:t>开；征收土地</w:t>
            </w:r>
            <w:r>
              <w:rPr>
                <w:spacing w:val="-23"/>
                <w:sz w:val="18"/>
              </w:rPr>
              <w:t xml:space="preserve">预 公 告 不 少于 </w:t>
            </w:r>
            <w:r>
              <w:rPr>
                <w:sz w:val="18"/>
              </w:rPr>
              <w:t>10</w:t>
            </w:r>
            <w:r>
              <w:rPr>
                <w:spacing w:val="5"/>
                <w:sz w:val="18"/>
              </w:rPr>
              <w:t xml:space="preserve"> 个工作</w:t>
            </w:r>
            <w:r>
              <w:rPr>
                <w:sz w:val="18"/>
              </w:rPr>
              <w:t>日，征地补偿</w:t>
            </w:r>
            <w:r>
              <w:rPr>
                <w:spacing w:val="-23"/>
                <w:sz w:val="18"/>
              </w:rPr>
              <w:t>安 置 公 告 不</w:t>
            </w:r>
            <w:r>
              <w:rPr>
                <w:spacing w:val="-32"/>
                <w:sz w:val="18"/>
              </w:rPr>
              <w:t xml:space="preserve">少于 </w:t>
            </w:r>
            <w:r>
              <w:rPr>
                <w:sz w:val="18"/>
              </w:rPr>
              <w:t>30</w:t>
            </w:r>
            <w:r>
              <w:rPr>
                <w:spacing w:val="-23"/>
                <w:sz w:val="18"/>
              </w:rPr>
              <w:t xml:space="preserve"> 日</w:t>
            </w:r>
          </w:p>
          <w:p w14:paraId="65447D4C">
            <w:pPr>
              <w:pStyle w:val="6"/>
              <w:spacing w:before="11" w:line="196" w:lineRule="auto"/>
              <w:ind w:left="108" w:right="5"/>
              <w:rPr>
                <w:sz w:val="18"/>
              </w:rPr>
            </w:pPr>
            <w:r>
              <w:rPr>
                <w:spacing w:val="-23"/>
                <w:sz w:val="18"/>
              </w:rPr>
              <w:t>征 收 土 地 公</w:t>
            </w:r>
            <w:r>
              <w:rPr>
                <w:spacing w:val="-24"/>
                <w:sz w:val="18"/>
              </w:rPr>
              <w:t xml:space="preserve">告 自 收 到 批准 文 件 之 日起 </w:t>
            </w:r>
            <w:r>
              <w:rPr>
                <w:sz w:val="18"/>
              </w:rPr>
              <w:t>15</w:t>
            </w:r>
            <w:r>
              <w:rPr>
                <w:spacing w:val="5"/>
                <w:sz w:val="18"/>
              </w:rPr>
              <w:t xml:space="preserve"> 工作日</w:t>
            </w:r>
            <w:r>
              <w:rPr>
                <w:spacing w:val="-22"/>
                <w:sz w:val="18"/>
              </w:rPr>
              <w:t>内，在乡</w:t>
            </w:r>
            <w:r>
              <w:rPr>
                <w:sz w:val="18"/>
              </w:rPr>
              <w:t xml:space="preserve">（镇） </w:t>
            </w:r>
            <w:r>
              <w:rPr>
                <w:spacing w:val="-1"/>
                <w:sz w:val="18"/>
              </w:rPr>
              <w:t>和村、村民小</w:t>
            </w:r>
            <w:r>
              <w:rPr>
                <w:spacing w:val="-23"/>
                <w:sz w:val="18"/>
              </w:rPr>
              <w:t>组 公 示 栏 公</w:t>
            </w:r>
          </w:p>
          <w:p w14:paraId="2BEA59F6">
            <w:pPr>
              <w:pStyle w:val="6"/>
              <w:spacing w:before="4" w:line="190" w:lineRule="exact"/>
              <w:ind w:left="108" w:right="94"/>
              <w:rPr>
                <w:sz w:val="18"/>
              </w:rPr>
            </w:pPr>
            <w:r>
              <w:rPr>
                <w:spacing w:val="-10"/>
                <w:sz w:val="18"/>
              </w:rPr>
              <w:t xml:space="preserve">开不少于 </w:t>
            </w:r>
            <w:r>
              <w:rPr>
                <w:sz w:val="18"/>
              </w:rPr>
              <w:t>5</w:t>
            </w:r>
            <w:r>
              <w:rPr>
                <w:spacing w:val="-22"/>
                <w:sz w:val="18"/>
              </w:rPr>
              <w:t xml:space="preserve"> 个工作日</w:t>
            </w:r>
          </w:p>
        </w:tc>
        <w:tc>
          <w:tcPr>
            <w:tcW w:w="1200" w:type="dxa"/>
            <w:vMerge w:val="restart"/>
          </w:tcPr>
          <w:p w14:paraId="345519B6">
            <w:pPr>
              <w:pStyle w:val="6"/>
              <w:rPr>
                <w:rFonts w:ascii="Times New Roman"/>
                <w:sz w:val="18"/>
              </w:rPr>
            </w:pPr>
          </w:p>
          <w:p w14:paraId="6BE5B3CB">
            <w:pPr>
              <w:pStyle w:val="6"/>
              <w:rPr>
                <w:rFonts w:ascii="Times New Roman"/>
                <w:sz w:val="18"/>
              </w:rPr>
            </w:pPr>
          </w:p>
          <w:p w14:paraId="6CF73456">
            <w:pPr>
              <w:pStyle w:val="6"/>
              <w:rPr>
                <w:rFonts w:ascii="Times New Roman"/>
                <w:sz w:val="18"/>
              </w:rPr>
            </w:pPr>
          </w:p>
          <w:p w14:paraId="60A28C8B">
            <w:pPr>
              <w:pStyle w:val="6"/>
              <w:rPr>
                <w:rFonts w:ascii="Times New Roman"/>
                <w:sz w:val="18"/>
              </w:rPr>
            </w:pPr>
          </w:p>
          <w:p w14:paraId="0B2B6A35">
            <w:pPr>
              <w:pStyle w:val="6"/>
              <w:rPr>
                <w:rFonts w:ascii="Times New Roman"/>
                <w:sz w:val="18"/>
              </w:rPr>
            </w:pPr>
          </w:p>
          <w:p w14:paraId="1A152467">
            <w:pPr>
              <w:pStyle w:val="6"/>
              <w:rPr>
                <w:rFonts w:ascii="Times New Roman"/>
                <w:sz w:val="18"/>
              </w:rPr>
            </w:pPr>
          </w:p>
          <w:p w14:paraId="17B7EBB2">
            <w:pPr>
              <w:pStyle w:val="6"/>
              <w:rPr>
                <w:rFonts w:ascii="Times New Roman"/>
                <w:sz w:val="18"/>
              </w:rPr>
            </w:pPr>
          </w:p>
          <w:p w14:paraId="68F88D6D">
            <w:pPr>
              <w:pStyle w:val="6"/>
              <w:rPr>
                <w:rFonts w:ascii="Times New Roman"/>
                <w:sz w:val="18"/>
              </w:rPr>
            </w:pPr>
          </w:p>
          <w:p w14:paraId="7F6E58E2">
            <w:pPr>
              <w:pStyle w:val="6"/>
              <w:rPr>
                <w:rFonts w:ascii="Times New Roman"/>
                <w:sz w:val="18"/>
              </w:rPr>
            </w:pPr>
          </w:p>
          <w:p w14:paraId="77BFD5CF">
            <w:pPr>
              <w:pStyle w:val="6"/>
              <w:rPr>
                <w:rFonts w:ascii="Times New Roman"/>
                <w:sz w:val="18"/>
              </w:rPr>
            </w:pPr>
          </w:p>
          <w:p w14:paraId="3FDA50F6">
            <w:pPr>
              <w:pStyle w:val="6"/>
              <w:spacing w:before="153" w:line="249" w:lineRule="auto"/>
              <w:ind w:left="106" w:right="97"/>
              <w:jc w:val="both"/>
              <w:rPr>
                <w:sz w:val="18"/>
              </w:rPr>
            </w:pPr>
            <w:r>
              <w:rPr>
                <w:rFonts w:hint="eastAsia"/>
                <w:sz w:val="18"/>
                <w:lang w:val="en-US" w:eastAsia="zh-CN"/>
              </w:rPr>
              <w:t>凤泉区自然资源局</w:t>
            </w:r>
          </w:p>
        </w:tc>
        <w:tc>
          <w:tcPr>
            <w:tcW w:w="2986" w:type="dxa"/>
            <w:vMerge w:val="restart"/>
          </w:tcPr>
          <w:p w14:paraId="68B994AF">
            <w:pPr>
              <w:pStyle w:val="6"/>
              <w:rPr>
                <w:rFonts w:ascii="Times New Roman"/>
                <w:sz w:val="18"/>
              </w:rPr>
            </w:pPr>
          </w:p>
          <w:p w14:paraId="24AE1D6B">
            <w:pPr>
              <w:pStyle w:val="6"/>
              <w:rPr>
                <w:rFonts w:ascii="Times New Roman"/>
                <w:sz w:val="18"/>
              </w:rPr>
            </w:pPr>
          </w:p>
          <w:p w14:paraId="3E28BB7E">
            <w:pPr>
              <w:pStyle w:val="6"/>
              <w:rPr>
                <w:rFonts w:ascii="Times New Roman"/>
                <w:sz w:val="18"/>
              </w:rPr>
            </w:pPr>
          </w:p>
          <w:p w14:paraId="0E4211C6">
            <w:pPr>
              <w:pStyle w:val="6"/>
              <w:rPr>
                <w:rFonts w:ascii="Times New Roman"/>
                <w:sz w:val="18"/>
              </w:rPr>
            </w:pPr>
          </w:p>
          <w:p w14:paraId="46EBD719">
            <w:pPr>
              <w:pStyle w:val="6"/>
              <w:rPr>
                <w:rFonts w:ascii="Times New Roman"/>
                <w:sz w:val="18"/>
              </w:rPr>
            </w:pPr>
          </w:p>
          <w:p w14:paraId="4B82BB25">
            <w:pPr>
              <w:pStyle w:val="6"/>
              <w:rPr>
                <w:rFonts w:ascii="Times New Roman"/>
                <w:sz w:val="18"/>
              </w:rPr>
            </w:pPr>
          </w:p>
          <w:p w14:paraId="5B15977E">
            <w:pPr>
              <w:pStyle w:val="6"/>
              <w:rPr>
                <w:rFonts w:ascii="Times New Roman"/>
                <w:sz w:val="18"/>
              </w:rPr>
            </w:pPr>
          </w:p>
          <w:p w14:paraId="451A6260">
            <w:pPr>
              <w:pStyle w:val="6"/>
              <w:spacing w:before="6"/>
              <w:rPr>
                <w:rFonts w:ascii="Times New Roman"/>
                <w:sz w:val="25"/>
              </w:rPr>
            </w:pPr>
          </w:p>
          <w:p w14:paraId="1733A1FE">
            <w:pPr>
              <w:pStyle w:val="6"/>
              <w:numPr>
                <w:ilvl w:val="0"/>
                <w:numId w:val="44"/>
              </w:numPr>
              <w:tabs>
                <w:tab w:val="left" w:pos="288"/>
              </w:tabs>
              <w:spacing w:before="0" w:after="0" w:line="240" w:lineRule="auto"/>
              <w:ind w:left="287" w:right="0" w:hanging="181"/>
              <w:jc w:val="left"/>
              <w:rPr>
                <w:sz w:val="18"/>
              </w:rPr>
            </w:pPr>
            <w:r>
              <w:rPr>
                <w:sz w:val="18"/>
              </w:rPr>
              <w:t>政府网站 □政府公报</w:t>
            </w:r>
          </w:p>
          <w:p w14:paraId="14F26FB1">
            <w:pPr>
              <w:pStyle w:val="6"/>
              <w:spacing w:before="9"/>
              <w:ind w:left="106"/>
              <w:rPr>
                <w:sz w:val="18"/>
              </w:rPr>
            </w:pPr>
            <w:r>
              <w:rPr>
                <w:sz w:val="18"/>
              </w:rPr>
              <w:t>□两微一端 □发布会/听证会</w:t>
            </w:r>
          </w:p>
          <w:p w14:paraId="07FA6923">
            <w:pPr>
              <w:pStyle w:val="6"/>
              <w:spacing w:before="10"/>
              <w:ind w:left="106"/>
              <w:rPr>
                <w:sz w:val="18"/>
              </w:rPr>
            </w:pPr>
            <w:r>
              <w:rPr>
                <w:sz w:val="18"/>
              </w:rPr>
              <w:t>□广播电视 □纸质载体</w:t>
            </w:r>
          </w:p>
          <w:p w14:paraId="54021312">
            <w:pPr>
              <w:pStyle w:val="6"/>
              <w:spacing w:before="9"/>
              <w:ind w:left="106"/>
              <w:rPr>
                <w:sz w:val="18"/>
              </w:rPr>
            </w:pPr>
            <w:r>
              <w:rPr>
                <w:sz w:val="18"/>
              </w:rPr>
              <w:t>□公开查阅点□政府服务中心</w:t>
            </w:r>
          </w:p>
          <w:p w14:paraId="1F5A20FA">
            <w:pPr>
              <w:pStyle w:val="6"/>
              <w:spacing w:before="10"/>
              <w:ind w:left="106"/>
              <w:rPr>
                <w:sz w:val="18"/>
              </w:rPr>
            </w:pPr>
            <w:r>
              <w:rPr>
                <w:sz w:val="18"/>
              </w:rPr>
              <w:t>□便民服务站 □入户/现场</w:t>
            </w:r>
          </w:p>
          <w:p w14:paraId="16235641">
            <w:pPr>
              <w:pStyle w:val="6"/>
              <w:numPr>
                <w:ilvl w:val="0"/>
                <w:numId w:val="44"/>
              </w:numPr>
              <w:tabs>
                <w:tab w:val="left" w:pos="288"/>
              </w:tabs>
              <w:spacing w:before="9" w:after="0" w:line="240" w:lineRule="auto"/>
              <w:ind w:left="287" w:right="0" w:hanging="181"/>
              <w:jc w:val="left"/>
              <w:rPr>
                <w:sz w:val="18"/>
              </w:rPr>
            </w:pPr>
            <w:r>
              <w:rPr>
                <w:sz w:val="18"/>
              </w:rPr>
              <w:t>社区/企事业单位/村公示栏</w:t>
            </w:r>
          </w:p>
          <w:p w14:paraId="0E34A20B">
            <w:pPr>
              <w:pStyle w:val="6"/>
              <w:tabs>
                <w:tab w:val="left" w:pos="1237"/>
                <w:tab w:val="left" w:pos="2347"/>
              </w:tabs>
              <w:spacing w:before="9"/>
              <w:ind w:left="106"/>
              <w:rPr>
                <w:rFonts w:ascii="Times New Roman" w:hAnsi="Times New Roman" w:eastAsia="Times New Roman"/>
                <w:sz w:val="18"/>
              </w:rPr>
            </w:pPr>
            <w:r>
              <w:rPr>
                <w:sz w:val="18"/>
              </w:rPr>
              <w:t>□精准推送</w:t>
            </w:r>
            <w:r>
              <w:rPr>
                <w:sz w:val="18"/>
              </w:rPr>
              <w:tab/>
            </w:r>
            <w:r>
              <w:rPr>
                <w:spacing w:val="-1"/>
                <w:sz w:val="18"/>
              </w:rPr>
              <w:t>其</w:t>
            </w:r>
            <w:r>
              <w:rPr>
                <w:sz w:val="18"/>
              </w:rPr>
              <w:t>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14:paraId="5B1B4785">
            <w:pPr>
              <w:pStyle w:val="6"/>
              <w:numPr>
                <w:ilvl w:val="0"/>
                <w:numId w:val="44"/>
              </w:numPr>
              <w:tabs>
                <w:tab w:val="left" w:pos="288"/>
              </w:tabs>
              <w:spacing w:before="10" w:after="0" w:line="240" w:lineRule="auto"/>
              <w:ind w:left="287" w:right="0" w:hanging="181"/>
              <w:jc w:val="left"/>
              <w:rPr>
                <w:sz w:val="18"/>
              </w:rPr>
            </w:pPr>
            <w:r>
              <w:rPr>
                <w:sz w:val="18"/>
              </w:rPr>
              <w:t>征地信息公开平台</w:t>
            </w:r>
          </w:p>
        </w:tc>
        <w:tc>
          <w:tcPr>
            <w:tcW w:w="409" w:type="dxa"/>
            <w:vMerge w:val="restart"/>
          </w:tcPr>
          <w:p w14:paraId="2E9DD33A">
            <w:pPr>
              <w:pStyle w:val="6"/>
              <w:rPr>
                <w:rFonts w:ascii="Times New Roman"/>
                <w:sz w:val="22"/>
              </w:rPr>
            </w:pPr>
          </w:p>
          <w:p w14:paraId="381AA203">
            <w:pPr>
              <w:pStyle w:val="6"/>
              <w:rPr>
                <w:rFonts w:ascii="Times New Roman"/>
                <w:sz w:val="22"/>
              </w:rPr>
            </w:pPr>
          </w:p>
          <w:p w14:paraId="7202D145">
            <w:pPr>
              <w:pStyle w:val="6"/>
              <w:rPr>
                <w:rFonts w:ascii="Times New Roman"/>
                <w:sz w:val="22"/>
              </w:rPr>
            </w:pPr>
          </w:p>
          <w:p w14:paraId="41C731B2">
            <w:pPr>
              <w:pStyle w:val="6"/>
              <w:rPr>
                <w:rFonts w:ascii="Times New Roman"/>
                <w:sz w:val="22"/>
              </w:rPr>
            </w:pPr>
          </w:p>
          <w:p w14:paraId="7663184F">
            <w:pPr>
              <w:pStyle w:val="6"/>
              <w:rPr>
                <w:rFonts w:ascii="Times New Roman"/>
                <w:sz w:val="22"/>
              </w:rPr>
            </w:pPr>
          </w:p>
          <w:p w14:paraId="183C25AB">
            <w:pPr>
              <w:pStyle w:val="6"/>
              <w:rPr>
                <w:rFonts w:ascii="Times New Roman"/>
                <w:sz w:val="22"/>
              </w:rPr>
            </w:pPr>
          </w:p>
          <w:p w14:paraId="4BA37BF9">
            <w:pPr>
              <w:pStyle w:val="6"/>
              <w:rPr>
                <w:rFonts w:ascii="Times New Roman"/>
                <w:sz w:val="22"/>
              </w:rPr>
            </w:pPr>
          </w:p>
          <w:p w14:paraId="1414D988">
            <w:pPr>
              <w:pStyle w:val="6"/>
              <w:rPr>
                <w:rFonts w:ascii="Times New Roman"/>
                <w:sz w:val="22"/>
              </w:rPr>
            </w:pPr>
          </w:p>
          <w:p w14:paraId="79E9E325">
            <w:pPr>
              <w:pStyle w:val="6"/>
              <w:rPr>
                <w:rFonts w:ascii="Times New Roman"/>
                <w:sz w:val="22"/>
              </w:rPr>
            </w:pPr>
          </w:p>
          <w:p w14:paraId="22C3FF9C">
            <w:pPr>
              <w:pStyle w:val="6"/>
              <w:spacing w:before="167"/>
              <w:ind w:left="10"/>
              <w:jc w:val="center"/>
              <w:rPr>
                <w:rFonts w:ascii="Times New Roman" w:hAnsi="Times New Roman"/>
                <w:sz w:val="21"/>
              </w:rPr>
            </w:pPr>
            <w:r>
              <w:rPr>
                <w:rFonts w:ascii="Times New Roman" w:hAnsi="Times New Roman"/>
                <w:w w:val="99"/>
                <w:sz w:val="21"/>
              </w:rPr>
              <w:t>√</w:t>
            </w:r>
          </w:p>
        </w:tc>
        <w:tc>
          <w:tcPr>
            <w:tcW w:w="709" w:type="dxa"/>
            <w:vMerge w:val="restart"/>
          </w:tcPr>
          <w:p w14:paraId="7A3A8113">
            <w:pPr>
              <w:pStyle w:val="6"/>
              <w:rPr>
                <w:rFonts w:ascii="Times New Roman"/>
                <w:sz w:val="20"/>
              </w:rPr>
            </w:pPr>
          </w:p>
          <w:p w14:paraId="42F41253">
            <w:pPr>
              <w:pStyle w:val="6"/>
              <w:rPr>
                <w:rFonts w:ascii="Times New Roman"/>
                <w:sz w:val="20"/>
              </w:rPr>
            </w:pPr>
          </w:p>
          <w:p w14:paraId="195BF284">
            <w:pPr>
              <w:pStyle w:val="6"/>
              <w:rPr>
                <w:rFonts w:ascii="Times New Roman"/>
                <w:sz w:val="20"/>
              </w:rPr>
            </w:pPr>
          </w:p>
          <w:p w14:paraId="1202D5ED">
            <w:pPr>
              <w:pStyle w:val="6"/>
              <w:rPr>
                <w:rFonts w:ascii="Times New Roman"/>
                <w:sz w:val="20"/>
              </w:rPr>
            </w:pPr>
          </w:p>
          <w:p w14:paraId="1188CC21">
            <w:pPr>
              <w:pStyle w:val="6"/>
              <w:rPr>
                <w:rFonts w:ascii="Times New Roman"/>
                <w:sz w:val="20"/>
              </w:rPr>
            </w:pPr>
          </w:p>
          <w:p w14:paraId="6EDF7564">
            <w:pPr>
              <w:pStyle w:val="6"/>
              <w:rPr>
                <w:rFonts w:ascii="Times New Roman"/>
                <w:sz w:val="20"/>
              </w:rPr>
            </w:pPr>
          </w:p>
          <w:p w14:paraId="779F80AD">
            <w:pPr>
              <w:pStyle w:val="6"/>
              <w:rPr>
                <w:rFonts w:ascii="Times New Roman"/>
                <w:sz w:val="20"/>
              </w:rPr>
            </w:pPr>
          </w:p>
          <w:p w14:paraId="2F246CD2">
            <w:pPr>
              <w:pStyle w:val="6"/>
              <w:spacing w:before="2"/>
              <w:rPr>
                <w:rFonts w:ascii="Times New Roman"/>
                <w:sz w:val="21"/>
              </w:rPr>
            </w:pPr>
          </w:p>
          <w:p w14:paraId="76ECB351">
            <w:pPr>
              <w:pStyle w:val="6"/>
              <w:spacing w:line="213" w:lineRule="auto"/>
              <w:ind w:left="143" w:right="135" w:firstLine="48"/>
              <w:jc w:val="both"/>
              <w:rPr>
                <w:sz w:val="21"/>
              </w:rPr>
            </w:pPr>
            <w:r>
              <w:rPr>
                <w:rFonts w:ascii="Times New Roman" w:hAnsi="Times New Roman" w:eastAsia="Times New Roman"/>
                <w:sz w:val="21"/>
              </w:rPr>
              <w:t>√</w:t>
            </w:r>
            <w:r>
              <w:rPr>
                <w:sz w:val="21"/>
              </w:rPr>
              <w:t>法</w:t>
            </w:r>
            <w:r>
              <w:rPr>
                <w:w w:val="95"/>
                <w:sz w:val="21"/>
              </w:rPr>
              <w:t>律要求在特定群体公开</w:t>
            </w:r>
          </w:p>
        </w:tc>
        <w:tc>
          <w:tcPr>
            <w:tcW w:w="425" w:type="dxa"/>
            <w:vMerge w:val="restart"/>
          </w:tcPr>
          <w:p w14:paraId="6E95C809">
            <w:pPr>
              <w:pStyle w:val="6"/>
              <w:rPr>
                <w:rFonts w:ascii="Times New Roman"/>
                <w:sz w:val="22"/>
              </w:rPr>
            </w:pPr>
          </w:p>
          <w:p w14:paraId="6474E364">
            <w:pPr>
              <w:pStyle w:val="6"/>
              <w:rPr>
                <w:rFonts w:ascii="Times New Roman"/>
                <w:sz w:val="22"/>
              </w:rPr>
            </w:pPr>
          </w:p>
          <w:p w14:paraId="4476168C">
            <w:pPr>
              <w:pStyle w:val="6"/>
              <w:rPr>
                <w:rFonts w:ascii="Times New Roman"/>
                <w:sz w:val="22"/>
              </w:rPr>
            </w:pPr>
          </w:p>
          <w:p w14:paraId="0C905768">
            <w:pPr>
              <w:pStyle w:val="6"/>
              <w:rPr>
                <w:rFonts w:ascii="Times New Roman"/>
                <w:sz w:val="22"/>
              </w:rPr>
            </w:pPr>
          </w:p>
          <w:p w14:paraId="2CB58E74">
            <w:pPr>
              <w:pStyle w:val="6"/>
              <w:rPr>
                <w:rFonts w:ascii="Times New Roman"/>
                <w:sz w:val="22"/>
              </w:rPr>
            </w:pPr>
          </w:p>
          <w:p w14:paraId="699E1376">
            <w:pPr>
              <w:pStyle w:val="6"/>
              <w:rPr>
                <w:rFonts w:ascii="Times New Roman"/>
                <w:sz w:val="22"/>
              </w:rPr>
            </w:pPr>
          </w:p>
          <w:p w14:paraId="1887C177">
            <w:pPr>
              <w:pStyle w:val="6"/>
              <w:rPr>
                <w:rFonts w:ascii="Times New Roman"/>
                <w:sz w:val="22"/>
              </w:rPr>
            </w:pPr>
          </w:p>
          <w:p w14:paraId="426A4742">
            <w:pPr>
              <w:pStyle w:val="6"/>
              <w:rPr>
                <w:rFonts w:ascii="Times New Roman"/>
                <w:sz w:val="22"/>
              </w:rPr>
            </w:pPr>
          </w:p>
          <w:p w14:paraId="2C1C6057">
            <w:pPr>
              <w:pStyle w:val="6"/>
              <w:rPr>
                <w:rFonts w:ascii="Times New Roman"/>
                <w:sz w:val="22"/>
              </w:rPr>
            </w:pPr>
          </w:p>
          <w:p w14:paraId="31A48422">
            <w:pPr>
              <w:pStyle w:val="6"/>
              <w:spacing w:before="167"/>
              <w:ind w:left="9"/>
              <w:jc w:val="center"/>
              <w:rPr>
                <w:rFonts w:ascii="Times New Roman" w:hAnsi="Times New Roman"/>
                <w:sz w:val="21"/>
              </w:rPr>
            </w:pPr>
            <w:r>
              <w:rPr>
                <w:rFonts w:ascii="Times New Roman" w:hAnsi="Times New Roman"/>
                <w:w w:val="99"/>
                <w:sz w:val="21"/>
              </w:rPr>
              <w:t>√</w:t>
            </w:r>
          </w:p>
        </w:tc>
        <w:tc>
          <w:tcPr>
            <w:tcW w:w="425" w:type="dxa"/>
            <w:vMerge w:val="restart"/>
          </w:tcPr>
          <w:p w14:paraId="5FA65504">
            <w:pPr>
              <w:pStyle w:val="6"/>
              <w:rPr>
                <w:rFonts w:ascii="Times New Roman"/>
                <w:sz w:val="18"/>
              </w:rPr>
            </w:pPr>
          </w:p>
        </w:tc>
        <w:tc>
          <w:tcPr>
            <w:tcW w:w="426" w:type="dxa"/>
            <w:vMerge w:val="restart"/>
          </w:tcPr>
          <w:p w14:paraId="05289B99">
            <w:pPr>
              <w:pStyle w:val="6"/>
              <w:rPr>
                <w:rFonts w:ascii="Times New Roman"/>
                <w:sz w:val="22"/>
              </w:rPr>
            </w:pPr>
          </w:p>
          <w:p w14:paraId="39FD5F44">
            <w:pPr>
              <w:pStyle w:val="6"/>
              <w:rPr>
                <w:rFonts w:ascii="Times New Roman"/>
                <w:sz w:val="22"/>
              </w:rPr>
            </w:pPr>
          </w:p>
          <w:p w14:paraId="710A8D10">
            <w:pPr>
              <w:pStyle w:val="6"/>
              <w:rPr>
                <w:rFonts w:ascii="Times New Roman"/>
                <w:sz w:val="22"/>
              </w:rPr>
            </w:pPr>
          </w:p>
          <w:p w14:paraId="40249E6B">
            <w:pPr>
              <w:pStyle w:val="6"/>
              <w:rPr>
                <w:rFonts w:ascii="Times New Roman"/>
                <w:sz w:val="22"/>
              </w:rPr>
            </w:pPr>
          </w:p>
          <w:p w14:paraId="582445DD">
            <w:pPr>
              <w:pStyle w:val="6"/>
              <w:rPr>
                <w:rFonts w:ascii="Times New Roman"/>
                <w:sz w:val="22"/>
              </w:rPr>
            </w:pPr>
          </w:p>
          <w:p w14:paraId="6A38BEB9">
            <w:pPr>
              <w:pStyle w:val="6"/>
              <w:rPr>
                <w:rFonts w:ascii="Times New Roman"/>
                <w:sz w:val="22"/>
              </w:rPr>
            </w:pPr>
          </w:p>
          <w:p w14:paraId="372D9E70">
            <w:pPr>
              <w:pStyle w:val="6"/>
              <w:rPr>
                <w:rFonts w:ascii="Times New Roman"/>
                <w:sz w:val="22"/>
              </w:rPr>
            </w:pPr>
          </w:p>
          <w:p w14:paraId="5A76E5AA">
            <w:pPr>
              <w:pStyle w:val="6"/>
              <w:rPr>
                <w:rFonts w:ascii="Times New Roman"/>
                <w:sz w:val="22"/>
              </w:rPr>
            </w:pPr>
          </w:p>
          <w:p w14:paraId="59712FA3">
            <w:pPr>
              <w:pStyle w:val="6"/>
              <w:rPr>
                <w:rFonts w:ascii="Times New Roman"/>
                <w:sz w:val="22"/>
              </w:rPr>
            </w:pPr>
          </w:p>
          <w:p w14:paraId="4299E867">
            <w:pPr>
              <w:pStyle w:val="6"/>
              <w:spacing w:before="167"/>
              <w:ind w:left="106"/>
              <w:rPr>
                <w:rFonts w:ascii="Times New Roman" w:hAnsi="Times New Roman"/>
                <w:sz w:val="21"/>
              </w:rPr>
            </w:pPr>
            <w:r>
              <w:rPr>
                <w:rFonts w:ascii="Times New Roman" w:hAnsi="Times New Roman"/>
                <w:w w:val="99"/>
                <w:sz w:val="21"/>
              </w:rPr>
              <w:t>√</w:t>
            </w:r>
          </w:p>
        </w:tc>
        <w:tc>
          <w:tcPr>
            <w:tcW w:w="567" w:type="dxa"/>
            <w:vMerge w:val="restart"/>
          </w:tcPr>
          <w:p w14:paraId="4A28DA60">
            <w:pPr>
              <w:pStyle w:val="6"/>
              <w:rPr>
                <w:rFonts w:ascii="Times New Roman"/>
                <w:sz w:val="22"/>
              </w:rPr>
            </w:pPr>
          </w:p>
          <w:p w14:paraId="2A7DD4ED">
            <w:pPr>
              <w:pStyle w:val="6"/>
              <w:rPr>
                <w:rFonts w:ascii="Times New Roman"/>
                <w:sz w:val="22"/>
              </w:rPr>
            </w:pPr>
          </w:p>
          <w:p w14:paraId="25D226BC">
            <w:pPr>
              <w:pStyle w:val="6"/>
              <w:rPr>
                <w:rFonts w:ascii="Times New Roman"/>
                <w:sz w:val="22"/>
              </w:rPr>
            </w:pPr>
          </w:p>
          <w:p w14:paraId="75775AD5">
            <w:pPr>
              <w:pStyle w:val="6"/>
              <w:rPr>
                <w:rFonts w:ascii="Times New Roman"/>
                <w:sz w:val="22"/>
              </w:rPr>
            </w:pPr>
          </w:p>
          <w:p w14:paraId="20C35B7C">
            <w:pPr>
              <w:pStyle w:val="6"/>
              <w:rPr>
                <w:rFonts w:ascii="Times New Roman"/>
                <w:sz w:val="22"/>
              </w:rPr>
            </w:pPr>
          </w:p>
          <w:p w14:paraId="3F50DFA7">
            <w:pPr>
              <w:pStyle w:val="6"/>
              <w:rPr>
                <w:rFonts w:ascii="Times New Roman"/>
                <w:sz w:val="22"/>
              </w:rPr>
            </w:pPr>
          </w:p>
          <w:p w14:paraId="1EDA99B1">
            <w:pPr>
              <w:pStyle w:val="6"/>
              <w:rPr>
                <w:rFonts w:ascii="Times New Roman"/>
                <w:sz w:val="22"/>
              </w:rPr>
            </w:pPr>
          </w:p>
          <w:p w14:paraId="4995D37D">
            <w:pPr>
              <w:pStyle w:val="6"/>
              <w:rPr>
                <w:rFonts w:ascii="Times New Roman"/>
                <w:sz w:val="22"/>
              </w:rPr>
            </w:pPr>
          </w:p>
          <w:p w14:paraId="75B597B7">
            <w:pPr>
              <w:pStyle w:val="6"/>
              <w:rPr>
                <w:rFonts w:ascii="Times New Roman"/>
                <w:sz w:val="22"/>
              </w:rPr>
            </w:pPr>
          </w:p>
          <w:p w14:paraId="22D45F8B">
            <w:pPr>
              <w:pStyle w:val="6"/>
              <w:spacing w:before="167"/>
              <w:ind w:left="8"/>
              <w:jc w:val="center"/>
              <w:rPr>
                <w:rFonts w:ascii="Times New Roman" w:hAnsi="Times New Roman"/>
                <w:sz w:val="21"/>
              </w:rPr>
            </w:pPr>
            <w:r>
              <w:rPr>
                <w:rFonts w:ascii="Times New Roman" w:hAnsi="Times New Roman"/>
                <w:w w:val="99"/>
                <w:sz w:val="21"/>
              </w:rPr>
              <w:t>√</w:t>
            </w:r>
          </w:p>
        </w:tc>
      </w:tr>
      <w:tr w14:paraId="23AE8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432" w:type="dxa"/>
            <w:vMerge w:val="continue"/>
            <w:tcBorders>
              <w:top w:val="nil"/>
            </w:tcBorders>
          </w:tcPr>
          <w:p w14:paraId="568D9668">
            <w:pPr>
              <w:rPr>
                <w:sz w:val="2"/>
                <w:szCs w:val="2"/>
              </w:rPr>
            </w:pPr>
          </w:p>
        </w:tc>
        <w:tc>
          <w:tcPr>
            <w:tcW w:w="653" w:type="dxa"/>
            <w:vMerge w:val="continue"/>
            <w:tcBorders>
              <w:top w:val="nil"/>
            </w:tcBorders>
          </w:tcPr>
          <w:p w14:paraId="451CB9D7">
            <w:pPr>
              <w:rPr>
                <w:sz w:val="2"/>
                <w:szCs w:val="2"/>
              </w:rPr>
            </w:pPr>
          </w:p>
        </w:tc>
        <w:tc>
          <w:tcPr>
            <w:tcW w:w="1118" w:type="dxa"/>
            <w:vMerge w:val="continue"/>
            <w:tcBorders>
              <w:top w:val="nil"/>
            </w:tcBorders>
          </w:tcPr>
          <w:p w14:paraId="0EA1BFE3">
            <w:pPr>
              <w:rPr>
                <w:sz w:val="2"/>
                <w:szCs w:val="2"/>
              </w:rPr>
            </w:pPr>
          </w:p>
        </w:tc>
        <w:tc>
          <w:tcPr>
            <w:tcW w:w="2014" w:type="dxa"/>
            <w:vMerge w:val="continue"/>
            <w:tcBorders>
              <w:top w:val="nil"/>
            </w:tcBorders>
          </w:tcPr>
          <w:p w14:paraId="369F9D43">
            <w:pPr>
              <w:rPr>
                <w:sz w:val="2"/>
                <w:szCs w:val="2"/>
              </w:rPr>
            </w:pPr>
          </w:p>
        </w:tc>
        <w:tc>
          <w:tcPr>
            <w:tcW w:w="2050" w:type="dxa"/>
            <w:vMerge w:val="continue"/>
            <w:tcBorders>
              <w:top w:val="nil"/>
            </w:tcBorders>
          </w:tcPr>
          <w:p w14:paraId="3D538F9A">
            <w:pPr>
              <w:rPr>
                <w:sz w:val="2"/>
                <w:szCs w:val="2"/>
              </w:rPr>
            </w:pPr>
          </w:p>
        </w:tc>
        <w:tc>
          <w:tcPr>
            <w:tcW w:w="1295" w:type="dxa"/>
          </w:tcPr>
          <w:p w14:paraId="1A1F38AD">
            <w:pPr>
              <w:pStyle w:val="6"/>
              <w:spacing w:before="1" w:line="199" w:lineRule="auto"/>
              <w:ind w:left="108" w:right="94"/>
              <w:jc w:val="both"/>
              <w:rPr>
                <w:sz w:val="18"/>
              </w:rPr>
            </w:pPr>
            <w:r>
              <w:rPr>
                <w:spacing w:val="-23"/>
                <w:sz w:val="18"/>
              </w:rPr>
              <w:t>张 贴 公 示 结</w:t>
            </w:r>
            <w:r>
              <w:rPr>
                <w:spacing w:val="-24"/>
                <w:sz w:val="18"/>
              </w:rPr>
              <w:t>束 后 在 政 府</w:t>
            </w:r>
            <w:r>
              <w:rPr>
                <w:spacing w:val="-10"/>
                <w:sz w:val="18"/>
              </w:rPr>
              <w:t>网站、征地信</w:t>
            </w:r>
            <w:r>
              <w:rPr>
                <w:spacing w:val="-23"/>
                <w:sz w:val="18"/>
              </w:rPr>
              <w:t>息 公 开 平 台</w:t>
            </w:r>
          </w:p>
          <w:p w14:paraId="493F761E">
            <w:pPr>
              <w:pStyle w:val="6"/>
              <w:spacing w:line="160" w:lineRule="exact"/>
              <w:ind w:left="108"/>
              <w:jc w:val="both"/>
              <w:rPr>
                <w:sz w:val="18"/>
              </w:rPr>
            </w:pPr>
            <w:r>
              <w:rPr>
                <w:sz w:val="18"/>
              </w:rPr>
              <w:t>公开</w:t>
            </w:r>
          </w:p>
        </w:tc>
        <w:tc>
          <w:tcPr>
            <w:tcW w:w="1200" w:type="dxa"/>
            <w:vMerge w:val="continue"/>
            <w:tcBorders>
              <w:top w:val="nil"/>
            </w:tcBorders>
          </w:tcPr>
          <w:p w14:paraId="23155AF4">
            <w:pPr>
              <w:rPr>
                <w:sz w:val="2"/>
                <w:szCs w:val="2"/>
              </w:rPr>
            </w:pPr>
          </w:p>
        </w:tc>
        <w:tc>
          <w:tcPr>
            <w:tcW w:w="2986" w:type="dxa"/>
            <w:vMerge w:val="continue"/>
            <w:tcBorders>
              <w:top w:val="nil"/>
            </w:tcBorders>
          </w:tcPr>
          <w:p w14:paraId="586CC8DE">
            <w:pPr>
              <w:rPr>
                <w:sz w:val="2"/>
                <w:szCs w:val="2"/>
              </w:rPr>
            </w:pPr>
          </w:p>
        </w:tc>
        <w:tc>
          <w:tcPr>
            <w:tcW w:w="409" w:type="dxa"/>
            <w:vMerge w:val="continue"/>
            <w:tcBorders>
              <w:top w:val="nil"/>
            </w:tcBorders>
          </w:tcPr>
          <w:p w14:paraId="55461662">
            <w:pPr>
              <w:rPr>
                <w:sz w:val="2"/>
                <w:szCs w:val="2"/>
              </w:rPr>
            </w:pPr>
          </w:p>
        </w:tc>
        <w:tc>
          <w:tcPr>
            <w:tcW w:w="709" w:type="dxa"/>
            <w:vMerge w:val="continue"/>
            <w:tcBorders>
              <w:top w:val="nil"/>
            </w:tcBorders>
          </w:tcPr>
          <w:p w14:paraId="5CEB9488">
            <w:pPr>
              <w:rPr>
                <w:sz w:val="2"/>
                <w:szCs w:val="2"/>
              </w:rPr>
            </w:pPr>
          </w:p>
        </w:tc>
        <w:tc>
          <w:tcPr>
            <w:tcW w:w="425" w:type="dxa"/>
            <w:vMerge w:val="continue"/>
            <w:tcBorders>
              <w:top w:val="nil"/>
            </w:tcBorders>
          </w:tcPr>
          <w:p w14:paraId="2BA97939">
            <w:pPr>
              <w:rPr>
                <w:sz w:val="2"/>
                <w:szCs w:val="2"/>
              </w:rPr>
            </w:pPr>
          </w:p>
        </w:tc>
        <w:tc>
          <w:tcPr>
            <w:tcW w:w="425" w:type="dxa"/>
            <w:vMerge w:val="continue"/>
            <w:tcBorders>
              <w:top w:val="nil"/>
            </w:tcBorders>
          </w:tcPr>
          <w:p w14:paraId="0890B180">
            <w:pPr>
              <w:rPr>
                <w:sz w:val="2"/>
                <w:szCs w:val="2"/>
              </w:rPr>
            </w:pPr>
          </w:p>
        </w:tc>
        <w:tc>
          <w:tcPr>
            <w:tcW w:w="426" w:type="dxa"/>
            <w:vMerge w:val="continue"/>
            <w:tcBorders>
              <w:top w:val="nil"/>
            </w:tcBorders>
          </w:tcPr>
          <w:p w14:paraId="4BF58797">
            <w:pPr>
              <w:rPr>
                <w:sz w:val="2"/>
                <w:szCs w:val="2"/>
              </w:rPr>
            </w:pPr>
          </w:p>
        </w:tc>
        <w:tc>
          <w:tcPr>
            <w:tcW w:w="567" w:type="dxa"/>
            <w:vMerge w:val="continue"/>
            <w:tcBorders>
              <w:top w:val="nil"/>
            </w:tcBorders>
          </w:tcPr>
          <w:p w14:paraId="02F01E4E">
            <w:pPr>
              <w:rPr>
                <w:sz w:val="2"/>
                <w:szCs w:val="2"/>
              </w:rPr>
            </w:pPr>
          </w:p>
        </w:tc>
      </w:tr>
    </w:tbl>
    <w:p w14:paraId="0FE06E0E">
      <w:pPr>
        <w:spacing w:after="0"/>
        <w:rPr>
          <w:sz w:val="2"/>
          <w:szCs w:val="2"/>
        </w:rPr>
        <w:sectPr>
          <w:pgSz w:w="16840" w:h="11910" w:orient="landscape"/>
          <w:pgMar w:top="1100" w:right="980" w:bottom="1660" w:left="920" w:header="0" w:footer="1461" w:gutter="0"/>
          <w:cols w:space="720" w:num="1"/>
        </w:sectPr>
      </w:pPr>
    </w:p>
    <w:p w14:paraId="03075966">
      <w:pPr>
        <w:pStyle w:val="3"/>
        <w:rPr>
          <w:rFonts w:ascii="Times New Roman"/>
          <w:sz w:val="20"/>
        </w:rPr>
      </w:pPr>
    </w:p>
    <w:p w14:paraId="37FC7138">
      <w:pPr>
        <w:pStyle w:val="3"/>
        <w:rPr>
          <w:rFonts w:ascii="Times New Roman"/>
          <w:sz w:val="20"/>
        </w:rPr>
      </w:pPr>
    </w:p>
    <w:p w14:paraId="11BDA941">
      <w:pPr>
        <w:pStyle w:val="3"/>
        <w:rPr>
          <w:rFonts w:ascii="Times New Roman"/>
          <w:sz w:val="20"/>
        </w:rPr>
      </w:pPr>
    </w:p>
    <w:p w14:paraId="101C3ED7">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5F2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32" w:type="dxa"/>
            <w:tcBorders>
              <w:bottom w:val="nil"/>
            </w:tcBorders>
          </w:tcPr>
          <w:p w14:paraId="17EC0228">
            <w:pPr>
              <w:pStyle w:val="6"/>
              <w:rPr>
                <w:rFonts w:ascii="Times New Roman"/>
                <w:sz w:val="18"/>
              </w:rPr>
            </w:pPr>
          </w:p>
        </w:tc>
        <w:tc>
          <w:tcPr>
            <w:tcW w:w="653" w:type="dxa"/>
            <w:tcBorders>
              <w:bottom w:val="nil"/>
            </w:tcBorders>
          </w:tcPr>
          <w:p w14:paraId="73EA2110">
            <w:pPr>
              <w:pStyle w:val="6"/>
              <w:rPr>
                <w:rFonts w:ascii="Times New Roman"/>
                <w:sz w:val="18"/>
              </w:rPr>
            </w:pPr>
          </w:p>
        </w:tc>
        <w:tc>
          <w:tcPr>
            <w:tcW w:w="1118" w:type="dxa"/>
            <w:tcBorders>
              <w:bottom w:val="nil"/>
            </w:tcBorders>
          </w:tcPr>
          <w:p w14:paraId="477240A2">
            <w:pPr>
              <w:pStyle w:val="6"/>
              <w:rPr>
                <w:rFonts w:ascii="Times New Roman"/>
                <w:sz w:val="18"/>
              </w:rPr>
            </w:pPr>
          </w:p>
        </w:tc>
        <w:tc>
          <w:tcPr>
            <w:tcW w:w="2014" w:type="dxa"/>
            <w:tcBorders>
              <w:bottom w:val="nil"/>
            </w:tcBorders>
          </w:tcPr>
          <w:p w14:paraId="1600227A">
            <w:pPr>
              <w:pStyle w:val="6"/>
              <w:spacing w:line="200" w:lineRule="exact"/>
              <w:ind w:left="106" w:right="97"/>
              <w:rPr>
                <w:sz w:val="18"/>
              </w:rPr>
            </w:pPr>
            <w:r>
              <w:rPr>
                <w:sz w:val="18"/>
              </w:rPr>
              <w:t>征地工作中涉及对农村集体经济组织的相</w:t>
            </w:r>
          </w:p>
        </w:tc>
        <w:tc>
          <w:tcPr>
            <w:tcW w:w="2050" w:type="dxa"/>
            <w:tcBorders>
              <w:bottom w:val="nil"/>
            </w:tcBorders>
          </w:tcPr>
          <w:p w14:paraId="17F9FF72">
            <w:pPr>
              <w:pStyle w:val="6"/>
              <w:rPr>
                <w:rFonts w:ascii="Times New Roman"/>
                <w:sz w:val="18"/>
              </w:rPr>
            </w:pPr>
          </w:p>
        </w:tc>
        <w:tc>
          <w:tcPr>
            <w:tcW w:w="1295" w:type="dxa"/>
            <w:vMerge w:val="restart"/>
          </w:tcPr>
          <w:p w14:paraId="1FFF39AF">
            <w:pPr>
              <w:pStyle w:val="6"/>
              <w:spacing w:before="11" w:line="249" w:lineRule="auto"/>
              <w:ind w:left="108" w:right="94"/>
              <w:jc w:val="both"/>
              <w:rPr>
                <w:sz w:val="18"/>
              </w:rPr>
            </w:pPr>
            <w:r>
              <w:rPr>
                <w:spacing w:val="-8"/>
                <w:sz w:val="18"/>
              </w:rPr>
              <w:t xml:space="preserve">信息形成后 </w:t>
            </w:r>
            <w:r>
              <w:rPr>
                <w:sz w:val="18"/>
              </w:rPr>
              <w:t xml:space="preserve">5 个工作日内， </w:t>
            </w:r>
            <w:r>
              <w:rPr>
                <w:spacing w:val="-1"/>
                <w:sz w:val="18"/>
              </w:rPr>
              <w:t>在村、村民小</w:t>
            </w:r>
            <w:r>
              <w:rPr>
                <w:spacing w:val="-23"/>
                <w:sz w:val="18"/>
              </w:rPr>
              <w:t>组 公 示 栏 公</w:t>
            </w:r>
            <w:r>
              <w:rPr>
                <w:spacing w:val="-28"/>
                <w:sz w:val="18"/>
              </w:rPr>
              <w:t xml:space="preserve">开不少于 </w:t>
            </w:r>
            <w:r>
              <w:rPr>
                <w:sz w:val="18"/>
              </w:rPr>
              <w:t>5</w:t>
            </w:r>
            <w:r>
              <w:rPr>
                <w:spacing w:val="-22"/>
                <w:sz w:val="18"/>
              </w:rPr>
              <w:t xml:space="preserve"> 个工作日</w:t>
            </w:r>
          </w:p>
          <w:p w14:paraId="1FB4DB75">
            <w:pPr>
              <w:pStyle w:val="6"/>
              <w:spacing w:before="1" w:line="249" w:lineRule="auto"/>
              <w:ind w:left="108" w:right="94"/>
              <w:jc w:val="both"/>
              <w:rPr>
                <w:sz w:val="18"/>
              </w:rPr>
            </w:pPr>
            <w:r>
              <w:rPr>
                <w:spacing w:val="-23"/>
                <w:sz w:val="18"/>
              </w:rPr>
              <w:t>征 地 社 会 稳</w:t>
            </w:r>
            <w:r>
              <w:rPr>
                <w:spacing w:val="-24"/>
                <w:sz w:val="18"/>
              </w:rPr>
              <w:t>定 风 险 评 估相 关 材 料 在收到批准后， 依申请公开； 听 证 相 关 材料 时 限 要 求还 应 符 合 听</w:t>
            </w:r>
          </w:p>
          <w:p w14:paraId="374FBA51">
            <w:pPr>
              <w:pStyle w:val="6"/>
              <w:spacing w:before="1" w:line="208" w:lineRule="exact"/>
              <w:ind w:left="108"/>
              <w:jc w:val="both"/>
              <w:rPr>
                <w:sz w:val="18"/>
              </w:rPr>
            </w:pPr>
            <w:r>
              <w:rPr>
                <w:sz w:val="18"/>
              </w:rPr>
              <w:t>证相关规定</w:t>
            </w:r>
          </w:p>
        </w:tc>
        <w:tc>
          <w:tcPr>
            <w:tcW w:w="1200" w:type="dxa"/>
            <w:tcBorders>
              <w:bottom w:val="nil"/>
            </w:tcBorders>
          </w:tcPr>
          <w:p w14:paraId="54B67691">
            <w:pPr>
              <w:pStyle w:val="6"/>
              <w:rPr>
                <w:rFonts w:ascii="Times New Roman"/>
                <w:sz w:val="18"/>
              </w:rPr>
            </w:pPr>
          </w:p>
        </w:tc>
        <w:tc>
          <w:tcPr>
            <w:tcW w:w="2986" w:type="dxa"/>
            <w:tcBorders>
              <w:bottom w:val="nil"/>
            </w:tcBorders>
          </w:tcPr>
          <w:p w14:paraId="1A2AC77D">
            <w:pPr>
              <w:pStyle w:val="6"/>
              <w:rPr>
                <w:rFonts w:ascii="Times New Roman"/>
                <w:sz w:val="18"/>
              </w:rPr>
            </w:pPr>
          </w:p>
        </w:tc>
        <w:tc>
          <w:tcPr>
            <w:tcW w:w="409" w:type="dxa"/>
            <w:tcBorders>
              <w:bottom w:val="nil"/>
            </w:tcBorders>
          </w:tcPr>
          <w:p w14:paraId="4ED65891">
            <w:pPr>
              <w:pStyle w:val="6"/>
              <w:rPr>
                <w:rFonts w:ascii="Times New Roman"/>
                <w:sz w:val="18"/>
              </w:rPr>
            </w:pPr>
          </w:p>
        </w:tc>
        <w:tc>
          <w:tcPr>
            <w:tcW w:w="709" w:type="dxa"/>
            <w:tcBorders>
              <w:bottom w:val="nil"/>
            </w:tcBorders>
          </w:tcPr>
          <w:p w14:paraId="7B596E4D">
            <w:pPr>
              <w:pStyle w:val="6"/>
              <w:rPr>
                <w:rFonts w:ascii="Times New Roman"/>
                <w:sz w:val="18"/>
              </w:rPr>
            </w:pPr>
          </w:p>
        </w:tc>
        <w:tc>
          <w:tcPr>
            <w:tcW w:w="425" w:type="dxa"/>
            <w:tcBorders>
              <w:bottom w:val="nil"/>
            </w:tcBorders>
          </w:tcPr>
          <w:p w14:paraId="3F191B7C">
            <w:pPr>
              <w:pStyle w:val="6"/>
              <w:rPr>
                <w:rFonts w:ascii="Times New Roman"/>
                <w:sz w:val="18"/>
              </w:rPr>
            </w:pPr>
          </w:p>
        </w:tc>
        <w:tc>
          <w:tcPr>
            <w:tcW w:w="425" w:type="dxa"/>
            <w:vMerge w:val="restart"/>
          </w:tcPr>
          <w:p w14:paraId="6A57E09A">
            <w:pPr>
              <w:pStyle w:val="6"/>
              <w:rPr>
                <w:rFonts w:ascii="Times New Roman"/>
                <w:sz w:val="20"/>
              </w:rPr>
            </w:pPr>
          </w:p>
          <w:p w14:paraId="53282D6F">
            <w:pPr>
              <w:pStyle w:val="6"/>
              <w:rPr>
                <w:rFonts w:ascii="Times New Roman"/>
                <w:sz w:val="20"/>
              </w:rPr>
            </w:pPr>
          </w:p>
          <w:p w14:paraId="1BBCD29B">
            <w:pPr>
              <w:pStyle w:val="6"/>
              <w:rPr>
                <w:rFonts w:ascii="Times New Roman"/>
                <w:sz w:val="20"/>
              </w:rPr>
            </w:pPr>
          </w:p>
          <w:p w14:paraId="4148B40F">
            <w:pPr>
              <w:pStyle w:val="6"/>
              <w:rPr>
                <w:rFonts w:ascii="Times New Roman"/>
                <w:sz w:val="20"/>
              </w:rPr>
            </w:pPr>
          </w:p>
          <w:p w14:paraId="4BB67CD9">
            <w:pPr>
              <w:pStyle w:val="6"/>
              <w:rPr>
                <w:rFonts w:ascii="Times New Roman"/>
                <w:sz w:val="20"/>
              </w:rPr>
            </w:pPr>
          </w:p>
          <w:p w14:paraId="7D2D1B3A">
            <w:pPr>
              <w:pStyle w:val="6"/>
              <w:rPr>
                <w:rFonts w:ascii="Times New Roman"/>
                <w:sz w:val="20"/>
              </w:rPr>
            </w:pPr>
          </w:p>
          <w:p w14:paraId="3DF01372">
            <w:pPr>
              <w:pStyle w:val="6"/>
              <w:rPr>
                <w:rFonts w:ascii="Times New Roman"/>
                <w:sz w:val="20"/>
              </w:rPr>
            </w:pPr>
          </w:p>
          <w:p w14:paraId="52B88C34">
            <w:pPr>
              <w:pStyle w:val="6"/>
              <w:rPr>
                <w:rFonts w:ascii="Times New Roman"/>
                <w:sz w:val="20"/>
              </w:rPr>
            </w:pPr>
          </w:p>
          <w:p w14:paraId="029F005F">
            <w:pPr>
              <w:pStyle w:val="6"/>
              <w:rPr>
                <w:rFonts w:ascii="Times New Roman"/>
                <w:sz w:val="20"/>
              </w:rPr>
            </w:pPr>
          </w:p>
          <w:p w14:paraId="14BDC96E">
            <w:pPr>
              <w:pStyle w:val="6"/>
              <w:rPr>
                <w:rFonts w:ascii="Times New Roman"/>
                <w:sz w:val="20"/>
              </w:rPr>
            </w:pPr>
          </w:p>
          <w:p w14:paraId="16745E15">
            <w:pPr>
              <w:pStyle w:val="6"/>
              <w:rPr>
                <w:rFonts w:ascii="Times New Roman"/>
                <w:sz w:val="29"/>
              </w:rPr>
            </w:pPr>
          </w:p>
          <w:p w14:paraId="06EF4BD7">
            <w:pPr>
              <w:pStyle w:val="6"/>
              <w:spacing w:line="216" w:lineRule="auto"/>
              <w:ind w:left="106" w:right="97" w:firstLine="47"/>
              <w:jc w:val="both"/>
              <w:rPr>
                <w:sz w:val="21"/>
              </w:rPr>
            </w:pPr>
            <w:r>
              <w:rPr>
                <w:rFonts w:ascii="Times New Roman" w:hAnsi="Times New Roman" w:eastAsia="Times New Roman"/>
                <w:sz w:val="21"/>
              </w:rPr>
              <w:t xml:space="preserve">√ </w:t>
            </w:r>
            <w:r>
              <w:rPr>
                <w:sz w:val="21"/>
              </w:rPr>
              <w:t>具体见时限要求栏</w:t>
            </w:r>
          </w:p>
        </w:tc>
        <w:tc>
          <w:tcPr>
            <w:tcW w:w="426" w:type="dxa"/>
            <w:tcBorders>
              <w:bottom w:val="nil"/>
            </w:tcBorders>
          </w:tcPr>
          <w:p w14:paraId="667482F2">
            <w:pPr>
              <w:pStyle w:val="6"/>
              <w:rPr>
                <w:rFonts w:ascii="Times New Roman"/>
                <w:sz w:val="18"/>
              </w:rPr>
            </w:pPr>
          </w:p>
        </w:tc>
        <w:tc>
          <w:tcPr>
            <w:tcW w:w="567" w:type="dxa"/>
            <w:tcBorders>
              <w:bottom w:val="nil"/>
            </w:tcBorders>
          </w:tcPr>
          <w:p w14:paraId="2456C9F1">
            <w:pPr>
              <w:pStyle w:val="6"/>
              <w:rPr>
                <w:rFonts w:ascii="Times New Roman"/>
                <w:sz w:val="18"/>
              </w:rPr>
            </w:pPr>
          </w:p>
        </w:tc>
      </w:tr>
      <w:tr w14:paraId="1E503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32" w:type="dxa"/>
            <w:tcBorders>
              <w:top w:val="nil"/>
              <w:bottom w:val="nil"/>
            </w:tcBorders>
          </w:tcPr>
          <w:p w14:paraId="5CBDECF0">
            <w:pPr>
              <w:pStyle w:val="6"/>
              <w:rPr>
                <w:rFonts w:ascii="Times New Roman"/>
                <w:sz w:val="18"/>
              </w:rPr>
            </w:pPr>
          </w:p>
        </w:tc>
        <w:tc>
          <w:tcPr>
            <w:tcW w:w="653" w:type="dxa"/>
            <w:tcBorders>
              <w:top w:val="nil"/>
              <w:bottom w:val="nil"/>
            </w:tcBorders>
          </w:tcPr>
          <w:p w14:paraId="286B7F4D">
            <w:pPr>
              <w:pStyle w:val="6"/>
              <w:rPr>
                <w:rFonts w:ascii="Times New Roman"/>
                <w:sz w:val="18"/>
              </w:rPr>
            </w:pPr>
          </w:p>
        </w:tc>
        <w:tc>
          <w:tcPr>
            <w:tcW w:w="1118" w:type="dxa"/>
            <w:tcBorders>
              <w:top w:val="nil"/>
              <w:bottom w:val="nil"/>
            </w:tcBorders>
          </w:tcPr>
          <w:p w14:paraId="36865ABF">
            <w:pPr>
              <w:pStyle w:val="6"/>
              <w:rPr>
                <w:rFonts w:ascii="Times New Roman"/>
                <w:sz w:val="18"/>
              </w:rPr>
            </w:pPr>
          </w:p>
        </w:tc>
        <w:tc>
          <w:tcPr>
            <w:tcW w:w="2014" w:type="dxa"/>
            <w:tcBorders>
              <w:top w:val="nil"/>
              <w:bottom w:val="nil"/>
            </w:tcBorders>
          </w:tcPr>
          <w:p w14:paraId="7B4B2733">
            <w:pPr>
              <w:pStyle w:val="6"/>
              <w:spacing w:line="206" w:lineRule="auto"/>
              <w:ind w:left="106" w:right="95"/>
              <w:rPr>
                <w:sz w:val="18"/>
              </w:rPr>
            </w:pPr>
            <w:r>
              <w:rPr>
                <w:sz w:val="18"/>
              </w:rPr>
              <w:t>关材料：1.土地现状调查相关材料，公布征收</w:t>
            </w:r>
          </w:p>
          <w:p w14:paraId="491C454D">
            <w:pPr>
              <w:pStyle w:val="6"/>
              <w:spacing w:line="168" w:lineRule="exact"/>
              <w:ind w:left="106"/>
              <w:rPr>
                <w:sz w:val="18"/>
              </w:rPr>
            </w:pPr>
            <w:r>
              <w:rPr>
                <w:sz w:val="18"/>
              </w:rPr>
              <w:t>土地勘测调查表、地上</w:t>
            </w:r>
          </w:p>
        </w:tc>
        <w:tc>
          <w:tcPr>
            <w:tcW w:w="2050" w:type="dxa"/>
            <w:tcBorders>
              <w:top w:val="nil"/>
              <w:bottom w:val="nil"/>
            </w:tcBorders>
          </w:tcPr>
          <w:p w14:paraId="239CA614">
            <w:pPr>
              <w:pStyle w:val="6"/>
              <w:rPr>
                <w:rFonts w:ascii="Times New Roman"/>
                <w:sz w:val="18"/>
              </w:rPr>
            </w:pPr>
          </w:p>
        </w:tc>
        <w:tc>
          <w:tcPr>
            <w:tcW w:w="1295" w:type="dxa"/>
            <w:vMerge w:val="continue"/>
            <w:tcBorders>
              <w:top w:val="nil"/>
            </w:tcBorders>
          </w:tcPr>
          <w:p w14:paraId="09D9EEE1">
            <w:pPr>
              <w:rPr>
                <w:sz w:val="2"/>
                <w:szCs w:val="2"/>
              </w:rPr>
            </w:pPr>
          </w:p>
        </w:tc>
        <w:tc>
          <w:tcPr>
            <w:tcW w:w="1200" w:type="dxa"/>
            <w:tcBorders>
              <w:top w:val="nil"/>
              <w:bottom w:val="nil"/>
            </w:tcBorders>
          </w:tcPr>
          <w:p w14:paraId="21C6DDFF">
            <w:pPr>
              <w:pStyle w:val="6"/>
              <w:rPr>
                <w:rFonts w:ascii="Times New Roman"/>
                <w:sz w:val="18"/>
              </w:rPr>
            </w:pPr>
          </w:p>
        </w:tc>
        <w:tc>
          <w:tcPr>
            <w:tcW w:w="2986" w:type="dxa"/>
            <w:tcBorders>
              <w:top w:val="nil"/>
              <w:bottom w:val="nil"/>
            </w:tcBorders>
          </w:tcPr>
          <w:p w14:paraId="06C2C43A">
            <w:pPr>
              <w:pStyle w:val="6"/>
              <w:rPr>
                <w:rFonts w:ascii="Times New Roman"/>
                <w:sz w:val="18"/>
              </w:rPr>
            </w:pPr>
          </w:p>
        </w:tc>
        <w:tc>
          <w:tcPr>
            <w:tcW w:w="409" w:type="dxa"/>
            <w:tcBorders>
              <w:top w:val="nil"/>
              <w:bottom w:val="nil"/>
            </w:tcBorders>
          </w:tcPr>
          <w:p w14:paraId="7FEC26E3">
            <w:pPr>
              <w:pStyle w:val="6"/>
              <w:rPr>
                <w:rFonts w:ascii="Times New Roman"/>
                <w:sz w:val="18"/>
              </w:rPr>
            </w:pPr>
          </w:p>
        </w:tc>
        <w:tc>
          <w:tcPr>
            <w:tcW w:w="709" w:type="dxa"/>
            <w:tcBorders>
              <w:top w:val="nil"/>
              <w:bottom w:val="nil"/>
            </w:tcBorders>
          </w:tcPr>
          <w:p w14:paraId="1D626055">
            <w:pPr>
              <w:pStyle w:val="6"/>
              <w:rPr>
                <w:rFonts w:ascii="Times New Roman"/>
                <w:sz w:val="18"/>
              </w:rPr>
            </w:pPr>
          </w:p>
        </w:tc>
        <w:tc>
          <w:tcPr>
            <w:tcW w:w="425" w:type="dxa"/>
            <w:tcBorders>
              <w:top w:val="nil"/>
              <w:bottom w:val="nil"/>
            </w:tcBorders>
          </w:tcPr>
          <w:p w14:paraId="1ED0F729">
            <w:pPr>
              <w:pStyle w:val="6"/>
              <w:rPr>
                <w:rFonts w:ascii="Times New Roman"/>
                <w:sz w:val="18"/>
              </w:rPr>
            </w:pPr>
          </w:p>
        </w:tc>
        <w:tc>
          <w:tcPr>
            <w:tcW w:w="425" w:type="dxa"/>
            <w:vMerge w:val="continue"/>
            <w:tcBorders>
              <w:top w:val="nil"/>
            </w:tcBorders>
          </w:tcPr>
          <w:p w14:paraId="21CE229F">
            <w:pPr>
              <w:rPr>
                <w:sz w:val="2"/>
                <w:szCs w:val="2"/>
              </w:rPr>
            </w:pPr>
          </w:p>
        </w:tc>
        <w:tc>
          <w:tcPr>
            <w:tcW w:w="426" w:type="dxa"/>
            <w:tcBorders>
              <w:top w:val="nil"/>
              <w:bottom w:val="nil"/>
            </w:tcBorders>
          </w:tcPr>
          <w:p w14:paraId="0150940C">
            <w:pPr>
              <w:pStyle w:val="6"/>
              <w:rPr>
                <w:rFonts w:ascii="Times New Roman"/>
                <w:sz w:val="18"/>
              </w:rPr>
            </w:pPr>
          </w:p>
        </w:tc>
        <w:tc>
          <w:tcPr>
            <w:tcW w:w="567" w:type="dxa"/>
            <w:tcBorders>
              <w:top w:val="nil"/>
              <w:bottom w:val="nil"/>
            </w:tcBorders>
          </w:tcPr>
          <w:p w14:paraId="04ED60F1">
            <w:pPr>
              <w:pStyle w:val="6"/>
              <w:rPr>
                <w:rFonts w:ascii="Times New Roman"/>
                <w:sz w:val="18"/>
              </w:rPr>
            </w:pPr>
          </w:p>
        </w:tc>
      </w:tr>
      <w:tr w14:paraId="6E5ED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2" w:type="dxa"/>
            <w:tcBorders>
              <w:top w:val="nil"/>
              <w:bottom w:val="nil"/>
            </w:tcBorders>
          </w:tcPr>
          <w:p w14:paraId="031CA56E">
            <w:pPr>
              <w:pStyle w:val="6"/>
              <w:rPr>
                <w:rFonts w:ascii="Times New Roman"/>
                <w:sz w:val="18"/>
              </w:rPr>
            </w:pPr>
          </w:p>
        </w:tc>
        <w:tc>
          <w:tcPr>
            <w:tcW w:w="653" w:type="dxa"/>
            <w:tcBorders>
              <w:top w:val="nil"/>
              <w:bottom w:val="nil"/>
            </w:tcBorders>
          </w:tcPr>
          <w:p w14:paraId="457FEE91">
            <w:pPr>
              <w:pStyle w:val="6"/>
              <w:rPr>
                <w:rFonts w:ascii="Times New Roman"/>
                <w:sz w:val="18"/>
              </w:rPr>
            </w:pPr>
          </w:p>
        </w:tc>
        <w:tc>
          <w:tcPr>
            <w:tcW w:w="1118" w:type="dxa"/>
            <w:tcBorders>
              <w:top w:val="nil"/>
              <w:bottom w:val="nil"/>
            </w:tcBorders>
          </w:tcPr>
          <w:p w14:paraId="78ADE662">
            <w:pPr>
              <w:pStyle w:val="6"/>
              <w:rPr>
                <w:rFonts w:ascii="Times New Roman"/>
                <w:sz w:val="18"/>
              </w:rPr>
            </w:pPr>
          </w:p>
        </w:tc>
        <w:tc>
          <w:tcPr>
            <w:tcW w:w="2014" w:type="dxa"/>
            <w:tcBorders>
              <w:top w:val="nil"/>
              <w:bottom w:val="nil"/>
            </w:tcBorders>
          </w:tcPr>
          <w:p w14:paraId="66501791">
            <w:pPr>
              <w:pStyle w:val="6"/>
              <w:spacing w:line="200" w:lineRule="exact"/>
              <w:ind w:left="106" w:right="95"/>
              <w:jc w:val="both"/>
              <w:rPr>
                <w:sz w:val="18"/>
              </w:rPr>
            </w:pPr>
            <w:r>
              <w:rPr>
                <w:sz w:val="18"/>
              </w:rPr>
              <w:t>附着物和青苗调查情况表等〔涉及土地勘测定界图件（涉密除外）</w:t>
            </w:r>
          </w:p>
        </w:tc>
        <w:tc>
          <w:tcPr>
            <w:tcW w:w="2050" w:type="dxa"/>
            <w:tcBorders>
              <w:top w:val="nil"/>
              <w:bottom w:val="nil"/>
            </w:tcBorders>
          </w:tcPr>
          <w:p w14:paraId="25CF0E4E">
            <w:pPr>
              <w:pStyle w:val="6"/>
              <w:rPr>
                <w:rFonts w:ascii="Times New Roman"/>
                <w:sz w:val="18"/>
              </w:rPr>
            </w:pPr>
          </w:p>
        </w:tc>
        <w:tc>
          <w:tcPr>
            <w:tcW w:w="1295" w:type="dxa"/>
            <w:vMerge w:val="continue"/>
            <w:tcBorders>
              <w:top w:val="nil"/>
            </w:tcBorders>
          </w:tcPr>
          <w:p w14:paraId="19C1F330">
            <w:pPr>
              <w:rPr>
                <w:sz w:val="2"/>
                <w:szCs w:val="2"/>
              </w:rPr>
            </w:pPr>
          </w:p>
        </w:tc>
        <w:tc>
          <w:tcPr>
            <w:tcW w:w="1200" w:type="dxa"/>
            <w:tcBorders>
              <w:top w:val="nil"/>
              <w:bottom w:val="nil"/>
            </w:tcBorders>
          </w:tcPr>
          <w:p w14:paraId="695E6BDE">
            <w:pPr>
              <w:pStyle w:val="6"/>
              <w:rPr>
                <w:rFonts w:ascii="Times New Roman"/>
                <w:sz w:val="18"/>
              </w:rPr>
            </w:pPr>
          </w:p>
        </w:tc>
        <w:tc>
          <w:tcPr>
            <w:tcW w:w="2986" w:type="dxa"/>
            <w:tcBorders>
              <w:top w:val="nil"/>
              <w:bottom w:val="nil"/>
            </w:tcBorders>
          </w:tcPr>
          <w:p w14:paraId="6C76C36D">
            <w:pPr>
              <w:pStyle w:val="6"/>
              <w:rPr>
                <w:rFonts w:ascii="Times New Roman"/>
                <w:sz w:val="18"/>
              </w:rPr>
            </w:pPr>
          </w:p>
        </w:tc>
        <w:tc>
          <w:tcPr>
            <w:tcW w:w="409" w:type="dxa"/>
            <w:tcBorders>
              <w:top w:val="nil"/>
              <w:bottom w:val="nil"/>
            </w:tcBorders>
          </w:tcPr>
          <w:p w14:paraId="3175EB26">
            <w:pPr>
              <w:pStyle w:val="6"/>
              <w:rPr>
                <w:rFonts w:ascii="Times New Roman"/>
                <w:sz w:val="18"/>
              </w:rPr>
            </w:pPr>
          </w:p>
        </w:tc>
        <w:tc>
          <w:tcPr>
            <w:tcW w:w="709" w:type="dxa"/>
            <w:tcBorders>
              <w:top w:val="nil"/>
              <w:bottom w:val="nil"/>
            </w:tcBorders>
          </w:tcPr>
          <w:p w14:paraId="5AC762F3">
            <w:pPr>
              <w:pStyle w:val="6"/>
              <w:rPr>
                <w:rFonts w:ascii="Times New Roman"/>
                <w:sz w:val="18"/>
              </w:rPr>
            </w:pPr>
          </w:p>
        </w:tc>
        <w:tc>
          <w:tcPr>
            <w:tcW w:w="425" w:type="dxa"/>
            <w:tcBorders>
              <w:top w:val="nil"/>
              <w:bottom w:val="nil"/>
            </w:tcBorders>
          </w:tcPr>
          <w:p w14:paraId="5B28E9E2">
            <w:pPr>
              <w:pStyle w:val="6"/>
              <w:rPr>
                <w:rFonts w:ascii="Times New Roman"/>
                <w:sz w:val="18"/>
              </w:rPr>
            </w:pPr>
          </w:p>
        </w:tc>
        <w:tc>
          <w:tcPr>
            <w:tcW w:w="425" w:type="dxa"/>
            <w:vMerge w:val="continue"/>
            <w:tcBorders>
              <w:top w:val="nil"/>
            </w:tcBorders>
          </w:tcPr>
          <w:p w14:paraId="6D72012D">
            <w:pPr>
              <w:rPr>
                <w:sz w:val="2"/>
                <w:szCs w:val="2"/>
              </w:rPr>
            </w:pPr>
          </w:p>
        </w:tc>
        <w:tc>
          <w:tcPr>
            <w:tcW w:w="426" w:type="dxa"/>
            <w:tcBorders>
              <w:top w:val="nil"/>
              <w:bottom w:val="nil"/>
            </w:tcBorders>
          </w:tcPr>
          <w:p w14:paraId="290E80F7">
            <w:pPr>
              <w:pStyle w:val="6"/>
              <w:rPr>
                <w:rFonts w:ascii="Times New Roman"/>
                <w:sz w:val="18"/>
              </w:rPr>
            </w:pPr>
          </w:p>
        </w:tc>
        <w:tc>
          <w:tcPr>
            <w:tcW w:w="567" w:type="dxa"/>
            <w:tcBorders>
              <w:top w:val="nil"/>
              <w:bottom w:val="nil"/>
            </w:tcBorders>
          </w:tcPr>
          <w:p w14:paraId="00D6D0D4">
            <w:pPr>
              <w:pStyle w:val="6"/>
              <w:rPr>
                <w:rFonts w:ascii="Times New Roman"/>
                <w:sz w:val="18"/>
              </w:rPr>
            </w:pPr>
          </w:p>
        </w:tc>
      </w:tr>
      <w:tr w14:paraId="25EDE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32" w:type="dxa"/>
            <w:tcBorders>
              <w:top w:val="nil"/>
              <w:bottom w:val="nil"/>
            </w:tcBorders>
          </w:tcPr>
          <w:p w14:paraId="684A495A">
            <w:pPr>
              <w:pStyle w:val="6"/>
              <w:rPr>
                <w:rFonts w:ascii="Times New Roman"/>
                <w:sz w:val="18"/>
              </w:rPr>
            </w:pPr>
          </w:p>
        </w:tc>
        <w:tc>
          <w:tcPr>
            <w:tcW w:w="653" w:type="dxa"/>
            <w:tcBorders>
              <w:top w:val="nil"/>
              <w:bottom w:val="nil"/>
            </w:tcBorders>
          </w:tcPr>
          <w:p w14:paraId="3AC7A3EB">
            <w:pPr>
              <w:pStyle w:val="6"/>
              <w:rPr>
                <w:rFonts w:ascii="Times New Roman"/>
                <w:sz w:val="18"/>
              </w:rPr>
            </w:pPr>
          </w:p>
        </w:tc>
        <w:tc>
          <w:tcPr>
            <w:tcW w:w="1118" w:type="dxa"/>
            <w:tcBorders>
              <w:top w:val="nil"/>
              <w:bottom w:val="nil"/>
            </w:tcBorders>
          </w:tcPr>
          <w:p w14:paraId="1532F64B">
            <w:pPr>
              <w:pStyle w:val="6"/>
              <w:rPr>
                <w:rFonts w:ascii="Times New Roman"/>
                <w:sz w:val="18"/>
              </w:rPr>
            </w:pPr>
          </w:p>
        </w:tc>
        <w:tc>
          <w:tcPr>
            <w:tcW w:w="2014" w:type="dxa"/>
            <w:tcBorders>
              <w:top w:val="nil"/>
              <w:bottom w:val="nil"/>
            </w:tcBorders>
          </w:tcPr>
          <w:p w14:paraId="7A3A5B44">
            <w:pPr>
              <w:pStyle w:val="6"/>
              <w:spacing w:line="206" w:lineRule="auto"/>
              <w:ind w:left="106" w:right="95"/>
              <w:rPr>
                <w:sz w:val="18"/>
              </w:rPr>
            </w:pPr>
            <w:r>
              <w:rPr>
                <w:sz w:val="18"/>
              </w:rPr>
              <w:t>的，图件应按规定进行技术处理〕；2.征地补</w:t>
            </w:r>
          </w:p>
          <w:p w14:paraId="3E0A5580">
            <w:pPr>
              <w:pStyle w:val="6"/>
              <w:spacing w:line="168" w:lineRule="exact"/>
              <w:ind w:left="106"/>
              <w:rPr>
                <w:sz w:val="18"/>
              </w:rPr>
            </w:pPr>
            <w:r>
              <w:rPr>
                <w:sz w:val="18"/>
              </w:rPr>
              <w:t>偿安置方案听证相关</w:t>
            </w:r>
          </w:p>
        </w:tc>
        <w:tc>
          <w:tcPr>
            <w:tcW w:w="2050" w:type="dxa"/>
            <w:tcBorders>
              <w:top w:val="nil"/>
              <w:bottom w:val="nil"/>
            </w:tcBorders>
          </w:tcPr>
          <w:p w14:paraId="0823E7E1">
            <w:pPr>
              <w:pStyle w:val="6"/>
              <w:rPr>
                <w:rFonts w:ascii="Times New Roman"/>
                <w:sz w:val="18"/>
              </w:rPr>
            </w:pPr>
          </w:p>
        </w:tc>
        <w:tc>
          <w:tcPr>
            <w:tcW w:w="1295" w:type="dxa"/>
            <w:vMerge w:val="continue"/>
            <w:tcBorders>
              <w:top w:val="nil"/>
            </w:tcBorders>
          </w:tcPr>
          <w:p w14:paraId="00C6471E">
            <w:pPr>
              <w:rPr>
                <w:sz w:val="2"/>
                <w:szCs w:val="2"/>
              </w:rPr>
            </w:pPr>
          </w:p>
        </w:tc>
        <w:tc>
          <w:tcPr>
            <w:tcW w:w="1200" w:type="dxa"/>
            <w:tcBorders>
              <w:top w:val="nil"/>
              <w:bottom w:val="nil"/>
            </w:tcBorders>
          </w:tcPr>
          <w:p w14:paraId="2C4FADE5">
            <w:pPr>
              <w:pStyle w:val="6"/>
              <w:rPr>
                <w:rFonts w:ascii="Times New Roman"/>
                <w:sz w:val="18"/>
              </w:rPr>
            </w:pPr>
          </w:p>
        </w:tc>
        <w:tc>
          <w:tcPr>
            <w:tcW w:w="2986" w:type="dxa"/>
            <w:tcBorders>
              <w:top w:val="nil"/>
              <w:bottom w:val="nil"/>
            </w:tcBorders>
          </w:tcPr>
          <w:p w14:paraId="67C6676B">
            <w:pPr>
              <w:pStyle w:val="6"/>
              <w:rPr>
                <w:rFonts w:ascii="Times New Roman"/>
                <w:sz w:val="18"/>
              </w:rPr>
            </w:pPr>
          </w:p>
        </w:tc>
        <w:tc>
          <w:tcPr>
            <w:tcW w:w="409" w:type="dxa"/>
            <w:tcBorders>
              <w:top w:val="nil"/>
              <w:bottom w:val="nil"/>
            </w:tcBorders>
          </w:tcPr>
          <w:p w14:paraId="349FF016">
            <w:pPr>
              <w:pStyle w:val="6"/>
              <w:rPr>
                <w:rFonts w:ascii="Times New Roman"/>
                <w:sz w:val="18"/>
              </w:rPr>
            </w:pPr>
          </w:p>
        </w:tc>
        <w:tc>
          <w:tcPr>
            <w:tcW w:w="709" w:type="dxa"/>
            <w:tcBorders>
              <w:top w:val="nil"/>
              <w:bottom w:val="nil"/>
            </w:tcBorders>
          </w:tcPr>
          <w:p w14:paraId="7E55F18C">
            <w:pPr>
              <w:pStyle w:val="6"/>
              <w:rPr>
                <w:rFonts w:ascii="Times New Roman"/>
                <w:sz w:val="18"/>
              </w:rPr>
            </w:pPr>
          </w:p>
        </w:tc>
        <w:tc>
          <w:tcPr>
            <w:tcW w:w="425" w:type="dxa"/>
            <w:tcBorders>
              <w:top w:val="nil"/>
              <w:bottom w:val="nil"/>
            </w:tcBorders>
          </w:tcPr>
          <w:p w14:paraId="13EF9EE5">
            <w:pPr>
              <w:pStyle w:val="6"/>
              <w:rPr>
                <w:rFonts w:ascii="Times New Roman"/>
                <w:sz w:val="18"/>
              </w:rPr>
            </w:pPr>
          </w:p>
        </w:tc>
        <w:tc>
          <w:tcPr>
            <w:tcW w:w="425" w:type="dxa"/>
            <w:vMerge w:val="continue"/>
            <w:tcBorders>
              <w:top w:val="nil"/>
            </w:tcBorders>
          </w:tcPr>
          <w:p w14:paraId="038D2B70">
            <w:pPr>
              <w:rPr>
                <w:sz w:val="2"/>
                <w:szCs w:val="2"/>
              </w:rPr>
            </w:pPr>
          </w:p>
        </w:tc>
        <w:tc>
          <w:tcPr>
            <w:tcW w:w="426" w:type="dxa"/>
            <w:tcBorders>
              <w:top w:val="nil"/>
              <w:bottom w:val="nil"/>
            </w:tcBorders>
          </w:tcPr>
          <w:p w14:paraId="3F749D0C">
            <w:pPr>
              <w:pStyle w:val="6"/>
              <w:rPr>
                <w:rFonts w:ascii="Times New Roman"/>
                <w:sz w:val="18"/>
              </w:rPr>
            </w:pPr>
          </w:p>
        </w:tc>
        <w:tc>
          <w:tcPr>
            <w:tcW w:w="567" w:type="dxa"/>
            <w:tcBorders>
              <w:top w:val="nil"/>
              <w:bottom w:val="nil"/>
            </w:tcBorders>
          </w:tcPr>
          <w:p w14:paraId="47A5FE1A">
            <w:pPr>
              <w:pStyle w:val="6"/>
              <w:rPr>
                <w:rFonts w:ascii="Times New Roman"/>
                <w:sz w:val="18"/>
              </w:rPr>
            </w:pPr>
          </w:p>
        </w:tc>
      </w:tr>
      <w:tr w14:paraId="2F8DC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432" w:type="dxa"/>
            <w:vMerge w:val="restart"/>
            <w:tcBorders>
              <w:top w:val="nil"/>
              <w:bottom w:val="nil"/>
            </w:tcBorders>
          </w:tcPr>
          <w:p w14:paraId="2343857C">
            <w:pPr>
              <w:pStyle w:val="6"/>
              <w:rPr>
                <w:rFonts w:ascii="Times New Roman"/>
                <w:sz w:val="18"/>
              </w:rPr>
            </w:pPr>
          </w:p>
          <w:p w14:paraId="21147190">
            <w:pPr>
              <w:pStyle w:val="6"/>
              <w:rPr>
                <w:rFonts w:ascii="Times New Roman"/>
                <w:sz w:val="18"/>
              </w:rPr>
            </w:pPr>
          </w:p>
          <w:p w14:paraId="5CC6F09D">
            <w:pPr>
              <w:pStyle w:val="6"/>
              <w:rPr>
                <w:rFonts w:ascii="Times New Roman"/>
                <w:sz w:val="18"/>
              </w:rPr>
            </w:pPr>
          </w:p>
          <w:p w14:paraId="168D9C04">
            <w:pPr>
              <w:pStyle w:val="6"/>
              <w:rPr>
                <w:rFonts w:ascii="Times New Roman"/>
                <w:sz w:val="18"/>
              </w:rPr>
            </w:pPr>
          </w:p>
          <w:p w14:paraId="574AFEF6">
            <w:pPr>
              <w:pStyle w:val="6"/>
              <w:rPr>
                <w:rFonts w:ascii="Times New Roman"/>
                <w:sz w:val="18"/>
              </w:rPr>
            </w:pPr>
          </w:p>
          <w:p w14:paraId="67AEAF48">
            <w:pPr>
              <w:pStyle w:val="6"/>
              <w:rPr>
                <w:rFonts w:ascii="Times New Roman"/>
                <w:sz w:val="18"/>
              </w:rPr>
            </w:pPr>
          </w:p>
          <w:p w14:paraId="05D1413D">
            <w:pPr>
              <w:pStyle w:val="6"/>
              <w:spacing w:before="149"/>
              <w:ind w:left="125"/>
              <w:rPr>
                <w:sz w:val="18"/>
              </w:rPr>
            </w:pPr>
            <w:r>
              <w:rPr>
                <w:sz w:val="18"/>
              </w:rPr>
              <w:t>44</w:t>
            </w:r>
          </w:p>
        </w:tc>
        <w:tc>
          <w:tcPr>
            <w:tcW w:w="653" w:type="dxa"/>
            <w:vMerge w:val="restart"/>
            <w:tcBorders>
              <w:top w:val="nil"/>
              <w:bottom w:val="nil"/>
            </w:tcBorders>
          </w:tcPr>
          <w:p w14:paraId="09A69A9A">
            <w:pPr>
              <w:pStyle w:val="6"/>
              <w:rPr>
                <w:rFonts w:ascii="Times New Roman"/>
                <w:sz w:val="18"/>
              </w:rPr>
            </w:pPr>
          </w:p>
          <w:p w14:paraId="49C71BDC">
            <w:pPr>
              <w:pStyle w:val="6"/>
              <w:rPr>
                <w:rFonts w:ascii="Times New Roman"/>
                <w:sz w:val="18"/>
              </w:rPr>
            </w:pPr>
          </w:p>
          <w:p w14:paraId="317CC500">
            <w:pPr>
              <w:pStyle w:val="6"/>
              <w:rPr>
                <w:rFonts w:ascii="Times New Roman"/>
                <w:sz w:val="18"/>
              </w:rPr>
            </w:pPr>
          </w:p>
          <w:p w14:paraId="5317B3CD">
            <w:pPr>
              <w:pStyle w:val="6"/>
              <w:rPr>
                <w:rFonts w:ascii="Times New Roman"/>
                <w:sz w:val="18"/>
              </w:rPr>
            </w:pPr>
          </w:p>
          <w:p w14:paraId="544547B3">
            <w:pPr>
              <w:pStyle w:val="6"/>
              <w:spacing w:before="8"/>
              <w:rPr>
                <w:rFonts w:ascii="Times New Roman"/>
                <w:sz w:val="17"/>
              </w:rPr>
            </w:pPr>
          </w:p>
          <w:p w14:paraId="1DD625FF">
            <w:pPr>
              <w:pStyle w:val="6"/>
              <w:spacing w:line="249" w:lineRule="auto"/>
              <w:ind w:left="144" w:right="136"/>
              <w:jc w:val="both"/>
              <w:rPr>
                <w:sz w:val="18"/>
              </w:rPr>
            </w:pPr>
            <w:r>
              <w:rPr>
                <w:sz w:val="18"/>
              </w:rPr>
              <w:t>农村集体土地征收</w:t>
            </w:r>
          </w:p>
        </w:tc>
        <w:tc>
          <w:tcPr>
            <w:tcW w:w="1118" w:type="dxa"/>
            <w:vMerge w:val="restart"/>
            <w:tcBorders>
              <w:top w:val="nil"/>
              <w:bottom w:val="nil"/>
            </w:tcBorders>
          </w:tcPr>
          <w:p w14:paraId="0F0F6160">
            <w:pPr>
              <w:pStyle w:val="6"/>
              <w:rPr>
                <w:rFonts w:ascii="Times New Roman"/>
                <w:sz w:val="18"/>
              </w:rPr>
            </w:pPr>
          </w:p>
          <w:p w14:paraId="53B74280">
            <w:pPr>
              <w:pStyle w:val="6"/>
              <w:rPr>
                <w:rFonts w:ascii="Times New Roman"/>
                <w:sz w:val="18"/>
              </w:rPr>
            </w:pPr>
          </w:p>
          <w:p w14:paraId="3D0A9C29">
            <w:pPr>
              <w:pStyle w:val="6"/>
              <w:rPr>
                <w:rFonts w:ascii="Times New Roman"/>
                <w:sz w:val="18"/>
              </w:rPr>
            </w:pPr>
          </w:p>
          <w:p w14:paraId="783C7041">
            <w:pPr>
              <w:pStyle w:val="6"/>
              <w:rPr>
                <w:rFonts w:ascii="Times New Roman"/>
                <w:sz w:val="18"/>
              </w:rPr>
            </w:pPr>
          </w:p>
          <w:p w14:paraId="31061E27">
            <w:pPr>
              <w:pStyle w:val="6"/>
              <w:rPr>
                <w:rFonts w:ascii="Times New Roman"/>
                <w:sz w:val="18"/>
              </w:rPr>
            </w:pPr>
          </w:p>
          <w:p w14:paraId="04BCE233">
            <w:pPr>
              <w:pStyle w:val="6"/>
              <w:spacing w:before="6"/>
              <w:rPr>
                <w:rFonts w:ascii="Times New Roman"/>
                <w:sz w:val="20"/>
              </w:rPr>
            </w:pPr>
          </w:p>
          <w:p w14:paraId="324080E3">
            <w:pPr>
              <w:pStyle w:val="6"/>
              <w:spacing w:line="249" w:lineRule="auto"/>
              <w:ind w:left="377" w:right="188" w:hanging="180"/>
              <w:rPr>
                <w:sz w:val="18"/>
              </w:rPr>
            </w:pPr>
            <w:r>
              <w:rPr>
                <w:sz w:val="18"/>
              </w:rPr>
              <w:t>征地工作程序</w:t>
            </w:r>
          </w:p>
        </w:tc>
        <w:tc>
          <w:tcPr>
            <w:tcW w:w="2014" w:type="dxa"/>
            <w:vMerge w:val="restart"/>
            <w:tcBorders>
              <w:top w:val="nil"/>
              <w:bottom w:val="nil"/>
            </w:tcBorders>
          </w:tcPr>
          <w:p w14:paraId="2C5A0EF6">
            <w:pPr>
              <w:pStyle w:val="6"/>
              <w:spacing w:before="4" w:line="208" w:lineRule="auto"/>
              <w:ind w:left="106" w:right="95"/>
              <w:jc w:val="both"/>
              <w:rPr>
                <w:sz w:val="18"/>
              </w:rPr>
            </w:pPr>
            <w:r>
              <w:rPr>
                <w:sz w:val="18"/>
              </w:rPr>
              <w:t>材料，组织听证的，公布《听证通知书》、听证处理意见等；3.征地补偿登记相关材料，涉</w:t>
            </w:r>
            <w:r>
              <w:rPr>
                <w:spacing w:val="16"/>
                <w:sz w:val="18"/>
              </w:rPr>
              <w:t>及农民集体所有补偿内容的登记材料，应予公开；涉及个人补偿内容的登记材料，经本人同意的，可以公开；4. 征地补偿安置协议，与土地所有权人签订的协议应予公开；与土地使用权人签订的协议， 经本人同意的，可以公</w:t>
            </w:r>
          </w:p>
          <w:p w14:paraId="56B67789">
            <w:pPr>
              <w:pStyle w:val="6"/>
              <w:spacing w:line="145" w:lineRule="exact"/>
              <w:ind w:left="106"/>
              <w:jc w:val="both"/>
              <w:rPr>
                <w:sz w:val="18"/>
              </w:rPr>
            </w:pPr>
            <w:r>
              <w:rPr>
                <w:sz w:val="18"/>
              </w:rPr>
              <w:t>开；5.征地补偿安置费</w:t>
            </w:r>
          </w:p>
        </w:tc>
        <w:tc>
          <w:tcPr>
            <w:tcW w:w="2050" w:type="dxa"/>
            <w:vMerge w:val="restart"/>
            <w:tcBorders>
              <w:top w:val="nil"/>
              <w:bottom w:val="nil"/>
            </w:tcBorders>
          </w:tcPr>
          <w:p w14:paraId="1896F15D">
            <w:pPr>
              <w:pStyle w:val="6"/>
              <w:rPr>
                <w:rFonts w:ascii="Times New Roman"/>
                <w:sz w:val="18"/>
              </w:rPr>
            </w:pPr>
          </w:p>
          <w:p w14:paraId="3BCBAEBB">
            <w:pPr>
              <w:pStyle w:val="6"/>
              <w:rPr>
                <w:rFonts w:ascii="Times New Roman"/>
                <w:sz w:val="18"/>
              </w:rPr>
            </w:pPr>
          </w:p>
          <w:p w14:paraId="2C80D366">
            <w:pPr>
              <w:pStyle w:val="6"/>
              <w:rPr>
                <w:rFonts w:ascii="Times New Roman"/>
                <w:sz w:val="18"/>
              </w:rPr>
            </w:pPr>
          </w:p>
          <w:p w14:paraId="4CC39ED0">
            <w:pPr>
              <w:pStyle w:val="6"/>
              <w:rPr>
                <w:rFonts w:ascii="Times New Roman"/>
                <w:sz w:val="18"/>
              </w:rPr>
            </w:pPr>
          </w:p>
          <w:p w14:paraId="1686F248">
            <w:pPr>
              <w:pStyle w:val="6"/>
              <w:rPr>
                <w:rFonts w:ascii="Times New Roman"/>
                <w:sz w:val="18"/>
              </w:rPr>
            </w:pPr>
          </w:p>
          <w:p w14:paraId="743A14FC">
            <w:pPr>
              <w:pStyle w:val="6"/>
              <w:spacing w:before="6"/>
              <w:rPr>
                <w:rFonts w:ascii="Times New Roman"/>
                <w:sz w:val="20"/>
              </w:rPr>
            </w:pPr>
          </w:p>
          <w:p w14:paraId="10656FAA">
            <w:pPr>
              <w:pStyle w:val="6"/>
              <w:spacing w:line="249" w:lineRule="auto"/>
              <w:ind w:left="108" w:right="94"/>
              <w:rPr>
                <w:sz w:val="18"/>
              </w:rPr>
            </w:pPr>
            <w:r>
              <w:rPr>
                <w:sz w:val="18"/>
              </w:rPr>
              <w:t>《土地管理法》《土地管理法实施条例》</w:t>
            </w:r>
          </w:p>
        </w:tc>
        <w:tc>
          <w:tcPr>
            <w:tcW w:w="1295" w:type="dxa"/>
            <w:vMerge w:val="continue"/>
            <w:tcBorders>
              <w:top w:val="nil"/>
            </w:tcBorders>
          </w:tcPr>
          <w:p w14:paraId="0A07E30D">
            <w:pPr>
              <w:rPr>
                <w:sz w:val="2"/>
                <w:szCs w:val="2"/>
              </w:rPr>
            </w:pPr>
          </w:p>
        </w:tc>
        <w:tc>
          <w:tcPr>
            <w:tcW w:w="1200" w:type="dxa"/>
            <w:vMerge w:val="restart"/>
            <w:tcBorders>
              <w:top w:val="nil"/>
              <w:bottom w:val="nil"/>
            </w:tcBorders>
          </w:tcPr>
          <w:p w14:paraId="122FEF25">
            <w:pPr>
              <w:pStyle w:val="6"/>
              <w:rPr>
                <w:rFonts w:ascii="Times New Roman"/>
                <w:sz w:val="18"/>
              </w:rPr>
            </w:pPr>
          </w:p>
          <w:p w14:paraId="3B2AC0C3">
            <w:pPr>
              <w:pStyle w:val="6"/>
              <w:rPr>
                <w:rFonts w:ascii="Times New Roman"/>
                <w:sz w:val="18"/>
              </w:rPr>
            </w:pPr>
          </w:p>
          <w:p w14:paraId="4331CBA8">
            <w:pPr>
              <w:pStyle w:val="6"/>
              <w:rPr>
                <w:rFonts w:ascii="Times New Roman"/>
                <w:sz w:val="18"/>
              </w:rPr>
            </w:pPr>
          </w:p>
          <w:p w14:paraId="768BA099">
            <w:pPr>
              <w:pStyle w:val="6"/>
              <w:rPr>
                <w:rFonts w:ascii="Times New Roman"/>
                <w:sz w:val="18"/>
              </w:rPr>
            </w:pPr>
          </w:p>
          <w:p w14:paraId="33E32E4C">
            <w:pPr>
              <w:pStyle w:val="6"/>
              <w:rPr>
                <w:rFonts w:ascii="Times New Roman"/>
                <w:sz w:val="18"/>
              </w:rPr>
            </w:pPr>
          </w:p>
          <w:p w14:paraId="479529AD">
            <w:pPr>
              <w:pStyle w:val="6"/>
              <w:spacing w:before="116" w:line="249" w:lineRule="auto"/>
              <w:ind w:left="106" w:right="97"/>
              <w:jc w:val="both"/>
              <w:rPr>
                <w:sz w:val="18"/>
              </w:rPr>
            </w:pPr>
            <w:r>
              <w:rPr>
                <w:rFonts w:hint="eastAsia"/>
                <w:sz w:val="18"/>
                <w:lang w:val="en-US" w:eastAsia="zh-CN"/>
              </w:rPr>
              <w:t>凤泉区自然资源局</w:t>
            </w:r>
          </w:p>
        </w:tc>
        <w:tc>
          <w:tcPr>
            <w:tcW w:w="2986" w:type="dxa"/>
            <w:vMerge w:val="restart"/>
            <w:tcBorders>
              <w:top w:val="nil"/>
              <w:bottom w:val="nil"/>
            </w:tcBorders>
          </w:tcPr>
          <w:p w14:paraId="02CF4682">
            <w:pPr>
              <w:pStyle w:val="6"/>
              <w:rPr>
                <w:rFonts w:ascii="Times New Roman"/>
                <w:sz w:val="18"/>
              </w:rPr>
            </w:pPr>
          </w:p>
          <w:p w14:paraId="11A9AA46">
            <w:pPr>
              <w:pStyle w:val="6"/>
              <w:rPr>
                <w:rFonts w:ascii="Times New Roman"/>
                <w:sz w:val="18"/>
              </w:rPr>
            </w:pPr>
          </w:p>
          <w:p w14:paraId="6A94E95F">
            <w:pPr>
              <w:pStyle w:val="6"/>
              <w:numPr>
                <w:ilvl w:val="0"/>
                <w:numId w:val="45"/>
              </w:numPr>
              <w:tabs>
                <w:tab w:val="left" w:pos="288"/>
              </w:tabs>
              <w:spacing w:before="137" w:after="0" w:line="240" w:lineRule="auto"/>
              <w:ind w:left="287" w:right="0" w:hanging="181"/>
              <w:jc w:val="left"/>
              <w:rPr>
                <w:sz w:val="18"/>
              </w:rPr>
            </w:pPr>
            <w:r>
              <w:rPr>
                <w:sz w:val="18"/>
              </w:rPr>
              <w:t>政府网站 □政府公报</w:t>
            </w:r>
          </w:p>
          <w:p w14:paraId="707091C8">
            <w:pPr>
              <w:pStyle w:val="6"/>
              <w:spacing w:before="10"/>
              <w:ind w:left="106"/>
              <w:rPr>
                <w:sz w:val="18"/>
              </w:rPr>
            </w:pPr>
            <w:r>
              <w:rPr>
                <w:sz w:val="18"/>
              </w:rPr>
              <w:t>□两微一端 □发布会/听证会</w:t>
            </w:r>
          </w:p>
          <w:p w14:paraId="4D6BC608">
            <w:pPr>
              <w:pStyle w:val="6"/>
              <w:spacing w:before="9"/>
              <w:ind w:left="106"/>
              <w:rPr>
                <w:sz w:val="18"/>
              </w:rPr>
            </w:pPr>
            <w:r>
              <w:rPr>
                <w:sz w:val="18"/>
              </w:rPr>
              <w:t>□广播电视 □纸质载体</w:t>
            </w:r>
          </w:p>
          <w:p w14:paraId="043F99C5">
            <w:pPr>
              <w:pStyle w:val="6"/>
              <w:spacing w:before="10"/>
              <w:ind w:left="106"/>
              <w:rPr>
                <w:sz w:val="18"/>
              </w:rPr>
            </w:pPr>
            <w:r>
              <w:rPr>
                <w:sz w:val="18"/>
              </w:rPr>
              <w:t>□公开查阅点□政府服务中心</w:t>
            </w:r>
          </w:p>
          <w:p w14:paraId="0DC91851">
            <w:pPr>
              <w:pStyle w:val="6"/>
              <w:spacing w:before="9"/>
              <w:ind w:left="106"/>
              <w:rPr>
                <w:sz w:val="18"/>
              </w:rPr>
            </w:pPr>
            <w:r>
              <w:rPr>
                <w:sz w:val="18"/>
              </w:rPr>
              <w:t>□便民服务站 □入户/现场</w:t>
            </w:r>
          </w:p>
          <w:p w14:paraId="4D73002C">
            <w:pPr>
              <w:pStyle w:val="6"/>
              <w:numPr>
                <w:ilvl w:val="0"/>
                <w:numId w:val="45"/>
              </w:numPr>
              <w:tabs>
                <w:tab w:val="left" w:pos="288"/>
              </w:tabs>
              <w:spacing w:before="9" w:after="0" w:line="240" w:lineRule="auto"/>
              <w:ind w:left="287" w:right="0" w:hanging="181"/>
              <w:jc w:val="left"/>
              <w:rPr>
                <w:sz w:val="18"/>
              </w:rPr>
            </w:pPr>
            <w:r>
              <w:rPr>
                <w:sz w:val="18"/>
              </w:rPr>
              <w:t>社区/企事业单位/村公示栏</w:t>
            </w:r>
          </w:p>
          <w:p w14:paraId="50F8B6CB">
            <w:pPr>
              <w:pStyle w:val="6"/>
              <w:tabs>
                <w:tab w:val="left" w:pos="2388"/>
              </w:tabs>
              <w:spacing w:before="10"/>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14:paraId="7CCCC071">
            <w:pPr>
              <w:pStyle w:val="6"/>
              <w:numPr>
                <w:ilvl w:val="0"/>
                <w:numId w:val="45"/>
              </w:numPr>
              <w:tabs>
                <w:tab w:val="left" w:pos="288"/>
              </w:tabs>
              <w:spacing w:before="9" w:after="0" w:line="240" w:lineRule="auto"/>
              <w:ind w:left="287" w:right="0" w:hanging="181"/>
              <w:jc w:val="left"/>
              <w:rPr>
                <w:sz w:val="18"/>
              </w:rPr>
            </w:pPr>
            <w:r>
              <w:rPr>
                <w:sz w:val="18"/>
              </w:rPr>
              <w:t>征地信息公开平台</w:t>
            </w:r>
          </w:p>
        </w:tc>
        <w:tc>
          <w:tcPr>
            <w:tcW w:w="409" w:type="dxa"/>
            <w:vMerge w:val="restart"/>
            <w:tcBorders>
              <w:top w:val="nil"/>
              <w:bottom w:val="nil"/>
            </w:tcBorders>
          </w:tcPr>
          <w:p w14:paraId="393ACDC8">
            <w:pPr>
              <w:pStyle w:val="6"/>
              <w:rPr>
                <w:rFonts w:ascii="Times New Roman"/>
                <w:sz w:val="22"/>
              </w:rPr>
            </w:pPr>
          </w:p>
          <w:p w14:paraId="3B02CD88">
            <w:pPr>
              <w:pStyle w:val="6"/>
              <w:rPr>
                <w:rFonts w:ascii="Times New Roman"/>
                <w:sz w:val="22"/>
              </w:rPr>
            </w:pPr>
          </w:p>
          <w:p w14:paraId="39EB7B6C">
            <w:pPr>
              <w:pStyle w:val="6"/>
              <w:rPr>
                <w:rFonts w:ascii="Times New Roman"/>
                <w:sz w:val="22"/>
              </w:rPr>
            </w:pPr>
          </w:p>
          <w:p w14:paraId="497B1FCD">
            <w:pPr>
              <w:pStyle w:val="6"/>
              <w:rPr>
                <w:rFonts w:ascii="Times New Roman"/>
                <w:sz w:val="22"/>
              </w:rPr>
            </w:pPr>
          </w:p>
          <w:p w14:paraId="1853EAE7">
            <w:pPr>
              <w:pStyle w:val="6"/>
              <w:spacing w:before="4"/>
              <w:rPr>
                <w:rFonts w:ascii="Times New Roman"/>
                <w:sz w:val="31"/>
              </w:rPr>
            </w:pPr>
          </w:p>
          <w:p w14:paraId="5255B8D3">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restart"/>
            <w:tcBorders>
              <w:top w:val="nil"/>
              <w:bottom w:val="nil"/>
            </w:tcBorders>
          </w:tcPr>
          <w:p w14:paraId="153DB743">
            <w:pPr>
              <w:pStyle w:val="6"/>
              <w:rPr>
                <w:rFonts w:ascii="Times New Roman"/>
                <w:sz w:val="20"/>
              </w:rPr>
            </w:pPr>
          </w:p>
          <w:p w14:paraId="4E360BCE">
            <w:pPr>
              <w:pStyle w:val="6"/>
              <w:rPr>
                <w:rFonts w:ascii="Times New Roman"/>
                <w:sz w:val="20"/>
              </w:rPr>
            </w:pPr>
          </w:p>
          <w:p w14:paraId="632B11C5">
            <w:pPr>
              <w:pStyle w:val="6"/>
              <w:rPr>
                <w:rFonts w:ascii="Times New Roman"/>
                <w:sz w:val="28"/>
              </w:rPr>
            </w:pPr>
          </w:p>
          <w:p w14:paraId="2A243935">
            <w:pPr>
              <w:pStyle w:val="6"/>
              <w:spacing w:line="213" w:lineRule="auto"/>
              <w:ind w:left="143" w:right="135" w:firstLine="48"/>
              <w:jc w:val="both"/>
              <w:rPr>
                <w:sz w:val="21"/>
              </w:rPr>
            </w:pPr>
            <w:r>
              <w:rPr>
                <w:rFonts w:ascii="Times New Roman" w:hAnsi="Times New Roman" w:eastAsia="Times New Roman"/>
                <w:sz w:val="21"/>
              </w:rPr>
              <w:t>√</w:t>
            </w:r>
            <w:r>
              <w:rPr>
                <w:sz w:val="21"/>
              </w:rPr>
              <w:t>法</w:t>
            </w:r>
            <w:r>
              <w:rPr>
                <w:w w:val="95"/>
                <w:sz w:val="21"/>
              </w:rPr>
              <w:t>律要求在特定群体公开</w:t>
            </w:r>
          </w:p>
        </w:tc>
        <w:tc>
          <w:tcPr>
            <w:tcW w:w="425" w:type="dxa"/>
            <w:vMerge w:val="restart"/>
            <w:tcBorders>
              <w:top w:val="nil"/>
              <w:bottom w:val="nil"/>
            </w:tcBorders>
          </w:tcPr>
          <w:p w14:paraId="5DC4C198">
            <w:pPr>
              <w:pStyle w:val="6"/>
              <w:rPr>
                <w:rFonts w:ascii="Times New Roman"/>
                <w:sz w:val="22"/>
              </w:rPr>
            </w:pPr>
          </w:p>
          <w:p w14:paraId="7F6F1AF4">
            <w:pPr>
              <w:pStyle w:val="6"/>
              <w:rPr>
                <w:rFonts w:ascii="Times New Roman"/>
                <w:sz w:val="22"/>
              </w:rPr>
            </w:pPr>
          </w:p>
          <w:p w14:paraId="036F8E58">
            <w:pPr>
              <w:pStyle w:val="6"/>
              <w:rPr>
                <w:rFonts w:ascii="Times New Roman"/>
                <w:sz w:val="22"/>
              </w:rPr>
            </w:pPr>
          </w:p>
          <w:p w14:paraId="7557E4A6">
            <w:pPr>
              <w:pStyle w:val="6"/>
              <w:rPr>
                <w:rFonts w:ascii="Times New Roman"/>
                <w:sz w:val="22"/>
              </w:rPr>
            </w:pPr>
          </w:p>
          <w:p w14:paraId="40795655">
            <w:pPr>
              <w:pStyle w:val="6"/>
              <w:spacing w:before="4"/>
              <w:rPr>
                <w:rFonts w:ascii="Times New Roman"/>
                <w:sz w:val="31"/>
              </w:rPr>
            </w:pPr>
          </w:p>
          <w:p w14:paraId="0C23D4ED">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46C24970">
            <w:pPr>
              <w:rPr>
                <w:sz w:val="2"/>
                <w:szCs w:val="2"/>
              </w:rPr>
            </w:pPr>
          </w:p>
        </w:tc>
        <w:tc>
          <w:tcPr>
            <w:tcW w:w="426" w:type="dxa"/>
            <w:vMerge w:val="restart"/>
            <w:tcBorders>
              <w:top w:val="nil"/>
              <w:bottom w:val="nil"/>
            </w:tcBorders>
          </w:tcPr>
          <w:p w14:paraId="4385331F">
            <w:pPr>
              <w:pStyle w:val="6"/>
              <w:rPr>
                <w:rFonts w:ascii="Times New Roman"/>
                <w:sz w:val="22"/>
              </w:rPr>
            </w:pPr>
          </w:p>
          <w:p w14:paraId="0AD0F6F0">
            <w:pPr>
              <w:pStyle w:val="6"/>
              <w:rPr>
                <w:rFonts w:ascii="Times New Roman"/>
                <w:sz w:val="22"/>
              </w:rPr>
            </w:pPr>
          </w:p>
          <w:p w14:paraId="4359F158">
            <w:pPr>
              <w:pStyle w:val="6"/>
              <w:rPr>
                <w:rFonts w:ascii="Times New Roman"/>
                <w:sz w:val="22"/>
              </w:rPr>
            </w:pPr>
          </w:p>
          <w:p w14:paraId="49C04AB6">
            <w:pPr>
              <w:pStyle w:val="6"/>
              <w:rPr>
                <w:rFonts w:ascii="Times New Roman"/>
                <w:sz w:val="22"/>
              </w:rPr>
            </w:pPr>
          </w:p>
          <w:p w14:paraId="33FB07F4">
            <w:pPr>
              <w:pStyle w:val="6"/>
              <w:spacing w:before="4"/>
              <w:rPr>
                <w:rFonts w:ascii="Times New Roman"/>
                <w:sz w:val="31"/>
              </w:rPr>
            </w:pPr>
          </w:p>
          <w:p w14:paraId="2EB5819B">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restart"/>
            <w:tcBorders>
              <w:top w:val="nil"/>
              <w:bottom w:val="nil"/>
            </w:tcBorders>
          </w:tcPr>
          <w:p w14:paraId="637FE4CF">
            <w:pPr>
              <w:pStyle w:val="6"/>
              <w:rPr>
                <w:rFonts w:ascii="Times New Roman"/>
                <w:sz w:val="22"/>
              </w:rPr>
            </w:pPr>
          </w:p>
          <w:p w14:paraId="20F8AACD">
            <w:pPr>
              <w:pStyle w:val="6"/>
              <w:rPr>
                <w:rFonts w:ascii="Times New Roman"/>
                <w:sz w:val="22"/>
              </w:rPr>
            </w:pPr>
          </w:p>
          <w:p w14:paraId="57E002BD">
            <w:pPr>
              <w:pStyle w:val="6"/>
              <w:rPr>
                <w:rFonts w:ascii="Times New Roman"/>
                <w:sz w:val="22"/>
              </w:rPr>
            </w:pPr>
          </w:p>
          <w:p w14:paraId="1800FF26">
            <w:pPr>
              <w:pStyle w:val="6"/>
              <w:rPr>
                <w:rFonts w:ascii="Times New Roman"/>
                <w:sz w:val="22"/>
              </w:rPr>
            </w:pPr>
          </w:p>
          <w:p w14:paraId="7CEE267A">
            <w:pPr>
              <w:pStyle w:val="6"/>
              <w:spacing w:before="4"/>
              <w:rPr>
                <w:rFonts w:ascii="Times New Roman"/>
                <w:sz w:val="31"/>
              </w:rPr>
            </w:pPr>
          </w:p>
          <w:p w14:paraId="3FDF05C8">
            <w:pPr>
              <w:pStyle w:val="6"/>
              <w:spacing w:before="1"/>
              <w:ind w:left="8"/>
              <w:jc w:val="center"/>
              <w:rPr>
                <w:rFonts w:ascii="Times New Roman" w:hAnsi="Times New Roman"/>
                <w:sz w:val="21"/>
              </w:rPr>
            </w:pPr>
            <w:r>
              <w:rPr>
                <w:rFonts w:ascii="Times New Roman" w:hAnsi="Times New Roman"/>
                <w:w w:val="99"/>
                <w:sz w:val="21"/>
              </w:rPr>
              <w:t>√</w:t>
            </w:r>
          </w:p>
        </w:tc>
      </w:tr>
      <w:tr w14:paraId="34D9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432" w:type="dxa"/>
            <w:vMerge w:val="continue"/>
            <w:tcBorders>
              <w:top w:val="nil"/>
              <w:bottom w:val="nil"/>
            </w:tcBorders>
          </w:tcPr>
          <w:p w14:paraId="0CACD7CC">
            <w:pPr>
              <w:rPr>
                <w:sz w:val="2"/>
                <w:szCs w:val="2"/>
              </w:rPr>
            </w:pPr>
          </w:p>
        </w:tc>
        <w:tc>
          <w:tcPr>
            <w:tcW w:w="653" w:type="dxa"/>
            <w:vMerge w:val="continue"/>
            <w:tcBorders>
              <w:top w:val="nil"/>
              <w:bottom w:val="nil"/>
            </w:tcBorders>
          </w:tcPr>
          <w:p w14:paraId="7C578DFC">
            <w:pPr>
              <w:rPr>
                <w:sz w:val="2"/>
                <w:szCs w:val="2"/>
              </w:rPr>
            </w:pPr>
          </w:p>
        </w:tc>
        <w:tc>
          <w:tcPr>
            <w:tcW w:w="1118" w:type="dxa"/>
            <w:vMerge w:val="continue"/>
            <w:tcBorders>
              <w:top w:val="nil"/>
              <w:bottom w:val="nil"/>
            </w:tcBorders>
          </w:tcPr>
          <w:p w14:paraId="584822BB">
            <w:pPr>
              <w:rPr>
                <w:sz w:val="2"/>
                <w:szCs w:val="2"/>
              </w:rPr>
            </w:pPr>
          </w:p>
        </w:tc>
        <w:tc>
          <w:tcPr>
            <w:tcW w:w="2014" w:type="dxa"/>
            <w:vMerge w:val="continue"/>
            <w:tcBorders>
              <w:top w:val="nil"/>
              <w:bottom w:val="nil"/>
            </w:tcBorders>
          </w:tcPr>
          <w:p w14:paraId="45102F1A">
            <w:pPr>
              <w:rPr>
                <w:sz w:val="2"/>
                <w:szCs w:val="2"/>
              </w:rPr>
            </w:pPr>
          </w:p>
        </w:tc>
        <w:tc>
          <w:tcPr>
            <w:tcW w:w="2050" w:type="dxa"/>
            <w:vMerge w:val="continue"/>
            <w:tcBorders>
              <w:top w:val="nil"/>
              <w:bottom w:val="nil"/>
            </w:tcBorders>
          </w:tcPr>
          <w:p w14:paraId="57062D8A">
            <w:pPr>
              <w:rPr>
                <w:sz w:val="2"/>
                <w:szCs w:val="2"/>
              </w:rPr>
            </w:pPr>
          </w:p>
        </w:tc>
        <w:tc>
          <w:tcPr>
            <w:tcW w:w="1295" w:type="dxa"/>
            <w:tcBorders>
              <w:bottom w:val="nil"/>
            </w:tcBorders>
          </w:tcPr>
          <w:p w14:paraId="3F892F1F">
            <w:pPr>
              <w:pStyle w:val="6"/>
              <w:rPr>
                <w:rFonts w:ascii="Times New Roman"/>
                <w:sz w:val="18"/>
              </w:rPr>
            </w:pPr>
          </w:p>
          <w:p w14:paraId="09A665E6">
            <w:pPr>
              <w:pStyle w:val="6"/>
              <w:rPr>
                <w:rFonts w:ascii="Times New Roman"/>
                <w:sz w:val="18"/>
              </w:rPr>
            </w:pPr>
          </w:p>
          <w:p w14:paraId="4DD829CD">
            <w:pPr>
              <w:pStyle w:val="6"/>
              <w:rPr>
                <w:rFonts w:ascii="Times New Roman"/>
                <w:sz w:val="18"/>
              </w:rPr>
            </w:pPr>
          </w:p>
          <w:p w14:paraId="6E8C8EA8">
            <w:pPr>
              <w:pStyle w:val="6"/>
              <w:rPr>
                <w:rFonts w:ascii="Times New Roman"/>
                <w:sz w:val="18"/>
              </w:rPr>
            </w:pPr>
          </w:p>
          <w:p w14:paraId="2349FC2F">
            <w:pPr>
              <w:pStyle w:val="6"/>
              <w:spacing w:before="9"/>
              <w:rPr>
                <w:rFonts w:ascii="Times New Roman"/>
                <w:sz w:val="20"/>
              </w:rPr>
            </w:pPr>
          </w:p>
          <w:p w14:paraId="364176A2">
            <w:pPr>
              <w:pStyle w:val="6"/>
              <w:spacing w:line="249" w:lineRule="auto"/>
              <w:ind w:left="108" w:right="94"/>
              <w:rPr>
                <w:sz w:val="18"/>
              </w:rPr>
            </w:pPr>
            <w:r>
              <w:rPr>
                <w:spacing w:val="-23"/>
                <w:sz w:val="18"/>
              </w:rPr>
              <w:t>自 收 到 批 准</w:t>
            </w:r>
            <w:r>
              <w:rPr>
                <w:spacing w:val="-24"/>
                <w:sz w:val="18"/>
              </w:rPr>
              <w:t>文 件 之 日 起</w:t>
            </w:r>
          </w:p>
        </w:tc>
        <w:tc>
          <w:tcPr>
            <w:tcW w:w="1200" w:type="dxa"/>
            <w:vMerge w:val="continue"/>
            <w:tcBorders>
              <w:top w:val="nil"/>
              <w:bottom w:val="nil"/>
            </w:tcBorders>
          </w:tcPr>
          <w:p w14:paraId="27023FD6">
            <w:pPr>
              <w:rPr>
                <w:sz w:val="2"/>
                <w:szCs w:val="2"/>
              </w:rPr>
            </w:pPr>
          </w:p>
        </w:tc>
        <w:tc>
          <w:tcPr>
            <w:tcW w:w="2986" w:type="dxa"/>
            <w:vMerge w:val="continue"/>
            <w:tcBorders>
              <w:top w:val="nil"/>
              <w:bottom w:val="nil"/>
            </w:tcBorders>
          </w:tcPr>
          <w:p w14:paraId="6953C341">
            <w:pPr>
              <w:rPr>
                <w:sz w:val="2"/>
                <w:szCs w:val="2"/>
              </w:rPr>
            </w:pPr>
          </w:p>
        </w:tc>
        <w:tc>
          <w:tcPr>
            <w:tcW w:w="409" w:type="dxa"/>
            <w:vMerge w:val="continue"/>
            <w:tcBorders>
              <w:top w:val="nil"/>
              <w:bottom w:val="nil"/>
            </w:tcBorders>
          </w:tcPr>
          <w:p w14:paraId="13859251">
            <w:pPr>
              <w:rPr>
                <w:sz w:val="2"/>
                <w:szCs w:val="2"/>
              </w:rPr>
            </w:pPr>
          </w:p>
        </w:tc>
        <w:tc>
          <w:tcPr>
            <w:tcW w:w="709" w:type="dxa"/>
            <w:vMerge w:val="continue"/>
            <w:tcBorders>
              <w:top w:val="nil"/>
              <w:bottom w:val="nil"/>
            </w:tcBorders>
          </w:tcPr>
          <w:p w14:paraId="52A9C688">
            <w:pPr>
              <w:rPr>
                <w:sz w:val="2"/>
                <w:szCs w:val="2"/>
              </w:rPr>
            </w:pPr>
          </w:p>
        </w:tc>
        <w:tc>
          <w:tcPr>
            <w:tcW w:w="425" w:type="dxa"/>
            <w:vMerge w:val="continue"/>
            <w:tcBorders>
              <w:top w:val="nil"/>
              <w:bottom w:val="nil"/>
            </w:tcBorders>
          </w:tcPr>
          <w:p w14:paraId="649B1D89">
            <w:pPr>
              <w:rPr>
                <w:sz w:val="2"/>
                <w:szCs w:val="2"/>
              </w:rPr>
            </w:pPr>
          </w:p>
        </w:tc>
        <w:tc>
          <w:tcPr>
            <w:tcW w:w="425" w:type="dxa"/>
            <w:vMerge w:val="continue"/>
            <w:tcBorders>
              <w:top w:val="nil"/>
            </w:tcBorders>
          </w:tcPr>
          <w:p w14:paraId="610E1B31">
            <w:pPr>
              <w:rPr>
                <w:sz w:val="2"/>
                <w:szCs w:val="2"/>
              </w:rPr>
            </w:pPr>
          </w:p>
        </w:tc>
        <w:tc>
          <w:tcPr>
            <w:tcW w:w="426" w:type="dxa"/>
            <w:vMerge w:val="continue"/>
            <w:tcBorders>
              <w:top w:val="nil"/>
              <w:bottom w:val="nil"/>
            </w:tcBorders>
          </w:tcPr>
          <w:p w14:paraId="36E50B3C">
            <w:pPr>
              <w:rPr>
                <w:sz w:val="2"/>
                <w:szCs w:val="2"/>
              </w:rPr>
            </w:pPr>
          </w:p>
        </w:tc>
        <w:tc>
          <w:tcPr>
            <w:tcW w:w="567" w:type="dxa"/>
            <w:vMerge w:val="continue"/>
            <w:tcBorders>
              <w:top w:val="nil"/>
              <w:bottom w:val="nil"/>
            </w:tcBorders>
          </w:tcPr>
          <w:p w14:paraId="23D46600">
            <w:pPr>
              <w:rPr>
                <w:sz w:val="2"/>
                <w:szCs w:val="2"/>
              </w:rPr>
            </w:pPr>
          </w:p>
        </w:tc>
      </w:tr>
      <w:tr w14:paraId="1262C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432" w:type="dxa"/>
            <w:tcBorders>
              <w:top w:val="nil"/>
              <w:bottom w:val="nil"/>
            </w:tcBorders>
          </w:tcPr>
          <w:p w14:paraId="579B07A1">
            <w:pPr>
              <w:pStyle w:val="6"/>
              <w:rPr>
                <w:rFonts w:ascii="Times New Roman"/>
                <w:sz w:val="18"/>
              </w:rPr>
            </w:pPr>
          </w:p>
        </w:tc>
        <w:tc>
          <w:tcPr>
            <w:tcW w:w="653" w:type="dxa"/>
            <w:tcBorders>
              <w:top w:val="nil"/>
              <w:bottom w:val="nil"/>
            </w:tcBorders>
          </w:tcPr>
          <w:p w14:paraId="2D34892B">
            <w:pPr>
              <w:pStyle w:val="6"/>
              <w:rPr>
                <w:rFonts w:ascii="Times New Roman"/>
                <w:sz w:val="18"/>
              </w:rPr>
            </w:pPr>
          </w:p>
        </w:tc>
        <w:tc>
          <w:tcPr>
            <w:tcW w:w="1118" w:type="dxa"/>
            <w:tcBorders>
              <w:top w:val="nil"/>
              <w:bottom w:val="nil"/>
            </w:tcBorders>
          </w:tcPr>
          <w:p w14:paraId="1AF37DC9">
            <w:pPr>
              <w:pStyle w:val="6"/>
              <w:rPr>
                <w:rFonts w:ascii="Times New Roman"/>
                <w:sz w:val="18"/>
              </w:rPr>
            </w:pPr>
          </w:p>
        </w:tc>
        <w:tc>
          <w:tcPr>
            <w:tcW w:w="2014" w:type="dxa"/>
            <w:tcBorders>
              <w:top w:val="nil"/>
              <w:bottom w:val="nil"/>
            </w:tcBorders>
          </w:tcPr>
          <w:p w14:paraId="71E2E352">
            <w:pPr>
              <w:pStyle w:val="6"/>
              <w:spacing w:before="15" w:line="208" w:lineRule="auto"/>
              <w:ind w:left="106" w:right="95"/>
              <w:jc w:val="both"/>
              <w:rPr>
                <w:sz w:val="18"/>
              </w:rPr>
            </w:pPr>
            <w:r>
              <w:rPr>
                <w:sz w:val="18"/>
              </w:rPr>
              <w:t>用支付凭证。对土地所有权人的补偿费用支付凭证应予公开；对土地使用权人补偿费用支付凭证，经本人同意</w:t>
            </w:r>
          </w:p>
          <w:p w14:paraId="249A67F6">
            <w:pPr>
              <w:pStyle w:val="6"/>
              <w:spacing w:line="163" w:lineRule="exact"/>
              <w:ind w:left="106"/>
              <w:jc w:val="both"/>
              <w:rPr>
                <w:sz w:val="18"/>
              </w:rPr>
            </w:pPr>
            <w:r>
              <w:rPr>
                <w:sz w:val="18"/>
              </w:rPr>
              <w:t>的，可以公开〔不含农</w:t>
            </w:r>
          </w:p>
        </w:tc>
        <w:tc>
          <w:tcPr>
            <w:tcW w:w="2050" w:type="dxa"/>
            <w:tcBorders>
              <w:top w:val="nil"/>
              <w:bottom w:val="nil"/>
            </w:tcBorders>
          </w:tcPr>
          <w:p w14:paraId="122E6EDD">
            <w:pPr>
              <w:pStyle w:val="6"/>
              <w:rPr>
                <w:rFonts w:ascii="Times New Roman"/>
                <w:sz w:val="18"/>
              </w:rPr>
            </w:pPr>
          </w:p>
        </w:tc>
        <w:tc>
          <w:tcPr>
            <w:tcW w:w="1295" w:type="dxa"/>
            <w:tcBorders>
              <w:top w:val="nil"/>
              <w:bottom w:val="nil"/>
            </w:tcBorders>
          </w:tcPr>
          <w:p w14:paraId="1C62A85D">
            <w:pPr>
              <w:pStyle w:val="6"/>
              <w:spacing w:line="199" w:lineRule="exact"/>
              <w:ind w:left="108"/>
              <w:rPr>
                <w:sz w:val="18"/>
              </w:rPr>
            </w:pPr>
            <w:r>
              <w:rPr>
                <w:sz w:val="18"/>
              </w:rPr>
              <w:t>15</w:t>
            </w:r>
            <w:r>
              <w:rPr>
                <w:spacing w:val="-25"/>
                <w:sz w:val="18"/>
              </w:rPr>
              <w:t xml:space="preserve"> 个 工 作 日</w:t>
            </w:r>
          </w:p>
          <w:p w14:paraId="71988AD7">
            <w:pPr>
              <w:pStyle w:val="6"/>
              <w:spacing w:before="9" w:line="249" w:lineRule="auto"/>
              <w:ind w:left="108" w:right="94"/>
              <w:jc w:val="both"/>
              <w:rPr>
                <w:sz w:val="18"/>
              </w:rPr>
            </w:pPr>
            <w:r>
              <w:rPr>
                <w:spacing w:val="-2"/>
                <w:sz w:val="18"/>
              </w:rPr>
              <w:t>内，上述信息在政府网站、</w:t>
            </w:r>
            <w:r>
              <w:rPr>
                <w:spacing w:val="-23"/>
                <w:sz w:val="18"/>
              </w:rPr>
              <w:t>征 地 信 息 公开平台公开</w:t>
            </w:r>
          </w:p>
        </w:tc>
        <w:tc>
          <w:tcPr>
            <w:tcW w:w="1200" w:type="dxa"/>
            <w:tcBorders>
              <w:top w:val="nil"/>
              <w:bottom w:val="nil"/>
            </w:tcBorders>
          </w:tcPr>
          <w:p w14:paraId="2A89B43E">
            <w:pPr>
              <w:pStyle w:val="6"/>
              <w:rPr>
                <w:rFonts w:ascii="Times New Roman"/>
                <w:sz w:val="18"/>
              </w:rPr>
            </w:pPr>
          </w:p>
        </w:tc>
        <w:tc>
          <w:tcPr>
            <w:tcW w:w="2986" w:type="dxa"/>
            <w:tcBorders>
              <w:top w:val="nil"/>
              <w:bottom w:val="nil"/>
            </w:tcBorders>
          </w:tcPr>
          <w:p w14:paraId="67D14DAF">
            <w:pPr>
              <w:pStyle w:val="6"/>
              <w:rPr>
                <w:rFonts w:ascii="Times New Roman"/>
                <w:sz w:val="18"/>
              </w:rPr>
            </w:pPr>
          </w:p>
        </w:tc>
        <w:tc>
          <w:tcPr>
            <w:tcW w:w="409" w:type="dxa"/>
            <w:tcBorders>
              <w:top w:val="nil"/>
              <w:bottom w:val="nil"/>
            </w:tcBorders>
          </w:tcPr>
          <w:p w14:paraId="05FFD8EA">
            <w:pPr>
              <w:pStyle w:val="6"/>
              <w:rPr>
                <w:rFonts w:ascii="Times New Roman"/>
                <w:sz w:val="18"/>
              </w:rPr>
            </w:pPr>
          </w:p>
        </w:tc>
        <w:tc>
          <w:tcPr>
            <w:tcW w:w="709" w:type="dxa"/>
            <w:tcBorders>
              <w:top w:val="nil"/>
              <w:bottom w:val="nil"/>
            </w:tcBorders>
          </w:tcPr>
          <w:p w14:paraId="73816C04">
            <w:pPr>
              <w:pStyle w:val="6"/>
              <w:rPr>
                <w:rFonts w:ascii="Times New Roman"/>
                <w:sz w:val="18"/>
              </w:rPr>
            </w:pPr>
          </w:p>
        </w:tc>
        <w:tc>
          <w:tcPr>
            <w:tcW w:w="425" w:type="dxa"/>
            <w:tcBorders>
              <w:top w:val="nil"/>
              <w:bottom w:val="nil"/>
            </w:tcBorders>
          </w:tcPr>
          <w:p w14:paraId="2E9C41B1">
            <w:pPr>
              <w:pStyle w:val="6"/>
              <w:rPr>
                <w:rFonts w:ascii="Times New Roman"/>
                <w:sz w:val="18"/>
              </w:rPr>
            </w:pPr>
          </w:p>
        </w:tc>
        <w:tc>
          <w:tcPr>
            <w:tcW w:w="425" w:type="dxa"/>
            <w:vMerge w:val="continue"/>
            <w:tcBorders>
              <w:top w:val="nil"/>
            </w:tcBorders>
          </w:tcPr>
          <w:p w14:paraId="45F0C2B8">
            <w:pPr>
              <w:rPr>
                <w:sz w:val="2"/>
                <w:szCs w:val="2"/>
              </w:rPr>
            </w:pPr>
          </w:p>
        </w:tc>
        <w:tc>
          <w:tcPr>
            <w:tcW w:w="426" w:type="dxa"/>
            <w:tcBorders>
              <w:top w:val="nil"/>
              <w:bottom w:val="nil"/>
            </w:tcBorders>
          </w:tcPr>
          <w:p w14:paraId="1213FAA2">
            <w:pPr>
              <w:pStyle w:val="6"/>
              <w:rPr>
                <w:rFonts w:ascii="Times New Roman"/>
                <w:sz w:val="18"/>
              </w:rPr>
            </w:pPr>
          </w:p>
        </w:tc>
        <w:tc>
          <w:tcPr>
            <w:tcW w:w="567" w:type="dxa"/>
            <w:tcBorders>
              <w:top w:val="nil"/>
              <w:bottom w:val="nil"/>
            </w:tcBorders>
          </w:tcPr>
          <w:p w14:paraId="02576023">
            <w:pPr>
              <w:pStyle w:val="6"/>
              <w:rPr>
                <w:rFonts w:ascii="Times New Roman"/>
                <w:sz w:val="18"/>
              </w:rPr>
            </w:pPr>
          </w:p>
        </w:tc>
      </w:tr>
      <w:tr w14:paraId="6BFF1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32" w:type="dxa"/>
            <w:tcBorders>
              <w:top w:val="nil"/>
              <w:bottom w:val="nil"/>
            </w:tcBorders>
          </w:tcPr>
          <w:p w14:paraId="331DB26F">
            <w:pPr>
              <w:pStyle w:val="6"/>
              <w:rPr>
                <w:rFonts w:ascii="Times New Roman"/>
                <w:sz w:val="18"/>
              </w:rPr>
            </w:pPr>
          </w:p>
        </w:tc>
        <w:tc>
          <w:tcPr>
            <w:tcW w:w="653" w:type="dxa"/>
            <w:tcBorders>
              <w:top w:val="nil"/>
              <w:bottom w:val="nil"/>
            </w:tcBorders>
          </w:tcPr>
          <w:p w14:paraId="66805FD7">
            <w:pPr>
              <w:pStyle w:val="6"/>
              <w:rPr>
                <w:rFonts w:ascii="Times New Roman"/>
                <w:sz w:val="18"/>
              </w:rPr>
            </w:pPr>
          </w:p>
        </w:tc>
        <w:tc>
          <w:tcPr>
            <w:tcW w:w="1118" w:type="dxa"/>
            <w:tcBorders>
              <w:top w:val="nil"/>
              <w:bottom w:val="nil"/>
            </w:tcBorders>
          </w:tcPr>
          <w:p w14:paraId="0419B073">
            <w:pPr>
              <w:pStyle w:val="6"/>
              <w:rPr>
                <w:rFonts w:ascii="Times New Roman"/>
                <w:sz w:val="18"/>
              </w:rPr>
            </w:pPr>
          </w:p>
        </w:tc>
        <w:tc>
          <w:tcPr>
            <w:tcW w:w="2014" w:type="dxa"/>
            <w:tcBorders>
              <w:top w:val="nil"/>
              <w:bottom w:val="nil"/>
            </w:tcBorders>
          </w:tcPr>
          <w:p w14:paraId="0DEE2F1B">
            <w:pPr>
              <w:pStyle w:val="6"/>
              <w:spacing w:line="200" w:lineRule="exact"/>
              <w:ind w:left="106" w:right="95"/>
              <w:jc w:val="both"/>
              <w:rPr>
                <w:sz w:val="18"/>
              </w:rPr>
            </w:pPr>
            <w:r>
              <w:rPr>
                <w:sz w:val="18"/>
              </w:rPr>
              <w:t>村集体经济组织内部土地补偿费用分配、使用情况</w:t>
            </w:r>
          </w:p>
        </w:tc>
        <w:tc>
          <w:tcPr>
            <w:tcW w:w="2050" w:type="dxa"/>
            <w:tcBorders>
              <w:top w:val="nil"/>
              <w:bottom w:val="nil"/>
            </w:tcBorders>
          </w:tcPr>
          <w:p w14:paraId="047F68E7">
            <w:pPr>
              <w:pStyle w:val="6"/>
              <w:rPr>
                <w:rFonts w:ascii="Times New Roman"/>
                <w:sz w:val="18"/>
              </w:rPr>
            </w:pPr>
          </w:p>
        </w:tc>
        <w:tc>
          <w:tcPr>
            <w:tcW w:w="1295" w:type="dxa"/>
            <w:tcBorders>
              <w:top w:val="nil"/>
              <w:bottom w:val="nil"/>
            </w:tcBorders>
          </w:tcPr>
          <w:p w14:paraId="4AFEF9D4">
            <w:pPr>
              <w:pStyle w:val="6"/>
              <w:rPr>
                <w:rFonts w:ascii="Times New Roman"/>
                <w:sz w:val="18"/>
              </w:rPr>
            </w:pPr>
          </w:p>
        </w:tc>
        <w:tc>
          <w:tcPr>
            <w:tcW w:w="1200" w:type="dxa"/>
            <w:tcBorders>
              <w:top w:val="nil"/>
              <w:bottom w:val="nil"/>
            </w:tcBorders>
          </w:tcPr>
          <w:p w14:paraId="32B8B066">
            <w:pPr>
              <w:pStyle w:val="6"/>
              <w:rPr>
                <w:rFonts w:ascii="Times New Roman"/>
                <w:sz w:val="18"/>
              </w:rPr>
            </w:pPr>
          </w:p>
        </w:tc>
        <w:tc>
          <w:tcPr>
            <w:tcW w:w="2986" w:type="dxa"/>
            <w:tcBorders>
              <w:top w:val="nil"/>
              <w:bottom w:val="nil"/>
            </w:tcBorders>
          </w:tcPr>
          <w:p w14:paraId="7809FF00">
            <w:pPr>
              <w:pStyle w:val="6"/>
              <w:rPr>
                <w:rFonts w:ascii="Times New Roman"/>
                <w:sz w:val="18"/>
              </w:rPr>
            </w:pPr>
          </w:p>
        </w:tc>
        <w:tc>
          <w:tcPr>
            <w:tcW w:w="409" w:type="dxa"/>
            <w:tcBorders>
              <w:top w:val="nil"/>
              <w:bottom w:val="nil"/>
            </w:tcBorders>
          </w:tcPr>
          <w:p w14:paraId="100A83BE">
            <w:pPr>
              <w:pStyle w:val="6"/>
              <w:rPr>
                <w:rFonts w:ascii="Times New Roman"/>
                <w:sz w:val="18"/>
              </w:rPr>
            </w:pPr>
          </w:p>
        </w:tc>
        <w:tc>
          <w:tcPr>
            <w:tcW w:w="709" w:type="dxa"/>
            <w:tcBorders>
              <w:top w:val="nil"/>
              <w:bottom w:val="nil"/>
            </w:tcBorders>
          </w:tcPr>
          <w:p w14:paraId="2ED22A80">
            <w:pPr>
              <w:pStyle w:val="6"/>
              <w:rPr>
                <w:rFonts w:ascii="Times New Roman"/>
                <w:sz w:val="18"/>
              </w:rPr>
            </w:pPr>
          </w:p>
        </w:tc>
        <w:tc>
          <w:tcPr>
            <w:tcW w:w="425" w:type="dxa"/>
            <w:tcBorders>
              <w:top w:val="nil"/>
              <w:bottom w:val="nil"/>
            </w:tcBorders>
          </w:tcPr>
          <w:p w14:paraId="1A42B366">
            <w:pPr>
              <w:pStyle w:val="6"/>
              <w:rPr>
                <w:rFonts w:ascii="Times New Roman"/>
                <w:sz w:val="18"/>
              </w:rPr>
            </w:pPr>
          </w:p>
        </w:tc>
        <w:tc>
          <w:tcPr>
            <w:tcW w:w="425" w:type="dxa"/>
            <w:vMerge w:val="continue"/>
            <w:tcBorders>
              <w:top w:val="nil"/>
            </w:tcBorders>
          </w:tcPr>
          <w:p w14:paraId="30FBE88A">
            <w:pPr>
              <w:rPr>
                <w:sz w:val="2"/>
                <w:szCs w:val="2"/>
              </w:rPr>
            </w:pPr>
          </w:p>
        </w:tc>
        <w:tc>
          <w:tcPr>
            <w:tcW w:w="426" w:type="dxa"/>
            <w:tcBorders>
              <w:top w:val="nil"/>
              <w:bottom w:val="nil"/>
            </w:tcBorders>
          </w:tcPr>
          <w:p w14:paraId="1451861C">
            <w:pPr>
              <w:pStyle w:val="6"/>
              <w:rPr>
                <w:rFonts w:ascii="Times New Roman"/>
                <w:sz w:val="18"/>
              </w:rPr>
            </w:pPr>
          </w:p>
        </w:tc>
        <w:tc>
          <w:tcPr>
            <w:tcW w:w="567" w:type="dxa"/>
            <w:tcBorders>
              <w:top w:val="nil"/>
              <w:bottom w:val="nil"/>
            </w:tcBorders>
          </w:tcPr>
          <w:p w14:paraId="44DB146E">
            <w:pPr>
              <w:pStyle w:val="6"/>
              <w:rPr>
                <w:rFonts w:ascii="Times New Roman"/>
                <w:sz w:val="18"/>
              </w:rPr>
            </w:pPr>
          </w:p>
        </w:tc>
      </w:tr>
      <w:tr w14:paraId="3B717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32" w:type="dxa"/>
            <w:tcBorders>
              <w:top w:val="nil"/>
            </w:tcBorders>
          </w:tcPr>
          <w:p w14:paraId="770139AD">
            <w:pPr>
              <w:pStyle w:val="6"/>
              <w:rPr>
                <w:rFonts w:ascii="Times New Roman"/>
                <w:sz w:val="18"/>
              </w:rPr>
            </w:pPr>
          </w:p>
        </w:tc>
        <w:tc>
          <w:tcPr>
            <w:tcW w:w="653" w:type="dxa"/>
            <w:tcBorders>
              <w:top w:val="nil"/>
            </w:tcBorders>
          </w:tcPr>
          <w:p w14:paraId="73106024">
            <w:pPr>
              <w:pStyle w:val="6"/>
              <w:rPr>
                <w:rFonts w:ascii="Times New Roman"/>
                <w:sz w:val="18"/>
              </w:rPr>
            </w:pPr>
          </w:p>
        </w:tc>
        <w:tc>
          <w:tcPr>
            <w:tcW w:w="1118" w:type="dxa"/>
            <w:tcBorders>
              <w:top w:val="nil"/>
            </w:tcBorders>
          </w:tcPr>
          <w:p w14:paraId="191E1C46">
            <w:pPr>
              <w:pStyle w:val="6"/>
              <w:rPr>
                <w:rFonts w:ascii="Times New Roman"/>
                <w:sz w:val="18"/>
              </w:rPr>
            </w:pPr>
          </w:p>
        </w:tc>
        <w:tc>
          <w:tcPr>
            <w:tcW w:w="2014" w:type="dxa"/>
            <w:tcBorders>
              <w:top w:val="nil"/>
            </w:tcBorders>
          </w:tcPr>
          <w:p w14:paraId="0E9C5D79">
            <w:pPr>
              <w:pStyle w:val="6"/>
              <w:spacing w:line="185" w:lineRule="exact"/>
              <w:ind w:left="106"/>
              <w:rPr>
                <w:sz w:val="18"/>
              </w:rPr>
            </w:pPr>
            <w:r>
              <w:rPr>
                <w:sz w:val="18"/>
              </w:rPr>
              <w:t>【*征地社会稳定风险</w:t>
            </w:r>
          </w:p>
          <w:p w14:paraId="0F1E389F">
            <w:pPr>
              <w:pStyle w:val="6"/>
              <w:spacing w:line="182" w:lineRule="exact"/>
              <w:ind w:left="106"/>
              <w:rPr>
                <w:sz w:val="18"/>
              </w:rPr>
            </w:pPr>
            <w:r>
              <w:rPr>
                <w:sz w:val="18"/>
              </w:rPr>
              <w:t>评估相关材料】</w:t>
            </w:r>
          </w:p>
        </w:tc>
        <w:tc>
          <w:tcPr>
            <w:tcW w:w="2050" w:type="dxa"/>
            <w:tcBorders>
              <w:top w:val="nil"/>
            </w:tcBorders>
          </w:tcPr>
          <w:p w14:paraId="6168BA66">
            <w:pPr>
              <w:pStyle w:val="6"/>
              <w:rPr>
                <w:rFonts w:ascii="Times New Roman"/>
                <w:sz w:val="18"/>
              </w:rPr>
            </w:pPr>
          </w:p>
        </w:tc>
        <w:tc>
          <w:tcPr>
            <w:tcW w:w="1295" w:type="dxa"/>
            <w:tcBorders>
              <w:top w:val="nil"/>
            </w:tcBorders>
          </w:tcPr>
          <w:p w14:paraId="7630FE42">
            <w:pPr>
              <w:pStyle w:val="6"/>
              <w:rPr>
                <w:rFonts w:ascii="Times New Roman"/>
                <w:sz w:val="18"/>
              </w:rPr>
            </w:pPr>
          </w:p>
        </w:tc>
        <w:tc>
          <w:tcPr>
            <w:tcW w:w="1200" w:type="dxa"/>
            <w:tcBorders>
              <w:top w:val="nil"/>
            </w:tcBorders>
          </w:tcPr>
          <w:p w14:paraId="5B19D644">
            <w:pPr>
              <w:pStyle w:val="6"/>
              <w:rPr>
                <w:rFonts w:ascii="Times New Roman"/>
                <w:sz w:val="18"/>
              </w:rPr>
            </w:pPr>
          </w:p>
        </w:tc>
        <w:tc>
          <w:tcPr>
            <w:tcW w:w="2986" w:type="dxa"/>
            <w:tcBorders>
              <w:top w:val="nil"/>
            </w:tcBorders>
          </w:tcPr>
          <w:p w14:paraId="5112FDBF">
            <w:pPr>
              <w:pStyle w:val="6"/>
              <w:rPr>
                <w:rFonts w:ascii="Times New Roman"/>
                <w:sz w:val="18"/>
              </w:rPr>
            </w:pPr>
          </w:p>
        </w:tc>
        <w:tc>
          <w:tcPr>
            <w:tcW w:w="409" w:type="dxa"/>
            <w:tcBorders>
              <w:top w:val="nil"/>
            </w:tcBorders>
          </w:tcPr>
          <w:p w14:paraId="2BC003DD">
            <w:pPr>
              <w:pStyle w:val="6"/>
              <w:rPr>
                <w:rFonts w:ascii="Times New Roman"/>
                <w:sz w:val="18"/>
              </w:rPr>
            </w:pPr>
          </w:p>
        </w:tc>
        <w:tc>
          <w:tcPr>
            <w:tcW w:w="709" w:type="dxa"/>
            <w:tcBorders>
              <w:top w:val="nil"/>
            </w:tcBorders>
          </w:tcPr>
          <w:p w14:paraId="60565BE9">
            <w:pPr>
              <w:pStyle w:val="6"/>
              <w:rPr>
                <w:rFonts w:ascii="Times New Roman"/>
                <w:sz w:val="18"/>
              </w:rPr>
            </w:pPr>
          </w:p>
        </w:tc>
        <w:tc>
          <w:tcPr>
            <w:tcW w:w="425" w:type="dxa"/>
            <w:tcBorders>
              <w:top w:val="nil"/>
            </w:tcBorders>
          </w:tcPr>
          <w:p w14:paraId="4FA6503C">
            <w:pPr>
              <w:pStyle w:val="6"/>
              <w:rPr>
                <w:rFonts w:ascii="Times New Roman"/>
                <w:sz w:val="18"/>
              </w:rPr>
            </w:pPr>
          </w:p>
        </w:tc>
        <w:tc>
          <w:tcPr>
            <w:tcW w:w="425" w:type="dxa"/>
            <w:vMerge w:val="continue"/>
            <w:tcBorders>
              <w:top w:val="nil"/>
            </w:tcBorders>
          </w:tcPr>
          <w:p w14:paraId="22C0B0B9">
            <w:pPr>
              <w:rPr>
                <w:sz w:val="2"/>
                <w:szCs w:val="2"/>
              </w:rPr>
            </w:pPr>
          </w:p>
        </w:tc>
        <w:tc>
          <w:tcPr>
            <w:tcW w:w="426" w:type="dxa"/>
            <w:tcBorders>
              <w:top w:val="nil"/>
            </w:tcBorders>
          </w:tcPr>
          <w:p w14:paraId="53074393">
            <w:pPr>
              <w:pStyle w:val="6"/>
              <w:rPr>
                <w:rFonts w:ascii="Times New Roman"/>
                <w:sz w:val="18"/>
              </w:rPr>
            </w:pPr>
          </w:p>
        </w:tc>
        <w:tc>
          <w:tcPr>
            <w:tcW w:w="567" w:type="dxa"/>
            <w:tcBorders>
              <w:top w:val="nil"/>
            </w:tcBorders>
          </w:tcPr>
          <w:p w14:paraId="5D513761">
            <w:pPr>
              <w:pStyle w:val="6"/>
              <w:rPr>
                <w:rFonts w:ascii="Times New Roman"/>
                <w:sz w:val="18"/>
              </w:rPr>
            </w:pPr>
          </w:p>
        </w:tc>
      </w:tr>
    </w:tbl>
    <w:p w14:paraId="4E4FDBE6">
      <w:pPr>
        <w:spacing w:after="0"/>
        <w:rPr>
          <w:rFonts w:ascii="Times New Roman"/>
          <w:sz w:val="18"/>
        </w:rPr>
        <w:sectPr>
          <w:pgSz w:w="16840" w:h="11910" w:orient="landscape"/>
          <w:pgMar w:top="1100" w:right="980" w:bottom="1660" w:left="920" w:header="0" w:footer="1461" w:gutter="0"/>
          <w:cols w:space="720" w:num="1"/>
        </w:sectPr>
      </w:pPr>
    </w:p>
    <w:p w14:paraId="79347591">
      <w:pPr>
        <w:pStyle w:val="3"/>
        <w:rPr>
          <w:rFonts w:ascii="Times New Roman"/>
          <w:sz w:val="20"/>
        </w:rPr>
      </w:pPr>
    </w:p>
    <w:p w14:paraId="5C0417C1">
      <w:pPr>
        <w:pStyle w:val="3"/>
        <w:rPr>
          <w:rFonts w:ascii="Times New Roman"/>
          <w:sz w:val="20"/>
        </w:rPr>
      </w:pPr>
    </w:p>
    <w:p w14:paraId="06077840">
      <w:pPr>
        <w:pStyle w:val="3"/>
        <w:rPr>
          <w:rFonts w:ascii="Times New Roman"/>
          <w:sz w:val="20"/>
        </w:rPr>
      </w:pPr>
    </w:p>
    <w:p w14:paraId="6D8F5406">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5BCDE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14:paraId="2DEA9396">
            <w:pPr>
              <w:pStyle w:val="6"/>
              <w:rPr>
                <w:rFonts w:ascii="Times New Roman"/>
                <w:sz w:val="18"/>
              </w:rPr>
            </w:pPr>
          </w:p>
        </w:tc>
        <w:tc>
          <w:tcPr>
            <w:tcW w:w="653" w:type="dxa"/>
            <w:tcBorders>
              <w:bottom w:val="nil"/>
            </w:tcBorders>
          </w:tcPr>
          <w:p w14:paraId="27A5FC94">
            <w:pPr>
              <w:pStyle w:val="6"/>
              <w:rPr>
                <w:rFonts w:ascii="Times New Roman"/>
                <w:sz w:val="18"/>
              </w:rPr>
            </w:pPr>
          </w:p>
        </w:tc>
        <w:tc>
          <w:tcPr>
            <w:tcW w:w="1118" w:type="dxa"/>
            <w:tcBorders>
              <w:bottom w:val="nil"/>
            </w:tcBorders>
          </w:tcPr>
          <w:p w14:paraId="03AE757D">
            <w:pPr>
              <w:pStyle w:val="6"/>
              <w:rPr>
                <w:rFonts w:ascii="Times New Roman"/>
                <w:sz w:val="18"/>
              </w:rPr>
            </w:pPr>
          </w:p>
        </w:tc>
        <w:tc>
          <w:tcPr>
            <w:tcW w:w="2014" w:type="dxa"/>
            <w:tcBorders>
              <w:bottom w:val="nil"/>
            </w:tcBorders>
          </w:tcPr>
          <w:p w14:paraId="246EF4DB">
            <w:pPr>
              <w:pStyle w:val="6"/>
              <w:spacing w:before="28" w:line="220" w:lineRule="exact"/>
              <w:ind w:left="106"/>
              <w:rPr>
                <w:sz w:val="18"/>
              </w:rPr>
            </w:pPr>
            <w:r>
              <w:rPr>
                <w:sz w:val="18"/>
              </w:rPr>
              <w:t>1. 县级人民政府组织</w:t>
            </w:r>
          </w:p>
        </w:tc>
        <w:tc>
          <w:tcPr>
            <w:tcW w:w="2050" w:type="dxa"/>
            <w:tcBorders>
              <w:bottom w:val="nil"/>
            </w:tcBorders>
          </w:tcPr>
          <w:p w14:paraId="01230E3C">
            <w:pPr>
              <w:pStyle w:val="6"/>
              <w:rPr>
                <w:rFonts w:ascii="Times New Roman"/>
                <w:sz w:val="18"/>
              </w:rPr>
            </w:pPr>
          </w:p>
        </w:tc>
        <w:tc>
          <w:tcPr>
            <w:tcW w:w="1295" w:type="dxa"/>
            <w:tcBorders>
              <w:bottom w:val="nil"/>
            </w:tcBorders>
          </w:tcPr>
          <w:p w14:paraId="28616409">
            <w:pPr>
              <w:pStyle w:val="6"/>
              <w:rPr>
                <w:rFonts w:ascii="Times New Roman"/>
                <w:sz w:val="18"/>
              </w:rPr>
            </w:pPr>
          </w:p>
        </w:tc>
        <w:tc>
          <w:tcPr>
            <w:tcW w:w="1200" w:type="dxa"/>
            <w:tcBorders>
              <w:bottom w:val="nil"/>
            </w:tcBorders>
          </w:tcPr>
          <w:p w14:paraId="1599F826">
            <w:pPr>
              <w:pStyle w:val="6"/>
              <w:rPr>
                <w:rFonts w:ascii="Times New Roman"/>
                <w:sz w:val="18"/>
              </w:rPr>
            </w:pPr>
          </w:p>
        </w:tc>
        <w:tc>
          <w:tcPr>
            <w:tcW w:w="2986" w:type="dxa"/>
            <w:tcBorders>
              <w:bottom w:val="nil"/>
            </w:tcBorders>
          </w:tcPr>
          <w:p w14:paraId="7A95D007">
            <w:pPr>
              <w:pStyle w:val="6"/>
              <w:rPr>
                <w:rFonts w:ascii="Times New Roman"/>
                <w:sz w:val="18"/>
              </w:rPr>
            </w:pPr>
          </w:p>
        </w:tc>
        <w:tc>
          <w:tcPr>
            <w:tcW w:w="409" w:type="dxa"/>
            <w:tcBorders>
              <w:bottom w:val="nil"/>
            </w:tcBorders>
          </w:tcPr>
          <w:p w14:paraId="5DEDE907">
            <w:pPr>
              <w:pStyle w:val="6"/>
              <w:rPr>
                <w:rFonts w:ascii="Times New Roman"/>
                <w:sz w:val="18"/>
              </w:rPr>
            </w:pPr>
          </w:p>
        </w:tc>
        <w:tc>
          <w:tcPr>
            <w:tcW w:w="709" w:type="dxa"/>
            <w:vMerge w:val="restart"/>
          </w:tcPr>
          <w:p w14:paraId="08BB2441">
            <w:pPr>
              <w:pStyle w:val="6"/>
              <w:rPr>
                <w:rFonts w:ascii="Times New Roman"/>
                <w:sz w:val="18"/>
              </w:rPr>
            </w:pPr>
          </w:p>
        </w:tc>
        <w:tc>
          <w:tcPr>
            <w:tcW w:w="425" w:type="dxa"/>
            <w:tcBorders>
              <w:bottom w:val="nil"/>
            </w:tcBorders>
          </w:tcPr>
          <w:p w14:paraId="5EC53529">
            <w:pPr>
              <w:pStyle w:val="6"/>
              <w:rPr>
                <w:rFonts w:ascii="Times New Roman"/>
                <w:sz w:val="18"/>
              </w:rPr>
            </w:pPr>
          </w:p>
        </w:tc>
        <w:tc>
          <w:tcPr>
            <w:tcW w:w="425" w:type="dxa"/>
            <w:vMerge w:val="restart"/>
          </w:tcPr>
          <w:p w14:paraId="19425D2C">
            <w:pPr>
              <w:pStyle w:val="6"/>
              <w:rPr>
                <w:rFonts w:ascii="Times New Roman"/>
                <w:sz w:val="18"/>
              </w:rPr>
            </w:pPr>
          </w:p>
        </w:tc>
        <w:tc>
          <w:tcPr>
            <w:tcW w:w="426" w:type="dxa"/>
            <w:tcBorders>
              <w:bottom w:val="nil"/>
            </w:tcBorders>
          </w:tcPr>
          <w:p w14:paraId="18EB7854">
            <w:pPr>
              <w:pStyle w:val="6"/>
              <w:rPr>
                <w:rFonts w:ascii="Times New Roman"/>
                <w:sz w:val="18"/>
              </w:rPr>
            </w:pPr>
          </w:p>
        </w:tc>
        <w:tc>
          <w:tcPr>
            <w:tcW w:w="567" w:type="dxa"/>
            <w:vMerge w:val="restart"/>
          </w:tcPr>
          <w:p w14:paraId="13A0A61C">
            <w:pPr>
              <w:pStyle w:val="6"/>
              <w:rPr>
                <w:rFonts w:ascii="Times New Roman"/>
                <w:sz w:val="18"/>
              </w:rPr>
            </w:pPr>
          </w:p>
        </w:tc>
      </w:tr>
      <w:tr w14:paraId="7B4FD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685EE1F0">
            <w:pPr>
              <w:pStyle w:val="6"/>
              <w:rPr>
                <w:rFonts w:ascii="Times New Roman"/>
                <w:sz w:val="18"/>
              </w:rPr>
            </w:pPr>
          </w:p>
        </w:tc>
        <w:tc>
          <w:tcPr>
            <w:tcW w:w="653" w:type="dxa"/>
            <w:tcBorders>
              <w:top w:val="nil"/>
              <w:bottom w:val="nil"/>
            </w:tcBorders>
          </w:tcPr>
          <w:p w14:paraId="4310EF60">
            <w:pPr>
              <w:pStyle w:val="6"/>
              <w:rPr>
                <w:rFonts w:ascii="Times New Roman"/>
                <w:sz w:val="18"/>
              </w:rPr>
            </w:pPr>
          </w:p>
        </w:tc>
        <w:tc>
          <w:tcPr>
            <w:tcW w:w="1118" w:type="dxa"/>
            <w:tcBorders>
              <w:top w:val="nil"/>
              <w:bottom w:val="nil"/>
            </w:tcBorders>
          </w:tcPr>
          <w:p w14:paraId="33B0FC0A">
            <w:pPr>
              <w:pStyle w:val="6"/>
              <w:rPr>
                <w:rFonts w:ascii="Times New Roman"/>
                <w:sz w:val="18"/>
              </w:rPr>
            </w:pPr>
          </w:p>
        </w:tc>
        <w:tc>
          <w:tcPr>
            <w:tcW w:w="2014" w:type="dxa"/>
            <w:tcBorders>
              <w:top w:val="nil"/>
              <w:bottom w:val="nil"/>
            </w:tcBorders>
          </w:tcPr>
          <w:p w14:paraId="35F6F3A0">
            <w:pPr>
              <w:pStyle w:val="6"/>
              <w:spacing w:before="9" w:line="221" w:lineRule="exact"/>
              <w:ind w:left="106"/>
              <w:rPr>
                <w:sz w:val="18"/>
              </w:rPr>
            </w:pPr>
            <w:r>
              <w:rPr>
                <w:sz w:val="18"/>
              </w:rPr>
              <w:t>征地报批经审批通过</w:t>
            </w:r>
          </w:p>
        </w:tc>
        <w:tc>
          <w:tcPr>
            <w:tcW w:w="2050" w:type="dxa"/>
            <w:tcBorders>
              <w:top w:val="nil"/>
              <w:bottom w:val="nil"/>
            </w:tcBorders>
          </w:tcPr>
          <w:p w14:paraId="28FB44E0">
            <w:pPr>
              <w:pStyle w:val="6"/>
              <w:rPr>
                <w:rFonts w:ascii="Times New Roman"/>
                <w:sz w:val="18"/>
              </w:rPr>
            </w:pPr>
          </w:p>
        </w:tc>
        <w:tc>
          <w:tcPr>
            <w:tcW w:w="1295" w:type="dxa"/>
            <w:tcBorders>
              <w:top w:val="nil"/>
              <w:bottom w:val="nil"/>
            </w:tcBorders>
          </w:tcPr>
          <w:p w14:paraId="6B2D60C1">
            <w:pPr>
              <w:pStyle w:val="6"/>
              <w:rPr>
                <w:rFonts w:ascii="Times New Roman"/>
                <w:sz w:val="18"/>
              </w:rPr>
            </w:pPr>
          </w:p>
        </w:tc>
        <w:tc>
          <w:tcPr>
            <w:tcW w:w="1200" w:type="dxa"/>
            <w:tcBorders>
              <w:top w:val="nil"/>
              <w:bottom w:val="nil"/>
            </w:tcBorders>
          </w:tcPr>
          <w:p w14:paraId="3369F90E">
            <w:pPr>
              <w:pStyle w:val="6"/>
              <w:rPr>
                <w:rFonts w:ascii="Times New Roman"/>
                <w:sz w:val="18"/>
              </w:rPr>
            </w:pPr>
          </w:p>
        </w:tc>
        <w:tc>
          <w:tcPr>
            <w:tcW w:w="2986" w:type="dxa"/>
            <w:tcBorders>
              <w:top w:val="nil"/>
              <w:bottom w:val="nil"/>
            </w:tcBorders>
          </w:tcPr>
          <w:p w14:paraId="0E05C2CD">
            <w:pPr>
              <w:pStyle w:val="6"/>
              <w:rPr>
                <w:rFonts w:ascii="Times New Roman"/>
                <w:sz w:val="18"/>
              </w:rPr>
            </w:pPr>
          </w:p>
        </w:tc>
        <w:tc>
          <w:tcPr>
            <w:tcW w:w="409" w:type="dxa"/>
            <w:tcBorders>
              <w:top w:val="nil"/>
              <w:bottom w:val="nil"/>
            </w:tcBorders>
          </w:tcPr>
          <w:p w14:paraId="7932AA8B">
            <w:pPr>
              <w:pStyle w:val="6"/>
              <w:rPr>
                <w:rFonts w:ascii="Times New Roman"/>
                <w:sz w:val="18"/>
              </w:rPr>
            </w:pPr>
          </w:p>
        </w:tc>
        <w:tc>
          <w:tcPr>
            <w:tcW w:w="709" w:type="dxa"/>
            <w:vMerge w:val="continue"/>
            <w:tcBorders>
              <w:top w:val="nil"/>
            </w:tcBorders>
          </w:tcPr>
          <w:p w14:paraId="5DF40AB3">
            <w:pPr>
              <w:rPr>
                <w:sz w:val="2"/>
                <w:szCs w:val="2"/>
              </w:rPr>
            </w:pPr>
          </w:p>
        </w:tc>
        <w:tc>
          <w:tcPr>
            <w:tcW w:w="425" w:type="dxa"/>
            <w:tcBorders>
              <w:top w:val="nil"/>
              <w:bottom w:val="nil"/>
            </w:tcBorders>
          </w:tcPr>
          <w:p w14:paraId="21C5F56B">
            <w:pPr>
              <w:pStyle w:val="6"/>
              <w:rPr>
                <w:rFonts w:ascii="Times New Roman"/>
                <w:sz w:val="18"/>
              </w:rPr>
            </w:pPr>
          </w:p>
        </w:tc>
        <w:tc>
          <w:tcPr>
            <w:tcW w:w="425" w:type="dxa"/>
            <w:vMerge w:val="continue"/>
            <w:tcBorders>
              <w:top w:val="nil"/>
            </w:tcBorders>
          </w:tcPr>
          <w:p w14:paraId="5424DA8A">
            <w:pPr>
              <w:rPr>
                <w:sz w:val="2"/>
                <w:szCs w:val="2"/>
              </w:rPr>
            </w:pPr>
          </w:p>
        </w:tc>
        <w:tc>
          <w:tcPr>
            <w:tcW w:w="426" w:type="dxa"/>
            <w:tcBorders>
              <w:top w:val="nil"/>
              <w:bottom w:val="nil"/>
            </w:tcBorders>
          </w:tcPr>
          <w:p w14:paraId="019C5D8B">
            <w:pPr>
              <w:pStyle w:val="6"/>
              <w:rPr>
                <w:rFonts w:ascii="Times New Roman"/>
                <w:sz w:val="18"/>
              </w:rPr>
            </w:pPr>
          </w:p>
        </w:tc>
        <w:tc>
          <w:tcPr>
            <w:tcW w:w="567" w:type="dxa"/>
            <w:vMerge w:val="continue"/>
            <w:tcBorders>
              <w:top w:val="nil"/>
            </w:tcBorders>
          </w:tcPr>
          <w:p w14:paraId="14C1CDB6">
            <w:pPr>
              <w:rPr>
                <w:sz w:val="2"/>
                <w:szCs w:val="2"/>
              </w:rPr>
            </w:pPr>
          </w:p>
        </w:tc>
      </w:tr>
      <w:tr w14:paraId="0BE94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1C967DE3">
            <w:pPr>
              <w:pStyle w:val="6"/>
              <w:rPr>
                <w:rFonts w:ascii="Times New Roman"/>
                <w:sz w:val="18"/>
              </w:rPr>
            </w:pPr>
          </w:p>
        </w:tc>
        <w:tc>
          <w:tcPr>
            <w:tcW w:w="653" w:type="dxa"/>
            <w:tcBorders>
              <w:top w:val="nil"/>
              <w:bottom w:val="nil"/>
            </w:tcBorders>
          </w:tcPr>
          <w:p w14:paraId="777875C6">
            <w:pPr>
              <w:pStyle w:val="6"/>
              <w:rPr>
                <w:rFonts w:ascii="Times New Roman"/>
                <w:sz w:val="18"/>
              </w:rPr>
            </w:pPr>
          </w:p>
        </w:tc>
        <w:tc>
          <w:tcPr>
            <w:tcW w:w="1118" w:type="dxa"/>
            <w:tcBorders>
              <w:top w:val="nil"/>
              <w:bottom w:val="nil"/>
            </w:tcBorders>
          </w:tcPr>
          <w:p w14:paraId="65D28875">
            <w:pPr>
              <w:pStyle w:val="6"/>
              <w:rPr>
                <w:rFonts w:ascii="Times New Roman"/>
                <w:sz w:val="18"/>
              </w:rPr>
            </w:pPr>
          </w:p>
        </w:tc>
        <w:tc>
          <w:tcPr>
            <w:tcW w:w="2014" w:type="dxa"/>
            <w:tcBorders>
              <w:top w:val="nil"/>
              <w:bottom w:val="nil"/>
            </w:tcBorders>
          </w:tcPr>
          <w:p w14:paraId="3043B9EF">
            <w:pPr>
              <w:pStyle w:val="6"/>
              <w:spacing w:before="10" w:line="220" w:lineRule="exact"/>
              <w:ind w:left="106"/>
              <w:rPr>
                <w:sz w:val="18"/>
              </w:rPr>
            </w:pPr>
            <w:r>
              <w:rPr>
                <w:sz w:val="18"/>
              </w:rPr>
              <w:t>的相关材料，包括县级</w:t>
            </w:r>
          </w:p>
        </w:tc>
        <w:tc>
          <w:tcPr>
            <w:tcW w:w="2050" w:type="dxa"/>
            <w:tcBorders>
              <w:top w:val="nil"/>
              <w:bottom w:val="nil"/>
            </w:tcBorders>
          </w:tcPr>
          <w:p w14:paraId="52989ACC">
            <w:pPr>
              <w:pStyle w:val="6"/>
              <w:rPr>
                <w:rFonts w:ascii="Times New Roman"/>
                <w:sz w:val="18"/>
              </w:rPr>
            </w:pPr>
          </w:p>
        </w:tc>
        <w:tc>
          <w:tcPr>
            <w:tcW w:w="1295" w:type="dxa"/>
            <w:tcBorders>
              <w:top w:val="nil"/>
              <w:bottom w:val="nil"/>
            </w:tcBorders>
          </w:tcPr>
          <w:p w14:paraId="05A885F3">
            <w:pPr>
              <w:pStyle w:val="6"/>
              <w:rPr>
                <w:rFonts w:ascii="Times New Roman"/>
                <w:sz w:val="18"/>
              </w:rPr>
            </w:pPr>
          </w:p>
        </w:tc>
        <w:tc>
          <w:tcPr>
            <w:tcW w:w="1200" w:type="dxa"/>
            <w:tcBorders>
              <w:top w:val="nil"/>
              <w:bottom w:val="nil"/>
            </w:tcBorders>
          </w:tcPr>
          <w:p w14:paraId="2A368737">
            <w:pPr>
              <w:pStyle w:val="6"/>
              <w:rPr>
                <w:rFonts w:ascii="Times New Roman"/>
                <w:sz w:val="18"/>
              </w:rPr>
            </w:pPr>
          </w:p>
        </w:tc>
        <w:tc>
          <w:tcPr>
            <w:tcW w:w="2986" w:type="dxa"/>
            <w:tcBorders>
              <w:top w:val="nil"/>
              <w:bottom w:val="nil"/>
            </w:tcBorders>
          </w:tcPr>
          <w:p w14:paraId="11A7D6D0">
            <w:pPr>
              <w:pStyle w:val="6"/>
              <w:rPr>
                <w:rFonts w:ascii="Times New Roman"/>
                <w:sz w:val="18"/>
              </w:rPr>
            </w:pPr>
          </w:p>
        </w:tc>
        <w:tc>
          <w:tcPr>
            <w:tcW w:w="409" w:type="dxa"/>
            <w:tcBorders>
              <w:top w:val="nil"/>
              <w:bottom w:val="nil"/>
            </w:tcBorders>
          </w:tcPr>
          <w:p w14:paraId="2D096B97">
            <w:pPr>
              <w:pStyle w:val="6"/>
              <w:rPr>
                <w:rFonts w:ascii="Times New Roman"/>
                <w:sz w:val="18"/>
              </w:rPr>
            </w:pPr>
          </w:p>
        </w:tc>
        <w:tc>
          <w:tcPr>
            <w:tcW w:w="709" w:type="dxa"/>
            <w:vMerge w:val="continue"/>
            <w:tcBorders>
              <w:top w:val="nil"/>
            </w:tcBorders>
          </w:tcPr>
          <w:p w14:paraId="16488FB8">
            <w:pPr>
              <w:rPr>
                <w:sz w:val="2"/>
                <w:szCs w:val="2"/>
              </w:rPr>
            </w:pPr>
          </w:p>
        </w:tc>
        <w:tc>
          <w:tcPr>
            <w:tcW w:w="425" w:type="dxa"/>
            <w:tcBorders>
              <w:top w:val="nil"/>
              <w:bottom w:val="nil"/>
            </w:tcBorders>
          </w:tcPr>
          <w:p w14:paraId="49091413">
            <w:pPr>
              <w:pStyle w:val="6"/>
              <w:rPr>
                <w:rFonts w:ascii="Times New Roman"/>
                <w:sz w:val="18"/>
              </w:rPr>
            </w:pPr>
          </w:p>
        </w:tc>
        <w:tc>
          <w:tcPr>
            <w:tcW w:w="425" w:type="dxa"/>
            <w:vMerge w:val="continue"/>
            <w:tcBorders>
              <w:top w:val="nil"/>
            </w:tcBorders>
          </w:tcPr>
          <w:p w14:paraId="0A085CEA">
            <w:pPr>
              <w:rPr>
                <w:sz w:val="2"/>
                <w:szCs w:val="2"/>
              </w:rPr>
            </w:pPr>
          </w:p>
        </w:tc>
        <w:tc>
          <w:tcPr>
            <w:tcW w:w="426" w:type="dxa"/>
            <w:tcBorders>
              <w:top w:val="nil"/>
              <w:bottom w:val="nil"/>
            </w:tcBorders>
          </w:tcPr>
          <w:p w14:paraId="4A372DB4">
            <w:pPr>
              <w:pStyle w:val="6"/>
              <w:rPr>
                <w:rFonts w:ascii="Times New Roman"/>
                <w:sz w:val="18"/>
              </w:rPr>
            </w:pPr>
          </w:p>
        </w:tc>
        <w:tc>
          <w:tcPr>
            <w:tcW w:w="567" w:type="dxa"/>
            <w:vMerge w:val="continue"/>
            <w:tcBorders>
              <w:top w:val="nil"/>
            </w:tcBorders>
          </w:tcPr>
          <w:p w14:paraId="22DA7C08">
            <w:pPr>
              <w:rPr>
                <w:sz w:val="2"/>
                <w:szCs w:val="2"/>
              </w:rPr>
            </w:pPr>
          </w:p>
        </w:tc>
      </w:tr>
      <w:tr w14:paraId="317B4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432" w:type="dxa"/>
            <w:tcBorders>
              <w:top w:val="nil"/>
              <w:bottom w:val="nil"/>
            </w:tcBorders>
          </w:tcPr>
          <w:p w14:paraId="5940BF5B">
            <w:pPr>
              <w:pStyle w:val="6"/>
              <w:rPr>
                <w:rFonts w:ascii="Times New Roman"/>
                <w:sz w:val="14"/>
              </w:rPr>
            </w:pPr>
          </w:p>
        </w:tc>
        <w:tc>
          <w:tcPr>
            <w:tcW w:w="653" w:type="dxa"/>
            <w:tcBorders>
              <w:top w:val="nil"/>
              <w:bottom w:val="nil"/>
            </w:tcBorders>
          </w:tcPr>
          <w:p w14:paraId="2A0A98FB">
            <w:pPr>
              <w:pStyle w:val="6"/>
              <w:rPr>
                <w:rFonts w:ascii="Times New Roman"/>
                <w:sz w:val="14"/>
              </w:rPr>
            </w:pPr>
          </w:p>
        </w:tc>
        <w:tc>
          <w:tcPr>
            <w:tcW w:w="1118" w:type="dxa"/>
            <w:tcBorders>
              <w:top w:val="nil"/>
              <w:bottom w:val="nil"/>
            </w:tcBorders>
          </w:tcPr>
          <w:p w14:paraId="7475E06F">
            <w:pPr>
              <w:pStyle w:val="6"/>
              <w:rPr>
                <w:rFonts w:ascii="Times New Roman"/>
                <w:sz w:val="14"/>
              </w:rPr>
            </w:pPr>
          </w:p>
        </w:tc>
        <w:tc>
          <w:tcPr>
            <w:tcW w:w="2014" w:type="dxa"/>
            <w:tcBorders>
              <w:top w:val="nil"/>
              <w:bottom w:val="nil"/>
            </w:tcBorders>
          </w:tcPr>
          <w:p w14:paraId="17D15A5B">
            <w:pPr>
              <w:pStyle w:val="6"/>
              <w:spacing w:before="9" w:line="188" w:lineRule="exact"/>
              <w:ind w:left="106"/>
              <w:rPr>
                <w:sz w:val="18"/>
              </w:rPr>
            </w:pPr>
            <w:r>
              <w:rPr>
                <w:sz w:val="18"/>
              </w:rPr>
              <w:t>人民政府建设用地请</w:t>
            </w:r>
          </w:p>
        </w:tc>
        <w:tc>
          <w:tcPr>
            <w:tcW w:w="2050" w:type="dxa"/>
            <w:tcBorders>
              <w:top w:val="nil"/>
              <w:bottom w:val="nil"/>
            </w:tcBorders>
          </w:tcPr>
          <w:p w14:paraId="769F536D">
            <w:pPr>
              <w:pStyle w:val="6"/>
              <w:rPr>
                <w:rFonts w:ascii="Times New Roman"/>
                <w:sz w:val="14"/>
              </w:rPr>
            </w:pPr>
          </w:p>
        </w:tc>
        <w:tc>
          <w:tcPr>
            <w:tcW w:w="1295" w:type="dxa"/>
            <w:tcBorders>
              <w:top w:val="nil"/>
              <w:bottom w:val="nil"/>
            </w:tcBorders>
          </w:tcPr>
          <w:p w14:paraId="3301A17D">
            <w:pPr>
              <w:pStyle w:val="6"/>
              <w:rPr>
                <w:rFonts w:ascii="Times New Roman"/>
                <w:sz w:val="14"/>
              </w:rPr>
            </w:pPr>
          </w:p>
        </w:tc>
        <w:tc>
          <w:tcPr>
            <w:tcW w:w="1200" w:type="dxa"/>
            <w:tcBorders>
              <w:top w:val="nil"/>
              <w:bottom w:val="nil"/>
            </w:tcBorders>
          </w:tcPr>
          <w:p w14:paraId="760E38B8">
            <w:pPr>
              <w:pStyle w:val="6"/>
              <w:rPr>
                <w:rFonts w:ascii="Times New Roman"/>
                <w:sz w:val="14"/>
              </w:rPr>
            </w:pPr>
          </w:p>
        </w:tc>
        <w:tc>
          <w:tcPr>
            <w:tcW w:w="2986" w:type="dxa"/>
            <w:tcBorders>
              <w:top w:val="nil"/>
              <w:bottom w:val="nil"/>
            </w:tcBorders>
          </w:tcPr>
          <w:p w14:paraId="475A755A">
            <w:pPr>
              <w:pStyle w:val="6"/>
              <w:rPr>
                <w:rFonts w:ascii="Times New Roman"/>
                <w:sz w:val="14"/>
              </w:rPr>
            </w:pPr>
          </w:p>
        </w:tc>
        <w:tc>
          <w:tcPr>
            <w:tcW w:w="409" w:type="dxa"/>
            <w:tcBorders>
              <w:top w:val="nil"/>
              <w:bottom w:val="nil"/>
            </w:tcBorders>
          </w:tcPr>
          <w:p w14:paraId="7C0D1D41">
            <w:pPr>
              <w:pStyle w:val="6"/>
              <w:rPr>
                <w:rFonts w:ascii="Times New Roman"/>
                <w:sz w:val="14"/>
              </w:rPr>
            </w:pPr>
          </w:p>
        </w:tc>
        <w:tc>
          <w:tcPr>
            <w:tcW w:w="709" w:type="dxa"/>
            <w:vMerge w:val="continue"/>
            <w:tcBorders>
              <w:top w:val="nil"/>
            </w:tcBorders>
          </w:tcPr>
          <w:p w14:paraId="0F041CD4">
            <w:pPr>
              <w:rPr>
                <w:sz w:val="2"/>
                <w:szCs w:val="2"/>
              </w:rPr>
            </w:pPr>
          </w:p>
        </w:tc>
        <w:tc>
          <w:tcPr>
            <w:tcW w:w="425" w:type="dxa"/>
            <w:tcBorders>
              <w:top w:val="nil"/>
              <w:bottom w:val="nil"/>
            </w:tcBorders>
          </w:tcPr>
          <w:p w14:paraId="6502C2E8">
            <w:pPr>
              <w:pStyle w:val="6"/>
              <w:rPr>
                <w:rFonts w:ascii="Times New Roman"/>
                <w:sz w:val="14"/>
              </w:rPr>
            </w:pPr>
          </w:p>
        </w:tc>
        <w:tc>
          <w:tcPr>
            <w:tcW w:w="425" w:type="dxa"/>
            <w:vMerge w:val="continue"/>
            <w:tcBorders>
              <w:top w:val="nil"/>
            </w:tcBorders>
          </w:tcPr>
          <w:p w14:paraId="18B0C6FC">
            <w:pPr>
              <w:rPr>
                <w:sz w:val="2"/>
                <w:szCs w:val="2"/>
              </w:rPr>
            </w:pPr>
          </w:p>
        </w:tc>
        <w:tc>
          <w:tcPr>
            <w:tcW w:w="426" w:type="dxa"/>
            <w:tcBorders>
              <w:top w:val="nil"/>
              <w:bottom w:val="nil"/>
            </w:tcBorders>
          </w:tcPr>
          <w:p w14:paraId="6A81AEBB">
            <w:pPr>
              <w:pStyle w:val="6"/>
              <w:rPr>
                <w:rFonts w:ascii="Times New Roman"/>
                <w:sz w:val="14"/>
              </w:rPr>
            </w:pPr>
          </w:p>
        </w:tc>
        <w:tc>
          <w:tcPr>
            <w:tcW w:w="567" w:type="dxa"/>
            <w:vMerge w:val="continue"/>
            <w:tcBorders>
              <w:top w:val="nil"/>
            </w:tcBorders>
          </w:tcPr>
          <w:p w14:paraId="66B2C762">
            <w:pPr>
              <w:rPr>
                <w:sz w:val="2"/>
                <w:szCs w:val="2"/>
              </w:rPr>
            </w:pPr>
          </w:p>
        </w:tc>
      </w:tr>
      <w:tr w14:paraId="3270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432" w:type="dxa"/>
            <w:tcBorders>
              <w:top w:val="nil"/>
              <w:bottom w:val="nil"/>
            </w:tcBorders>
          </w:tcPr>
          <w:p w14:paraId="5A66DDE0">
            <w:pPr>
              <w:pStyle w:val="6"/>
              <w:rPr>
                <w:rFonts w:ascii="Times New Roman"/>
                <w:sz w:val="18"/>
              </w:rPr>
            </w:pPr>
          </w:p>
          <w:p w14:paraId="1F308AFC">
            <w:pPr>
              <w:pStyle w:val="6"/>
              <w:rPr>
                <w:rFonts w:ascii="Times New Roman"/>
                <w:sz w:val="18"/>
              </w:rPr>
            </w:pPr>
          </w:p>
          <w:p w14:paraId="79BEEA75">
            <w:pPr>
              <w:pStyle w:val="6"/>
              <w:rPr>
                <w:rFonts w:ascii="Times New Roman"/>
                <w:sz w:val="18"/>
              </w:rPr>
            </w:pPr>
          </w:p>
          <w:p w14:paraId="40FD16C5">
            <w:pPr>
              <w:pStyle w:val="6"/>
              <w:rPr>
                <w:rFonts w:ascii="Times New Roman"/>
                <w:sz w:val="17"/>
              </w:rPr>
            </w:pPr>
          </w:p>
          <w:p w14:paraId="214FE2F2">
            <w:pPr>
              <w:pStyle w:val="6"/>
              <w:ind w:left="105" w:right="97"/>
              <w:jc w:val="center"/>
              <w:rPr>
                <w:sz w:val="18"/>
              </w:rPr>
            </w:pPr>
            <w:r>
              <w:rPr>
                <w:sz w:val="18"/>
              </w:rPr>
              <w:t>45</w:t>
            </w:r>
          </w:p>
        </w:tc>
        <w:tc>
          <w:tcPr>
            <w:tcW w:w="653" w:type="dxa"/>
            <w:tcBorders>
              <w:top w:val="nil"/>
              <w:bottom w:val="nil"/>
            </w:tcBorders>
          </w:tcPr>
          <w:p w14:paraId="078C4E43">
            <w:pPr>
              <w:pStyle w:val="6"/>
              <w:rPr>
                <w:rFonts w:ascii="Times New Roman"/>
                <w:sz w:val="18"/>
              </w:rPr>
            </w:pPr>
          </w:p>
          <w:p w14:paraId="7047E2C8">
            <w:pPr>
              <w:pStyle w:val="6"/>
              <w:spacing w:before="8"/>
              <w:rPr>
                <w:rFonts w:ascii="Times New Roman"/>
                <w:sz w:val="21"/>
              </w:rPr>
            </w:pPr>
          </w:p>
          <w:p w14:paraId="5C26BDC7">
            <w:pPr>
              <w:pStyle w:val="6"/>
              <w:spacing w:line="249" w:lineRule="auto"/>
              <w:ind w:left="144" w:right="136"/>
              <w:jc w:val="both"/>
              <w:rPr>
                <w:sz w:val="18"/>
              </w:rPr>
            </w:pPr>
            <w:r>
              <w:rPr>
                <w:sz w:val="18"/>
              </w:rPr>
              <w:t>农村集体土地征收</w:t>
            </w:r>
          </w:p>
        </w:tc>
        <w:tc>
          <w:tcPr>
            <w:tcW w:w="1118" w:type="dxa"/>
            <w:tcBorders>
              <w:top w:val="nil"/>
              <w:bottom w:val="nil"/>
            </w:tcBorders>
          </w:tcPr>
          <w:p w14:paraId="74C740AC">
            <w:pPr>
              <w:pStyle w:val="6"/>
              <w:rPr>
                <w:rFonts w:ascii="Times New Roman"/>
                <w:sz w:val="18"/>
              </w:rPr>
            </w:pPr>
          </w:p>
          <w:p w14:paraId="08B675CE">
            <w:pPr>
              <w:pStyle w:val="6"/>
              <w:rPr>
                <w:rFonts w:ascii="Times New Roman"/>
                <w:sz w:val="18"/>
              </w:rPr>
            </w:pPr>
          </w:p>
          <w:p w14:paraId="5230D9EE">
            <w:pPr>
              <w:pStyle w:val="6"/>
              <w:spacing w:before="6"/>
              <w:rPr>
                <w:rFonts w:ascii="Times New Roman"/>
                <w:sz w:val="24"/>
              </w:rPr>
            </w:pPr>
          </w:p>
          <w:p w14:paraId="58A46AA9">
            <w:pPr>
              <w:pStyle w:val="6"/>
              <w:spacing w:before="1" w:line="249" w:lineRule="auto"/>
              <w:ind w:left="108" w:right="97"/>
              <w:rPr>
                <w:sz w:val="18"/>
              </w:rPr>
            </w:pPr>
            <w:r>
              <w:rPr>
                <w:sz w:val="18"/>
              </w:rPr>
              <w:t>征地申报批准相关材料</w:t>
            </w:r>
          </w:p>
        </w:tc>
        <w:tc>
          <w:tcPr>
            <w:tcW w:w="2014" w:type="dxa"/>
            <w:tcBorders>
              <w:top w:val="nil"/>
              <w:bottom w:val="nil"/>
            </w:tcBorders>
          </w:tcPr>
          <w:p w14:paraId="1D500381">
            <w:pPr>
              <w:pStyle w:val="6"/>
              <w:spacing w:before="41"/>
              <w:ind w:left="106"/>
              <w:rPr>
                <w:sz w:val="18"/>
              </w:rPr>
            </w:pPr>
            <w:r>
              <w:rPr>
                <w:sz w:val="18"/>
              </w:rPr>
              <w:t>示，征收土地申请等；</w:t>
            </w:r>
          </w:p>
          <w:p w14:paraId="7E35D0E8">
            <w:pPr>
              <w:pStyle w:val="6"/>
              <w:spacing w:before="31" w:line="271" w:lineRule="auto"/>
              <w:ind w:left="106" w:right="95"/>
              <w:jc w:val="both"/>
              <w:rPr>
                <w:sz w:val="18"/>
              </w:rPr>
            </w:pPr>
            <w:r>
              <w:rPr>
                <w:sz w:val="18"/>
              </w:rPr>
              <w:t>2.征地批准文件，包括国务院批准征地批复文件、省级人民政府批准征地批复文件、地方人民政府转发征地批</w:t>
            </w:r>
          </w:p>
          <w:p w14:paraId="67B9BC66">
            <w:pPr>
              <w:pStyle w:val="6"/>
              <w:spacing w:line="226" w:lineRule="exact"/>
              <w:ind w:left="106"/>
              <w:jc w:val="both"/>
              <w:rPr>
                <w:sz w:val="18"/>
              </w:rPr>
            </w:pPr>
            <w:r>
              <w:rPr>
                <w:sz w:val="18"/>
              </w:rPr>
              <w:t>复、其他征地批准文件</w:t>
            </w:r>
          </w:p>
        </w:tc>
        <w:tc>
          <w:tcPr>
            <w:tcW w:w="2050" w:type="dxa"/>
            <w:tcBorders>
              <w:top w:val="nil"/>
              <w:bottom w:val="nil"/>
            </w:tcBorders>
          </w:tcPr>
          <w:p w14:paraId="7457E351">
            <w:pPr>
              <w:pStyle w:val="6"/>
              <w:rPr>
                <w:rFonts w:ascii="Times New Roman"/>
                <w:sz w:val="18"/>
              </w:rPr>
            </w:pPr>
          </w:p>
          <w:p w14:paraId="1EC104A8">
            <w:pPr>
              <w:pStyle w:val="6"/>
              <w:rPr>
                <w:rFonts w:ascii="Times New Roman"/>
                <w:sz w:val="18"/>
              </w:rPr>
            </w:pPr>
          </w:p>
          <w:p w14:paraId="1F1A03E5">
            <w:pPr>
              <w:pStyle w:val="6"/>
              <w:spacing w:before="6"/>
              <w:rPr>
                <w:rFonts w:ascii="Times New Roman"/>
                <w:sz w:val="24"/>
              </w:rPr>
            </w:pPr>
          </w:p>
          <w:p w14:paraId="20516A69">
            <w:pPr>
              <w:pStyle w:val="6"/>
              <w:spacing w:before="1" w:line="249" w:lineRule="auto"/>
              <w:ind w:left="108" w:right="129"/>
              <w:rPr>
                <w:sz w:val="18"/>
              </w:rPr>
            </w:pPr>
            <w:r>
              <w:rPr>
                <w:sz w:val="18"/>
              </w:rPr>
              <w:t>《土地管理法》《土地管理法实施条例》</w:t>
            </w:r>
          </w:p>
        </w:tc>
        <w:tc>
          <w:tcPr>
            <w:tcW w:w="1295" w:type="dxa"/>
            <w:tcBorders>
              <w:top w:val="nil"/>
              <w:bottom w:val="nil"/>
            </w:tcBorders>
          </w:tcPr>
          <w:p w14:paraId="2D1DA74F">
            <w:pPr>
              <w:pStyle w:val="6"/>
              <w:rPr>
                <w:rFonts w:ascii="Times New Roman"/>
                <w:sz w:val="18"/>
              </w:rPr>
            </w:pPr>
          </w:p>
          <w:p w14:paraId="24786686">
            <w:pPr>
              <w:pStyle w:val="6"/>
              <w:rPr>
                <w:rFonts w:ascii="Times New Roman"/>
                <w:sz w:val="18"/>
              </w:rPr>
            </w:pPr>
          </w:p>
          <w:p w14:paraId="51EF1757">
            <w:pPr>
              <w:pStyle w:val="6"/>
              <w:spacing w:before="1"/>
              <w:rPr>
                <w:rFonts w:ascii="Times New Roman"/>
                <w:sz w:val="14"/>
              </w:rPr>
            </w:pPr>
          </w:p>
          <w:p w14:paraId="6EDE12F8">
            <w:pPr>
              <w:pStyle w:val="6"/>
              <w:spacing w:before="1" w:line="249" w:lineRule="auto"/>
              <w:ind w:left="108" w:right="94"/>
              <w:jc w:val="both"/>
              <w:rPr>
                <w:sz w:val="18"/>
              </w:rPr>
            </w:pPr>
            <w:r>
              <w:rPr>
                <w:spacing w:val="-23"/>
                <w:sz w:val="18"/>
              </w:rPr>
              <w:t>收 到 批 准 文</w:t>
            </w:r>
            <w:r>
              <w:rPr>
                <w:spacing w:val="-28"/>
                <w:sz w:val="18"/>
              </w:rPr>
              <w:t xml:space="preserve">件 之 日 起 </w:t>
            </w:r>
            <w:r>
              <w:rPr>
                <w:sz w:val="18"/>
              </w:rPr>
              <w:t>15 个工作日内</w:t>
            </w:r>
          </w:p>
        </w:tc>
        <w:tc>
          <w:tcPr>
            <w:tcW w:w="1200" w:type="dxa"/>
            <w:tcBorders>
              <w:top w:val="nil"/>
              <w:bottom w:val="nil"/>
            </w:tcBorders>
          </w:tcPr>
          <w:p w14:paraId="282A7D68">
            <w:pPr>
              <w:pStyle w:val="6"/>
              <w:rPr>
                <w:rFonts w:ascii="Times New Roman"/>
                <w:sz w:val="18"/>
              </w:rPr>
            </w:pPr>
          </w:p>
          <w:p w14:paraId="6F3D1FAA">
            <w:pPr>
              <w:pStyle w:val="6"/>
              <w:rPr>
                <w:rFonts w:ascii="Times New Roman"/>
                <w:sz w:val="18"/>
              </w:rPr>
            </w:pPr>
          </w:p>
          <w:p w14:paraId="4F103360">
            <w:pPr>
              <w:pStyle w:val="6"/>
              <w:spacing w:before="1"/>
              <w:rPr>
                <w:rFonts w:ascii="Times New Roman"/>
                <w:sz w:val="14"/>
              </w:rPr>
            </w:pPr>
          </w:p>
          <w:p w14:paraId="5B76F43B">
            <w:pPr>
              <w:pStyle w:val="6"/>
              <w:spacing w:before="1" w:line="249" w:lineRule="auto"/>
              <w:ind w:left="106" w:right="97"/>
              <w:jc w:val="both"/>
              <w:rPr>
                <w:sz w:val="18"/>
              </w:rPr>
            </w:pPr>
            <w:r>
              <w:rPr>
                <w:rFonts w:hint="eastAsia"/>
                <w:sz w:val="18"/>
                <w:lang w:val="en-US" w:eastAsia="zh-CN"/>
              </w:rPr>
              <w:t>凤泉区自然资源局</w:t>
            </w:r>
          </w:p>
        </w:tc>
        <w:tc>
          <w:tcPr>
            <w:tcW w:w="2986" w:type="dxa"/>
            <w:tcBorders>
              <w:top w:val="nil"/>
              <w:bottom w:val="nil"/>
            </w:tcBorders>
          </w:tcPr>
          <w:p w14:paraId="43F1BA77">
            <w:pPr>
              <w:pStyle w:val="6"/>
              <w:numPr>
                <w:ilvl w:val="0"/>
                <w:numId w:val="46"/>
              </w:numPr>
              <w:tabs>
                <w:tab w:val="left" w:pos="288"/>
              </w:tabs>
              <w:spacing w:before="0" w:after="0" w:line="208" w:lineRule="exact"/>
              <w:ind w:left="287" w:right="0" w:hanging="181"/>
              <w:jc w:val="left"/>
              <w:rPr>
                <w:sz w:val="18"/>
              </w:rPr>
            </w:pPr>
            <w:r>
              <w:rPr>
                <w:sz w:val="18"/>
              </w:rPr>
              <w:t>政府网站 □政府公报</w:t>
            </w:r>
          </w:p>
          <w:p w14:paraId="6760BE44">
            <w:pPr>
              <w:pStyle w:val="6"/>
              <w:spacing w:before="9"/>
              <w:ind w:left="106"/>
              <w:rPr>
                <w:sz w:val="18"/>
              </w:rPr>
            </w:pPr>
            <w:r>
              <w:rPr>
                <w:sz w:val="18"/>
              </w:rPr>
              <w:t>□两微一端 □发布会/听证会</w:t>
            </w:r>
          </w:p>
          <w:p w14:paraId="5E532C91">
            <w:pPr>
              <w:pStyle w:val="6"/>
              <w:spacing w:before="9"/>
              <w:ind w:left="106"/>
              <w:rPr>
                <w:sz w:val="18"/>
              </w:rPr>
            </w:pPr>
            <w:r>
              <w:rPr>
                <w:sz w:val="18"/>
              </w:rPr>
              <w:t>□广播电视 □纸质载体</w:t>
            </w:r>
          </w:p>
          <w:p w14:paraId="3BA83FF0">
            <w:pPr>
              <w:pStyle w:val="6"/>
              <w:spacing w:before="10"/>
              <w:ind w:left="106"/>
              <w:rPr>
                <w:sz w:val="18"/>
              </w:rPr>
            </w:pPr>
            <w:r>
              <w:rPr>
                <w:sz w:val="18"/>
              </w:rPr>
              <w:t>□公开查阅点□政府服务中心</w:t>
            </w:r>
          </w:p>
          <w:p w14:paraId="05BD393B">
            <w:pPr>
              <w:pStyle w:val="6"/>
              <w:spacing w:before="9"/>
              <w:ind w:left="106"/>
              <w:rPr>
                <w:sz w:val="18"/>
              </w:rPr>
            </w:pPr>
            <w:r>
              <w:rPr>
                <w:sz w:val="18"/>
              </w:rPr>
              <w:t>□便民服务站 □入户/现场</w:t>
            </w:r>
          </w:p>
          <w:p w14:paraId="1A520892">
            <w:pPr>
              <w:pStyle w:val="6"/>
              <w:spacing w:before="10"/>
              <w:ind w:left="106"/>
              <w:rPr>
                <w:sz w:val="18"/>
              </w:rPr>
            </w:pPr>
            <w:r>
              <w:rPr>
                <w:sz w:val="18"/>
              </w:rPr>
              <w:t>□社区/企事业单位/村公示栏</w:t>
            </w:r>
          </w:p>
          <w:p w14:paraId="6145FC83">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p w14:paraId="3CD95318">
            <w:pPr>
              <w:pStyle w:val="6"/>
              <w:numPr>
                <w:ilvl w:val="0"/>
                <w:numId w:val="46"/>
              </w:numPr>
              <w:tabs>
                <w:tab w:val="left" w:pos="288"/>
              </w:tabs>
              <w:spacing w:before="9" w:after="0" w:line="194" w:lineRule="exact"/>
              <w:ind w:left="287" w:right="0" w:hanging="181"/>
              <w:jc w:val="left"/>
              <w:rPr>
                <w:sz w:val="18"/>
              </w:rPr>
            </w:pPr>
            <w:r>
              <w:rPr>
                <w:sz w:val="18"/>
              </w:rPr>
              <w:t>征地信息公开平台</w:t>
            </w:r>
          </w:p>
        </w:tc>
        <w:tc>
          <w:tcPr>
            <w:tcW w:w="409" w:type="dxa"/>
            <w:tcBorders>
              <w:top w:val="nil"/>
              <w:bottom w:val="nil"/>
            </w:tcBorders>
          </w:tcPr>
          <w:p w14:paraId="367E1836">
            <w:pPr>
              <w:pStyle w:val="6"/>
              <w:rPr>
                <w:rFonts w:ascii="Times New Roman"/>
                <w:sz w:val="22"/>
              </w:rPr>
            </w:pPr>
          </w:p>
          <w:p w14:paraId="2F282F7E">
            <w:pPr>
              <w:pStyle w:val="6"/>
              <w:rPr>
                <w:rFonts w:ascii="Times New Roman"/>
                <w:sz w:val="22"/>
              </w:rPr>
            </w:pPr>
          </w:p>
          <w:p w14:paraId="338A1F0D">
            <w:pPr>
              <w:pStyle w:val="6"/>
              <w:spacing w:before="4"/>
              <w:rPr>
                <w:rFonts w:ascii="Times New Roman"/>
                <w:sz w:val="25"/>
              </w:rPr>
            </w:pPr>
          </w:p>
          <w:p w14:paraId="70C53216">
            <w:pPr>
              <w:pStyle w:val="6"/>
              <w:spacing w:before="1"/>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010C947E">
            <w:pPr>
              <w:rPr>
                <w:sz w:val="2"/>
                <w:szCs w:val="2"/>
              </w:rPr>
            </w:pPr>
          </w:p>
        </w:tc>
        <w:tc>
          <w:tcPr>
            <w:tcW w:w="425" w:type="dxa"/>
            <w:tcBorders>
              <w:top w:val="nil"/>
              <w:bottom w:val="nil"/>
            </w:tcBorders>
          </w:tcPr>
          <w:p w14:paraId="07887C7E">
            <w:pPr>
              <w:pStyle w:val="6"/>
              <w:rPr>
                <w:rFonts w:ascii="Times New Roman"/>
                <w:sz w:val="22"/>
              </w:rPr>
            </w:pPr>
          </w:p>
          <w:p w14:paraId="670EB50B">
            <w:pPr>
              <w:pStyle w:val="6"/>
              <w:rPr>
                <w:rFonts w:ascii="Times New Roman"/>
                <w:sz w:val="22"/>
              </w:rPr>
            </w:pPr>
          </w:p>
          <w:p w14:paraId="1AADF167">
            <w:pPr>
              <w:pStyle w:val="6"/>
              <w:spacing w:before="4"/>
              <w:rPr>
                <w:rFonts w:ascii="Times New Roman"/>
                <w:sz w:val="25"/>
              </w:rPr>
            </w:pPr>
          </w:p>
          <w:p w14:paraId="2F517900">
            <w:pPr>
              <w:pStyle w:val="6"/>
              <w:spacing w:before="1"/>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3B5ABBA1">
            <w:pPr>
              <w:rPr>
                <w:sz w:val="2"/>
                <w:szCs w:val="2"/>
              </w:rPr>
            </w:pPr>
          </w:p>
        </w:tc>
        <w:tc>
          <w:tcPr>
            <w:tcW w:w="426" w:type="dxa"/>
            <w:tcBorders>
              <w:top w:val="nil"/>
              <w:bottom w:val="nil"/>
            </w:tcBorders>
          </w:tcPr>
          <w:p w14:paraId="197D8FF2">
            <w:pPr>
              <w:pStyle w:val="6"/>
              <w:rPr>
                <w:rFonts w:ascii="Times New Roman"/>
                <w:sz w:val="22"/>
              </w:rPr>
            </w:pPr>
          </w:p>
          <w:p w14:paraId="5BBA2700">
            <w:pPr>
              <w:pStyle w:val="6"/>
              <w:rPr>
                <w:rFonts w:ascii="Times New Roman"/>
                <w:sz w:val="22"/>
              </w:rPr>
            </w:pPr>
          </w:p>
          <w:p w14:paraId="41C6F222">
            <w:pPr>
              <w:pStyle w:val="6"/>
              <w:spacing w:before="4"/>
              <w:rPr>
                <w:rFonts w:ascii="Times New Roman"/>
                <w:sz w:val="25"/>
              </w:rPr>
            </w:pPr>
          </w:p>
          <w:p w14:paraId="6DD10A64">
            <w:pPr>
              <w:pStyle w:val="6"/>
              <w:spacing w:before="1"/>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2BC2E046">
            <w:pPr>
              <w:rPr>
                <w:sz w:val="2"/>
                <w:szCs w:val="2"/>
              </w:rPr>
            </w:pPr>
          </w:p>
        </w:tc>
      </w:tr>
      <w:tr w14:paraId="2D80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432" w:type="dxa"/>
            <w:tcBorders>
              <w:top w:val="nil"/>
              <w:bottom w:val="nil"/>
            </w:tcBorders>
          </w:tcPr>
          <w:p w14:paraId="6F64B392">
            <w:pPr>
              <w:pStyle w:val="6"/>
              <w:rPr>
                <w:rFonts w:ascii="Times New Roman"/>
                <w:sz w:val="14"/>
              </w:rPr>
            </w:pPr>
          </w:p>
        </w:tc>
        <w:tc>
          <w:tcPr>
            <w:tcW w:w="653" w:type="dxa"/>
            <w:tcBorders>
              <w:top w:val="nil"/>
              <w:bottom w:val="nil"/>
            </w:tcBorders>
          </w:tcPr>
          <w:p w14:paraId="09EBF286">
            <w:pPr>
              <w:pStyle w:val="6"/>
              <w:rPr>
                <w:rFonts w:ascii="Times New Roman"/>
                <w:sz w:val="14"/>
              </w:rPr>
            </w:pPr>
          </w:p>
        </w:tc>
        <w:tc>
          <w:tcPr>
            <w:tcW w:w="1118" w:type="dxa"/>
            <w:tcBorders>
              <w:top w:val="nil"/>
              <w:bottom w:val="nil"/>
            </w:tcBorders>
          </w:tcPr>
          <w:p w14:paraId="5C5B47FE">
            <w:pPr>
              <w:pStyle w:val="6"/>
              <w:rPr>
                <w:rFonts w:ascii="Times New Roman"/>
                <w:sz w:val="14"/>
              </w:rPr>
            </w:pPr>
          </w:p>
        </w:tc>
        <w:tc>
          <w:tcPr>
            <w:tcW w:w="2014" w:type="dxa"/>
            <w:tcBorders>
              <w:top w:val="nil"/>
              <w:bottom w:val="nil"/>
            </w:tcBorders>
          </w:tcPr>
          <w:p w14:paraId="329A8853">
            <w:pPr>
              <w:pStyle w:val="6"/>
              <w:spacing w:line="203" w:lineRule="exact"/>
              <w:ind w:left="106"/>
              <w:rPr>
                <w:sz w:val="18"/>
              </w:rPr>
            </w:pPr>
            <w:r>
              <w:rPr>
                <w:sz w:val="18"/>
              </w:rPr>
              <w:t>等</w:t>
            </w:r>
          </w:p>
        </w:tc>
        <w:tc>
          <w:tcPr>
            <w:tcW w:w="2050" w:type="dxa"/>
            <w:tcBorders>
              <w:top w:val="nil"/>
              <w:bottom w:val="nil"/>
            </w:tcBorders>
          </w:tcPr>
          <w:p w14:paraId="098ED87B">
            <w:pPr>
              <w:pStyle w:val="6"/>
              <w:rPr>
                <w:rFonts w:ascii="Times New Roman"/>
                <w:sz w:val="14"/>
              </w:rPr>
            </w:pPr>
          </w:p>
        </w:tc>
        <w:tc>
          <w:tcPr>
            <w:tcW w:w="1295" w:type="dxa"/>
            <w:tcBorders>
              <w:top w:val="nil"/>
              <w:bottom w:val="nil"/>
            </w:tcBorders>
          </w:tcPr>
          <w:p w14:paraId="2DEB3395">
            <w:pPr>
              <w:pStyle w:val="6"/>
              <w:rPr>
                <w:rFonts w:ascii="Times New Roman"/>
                <w:sz w:val="14"/>
              </w:rPr>
            </w:pPr>
          </w:p>
        </w:tc>
        <w:tc>
          <w:tcPr>
            <w:tcW w:w="1200" w:type="dxa"/>
            <w:tcBorders>
              <w:top w:val="nil"/>
              <w:bottom w:val="nil"/>
            </w:tcBorders>
          </w:tcPr>
          <w:p w14:paraId="051953B7">
            <w:pPr>
              <w:pStyle w:val="6"/>
              <w:rPr>
                <w:rFonts w:ascii="Times New Roman"/>
                <w:sz w:val="14"/>
              </w:rPr>
            </w:pPr>
          </w:p>
        </w:tc>
        <w:tc>
          <w:tcPr>
            <w:tcW w:w="2986" w:type="dxa"/>
            <w:tcBorders>
              <w:top w:val="nil"/>
              <w:bottom w:val="nil"/>
            </w:tcBorders>
          </w:tcPr>
          <w:p w14:paraId="2B4C0476">
            <w:pPr>
              <w:pStyle w:val="6"/>
              <w:rPr>
                <w:rFonts w:ascii="Times New Roman"/>
                <w:sz w:val="14"/>
              </w:rPr>
            </w:pPr>
          </w:p>
        </w:tc>
        <w:tc>
          <w:tcPr>
            <w:tcW w:w="409" w:type="dxa"/>
            <w:tcBorders>
              <w:top w:val="nil"/>
              <w:bottom w:val="nil"/>
            </w:tcBorders>
          </w:tcPr>
          <w:p w14:paraId="40C1D4AC">
            <w:pPr>
              <w:pStyle w:val="6"/>
              <w:rPr>
                <w:rFonts w:ascii="Times New Roman"/>
                <w:sz w:val="14"/>
              </w:rPr>
            </w:pPr>
          </w:p>
        </w:tc>
        <w:tc>
          <w:tcPr>
            <w:tcW w:w="709" w:type="dxa"/>
            <w:vMerge w:val="continue"/>
            <w:tcBorders>
              <w:top w:val="nil"/>
            </w:tcBorders>
          </w:tcPr>
          <w:p w14:paraId="16A41E11">
            <w:pPr>
              <w:rPr>
                <w:sz w:val="2"/>
                <w:szCs w:val="2"/>
              </w:rPr>
            </w:pPr>
          </w:p>
        </w:tc>
        <w:tc>
          <w:tcPr>
            <w:tcW w:w="425" w:type="dxa"/>
            <w:tcBorders>
              <w:top w:val="nil"/>
              <w:bottom w:val="nil"/>
            </w:tcBorders>
          </w:tcPr>
          <w:p w14:paraId="5C8E70B8">
            <w:pPr>
              <w:pStyle w:val="6"/>
              <w:rPr>
                <w:rFonts w:ascii="Times New Roman"/>
                <w:sz w:val="14"/>
              </w:rPr>
            </w:pPr>
          </w:p>
        </w:tc>
        <w:tc>
          <w:tcPr>
            <w:tcW w:w="425" w:type="dxa"/>
            <w:vMerge w:val="continue"/>
            <w:tcBorders>
              <w:top w:val="nil"/>
            </w:tcBorders>
          </w:tcPr>
          <w:p w14:paraId="4FC74DD0">
            <w:pPr>
              <w:rPr>
                <w:sz w:val="2"/>
                <w:szCs w:val="2"/>
              </w:rPr>
            </w:pPr>
          </w:p>
        </w:tc>
        <w:tc>
          <w:tcPr>
            <w:tcW w:w="426" w:type="dxa"/>
            <w:tcBorders>
              <w:top w:val="nil"/>
              <w:bottom w:val="nil"/>
            </w:tcBorders>
          </w:tcPr>
          <w:p w14:paraId="4C71A5E5">
            <w:pPr>
              <w:pStyle w:val="6"/>
              <w:rPr>
                <w:rFonts w:ascii="Times New Roman"/>
                <w:sz w:val="14"/>
              </w:rPr>
            </w:pPr>
          </w:p>
        </w:tc>
        <w:tc>
          <w:tcPr>
            <w:tcW w:w="567" w:type="dxa"/>
            <w:vMerge w:val="continue"/>
            <w:tcBorders>
              <w:top w:val="nil"/>
            </w:tcBorders>
          </w:tcPr>
          <w:p w14:paraId="5CC9B044">
            <w:pPr>
              <w:rPr>
                <w:sz w:val="2"/>
                <w:szCs w:val="2"/>
              </w:rPr>
            </w:pPr>
          </w:p>
        </w:tc>
      </w:tr>
      <w:tr w14:paraId="4EB25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14:paraId="7B0CA440">
            <w:pPr>
              <w:pStyle w:val="6"/>
              <w:rPr>
                <w:rFonts w:ascii="Times New Roman"/>
                <w:sz w:val="18"/>
              </w:rPr>
            </w:pPr>
          </w:p>
        </w:tc>
        <w:tc>
          <w:tcPr>
            <w:tcW w:w="653" w:type="dxa"/>
            <w:tcBorders>
              <w:top w:val="nil"/>
              <w:bottom w:val="nil"/>
            </w:tcBorders>
          </w:tcPr>
          <w:p w14:paraId="33822DA9">
            <w:pPr>
              <w:pStyle w:val="6"/>
              <w:rPr>
                <w:rFonts w:ascii="Times New Roman"/>
                <w:sz w:val="18"/>
              </w:rPr>
            </w:pPr>
          </w:p>
        </w:tc>
        <w:tc>
          <w:tcPr>
            <w:tcW w:w="1118" w:type="dxa"/>
            <w:tcBorders>
              <w:top w:val="nil"/>
              <w:bottom w:val="nil"/>
            </w:tcBorders>
          </w:tcPr>
          <w:p w14:paraId="0603C13B">
            <w:pPr>
              <w:pStyle w:val="6"/>
              <w:rPr>
                <w:rFonts w:ascii="Times New Roman"/>
                <w:sz w:val="18"/>
              </w:rPr>
            </w:pPr>
          </w:p>
        </w:tc>
        <w:tc>
          <w:tcPr>
            <w:tcW w:w="2014" w:type="dxa"/>
            <w:tcBorders>
              <w:top w:val="nil"/>
              <w:bottom w:val="nil"/>
            </w:tcBorders>
          </w:tcPr>
          <w:p w14:paraId="45537AA5">
            <w:pPr>
              <w:pStyle w:val="6"/>
              <w:spacing w:before="9" w:line="220" w:lineRule="exact"/>
              <w:ind w:left="106"/>
              <w:rPr>
                <w:sz w:val="18"/>
              </w:rPr>
            </w:pPr>
            <w:r>
              <w:rPr>
                <w:sz w:val="18"/>
              </w:rPr>
              <w:t>【*其他相关报批材料</w:t>
            </w:r>
          </w:p>
        </w:tc>
        <w:tc>
          <w:tcPr>
            <w:tcW w:w="2050" w:type="dxa"/>
            <w:tcBorders>
              <w:top w:val="nil"/>
              <w:bottom w:val="nil"/>
            </w:tcBorders>
          </w:tcPr>
          <w:p w14:paraId="572B1E88">
            <w:pPr>
              <w:pStyle w:val="6"/>
              <w:rPr>
                <w:rFonts w:ascii="Times New Roman"/>
                <w:sz w:val="18"/>
              </w:rPr>
            </w:pPr>
          </w:p>
        </w:tc>
        <w:tc>
          <w:tcPr>
            <w:tcW w:w="1295" w:type="dxa"/>
            <w:tcBorders>
              <w:top w:val="nil"/>
              <w:bottom w:val="nil"/>
            </w:tcBorders>
          </w:tcPr>
          <w:p w14:paraId="53CAD584">
            <w:pPr>
              <w:pStyle w:val="6"/>
              <w:rPr>
                <w:rFonts w:ascii="Times New Roman"/>
                <w:sz w:val="18"/>
              </w:rPr>
            </w:pPr>
          </w:p>
        </w:tc>
        <w:tc>
          <w:tcPr>
            <w:tcW w:w="1200" w:type="dxa"/>
            <w:tcBorders>
              <w:top w:val="nil"/>
              <w:bottom w:val="nil"/>
            </w:tcBorders>
          </w:tcPr>
          <w:p w14:paraId="3B10D574">
            <w:pPr>
              <w:pStyle w:val="6"/>
              <w:rPr>
                <w:rFonts w:ascii="Times New Roman"/>
                <w:sz w:val="18"/>
              </w:rPr>
            </w:pPr>
          </w:p>
        </w:tc>
        <w:tc>
          <w:tcPr>
            <w:tcW w:w="2986" w:type="dxa"/>
            <w:tcBorders>
              <w:top w:val="nil"/>
              <w:bottom w:val="nil"/>
            </w:tcBorders>
          </w:tcPr>
          <w:p w14:paraId="6C0313A2">
            <w:pPr>
              <w:pStyle w:val="6"/>
              <w:rPr>
                <w:rFonts w:ascii="Times New Roman"/>
                <w:sz w:val="18"/>
              </w:rPr>
            </w:pPr>
          </w:p>
        </w:tc>
        <w:tc>
          <w:tcPr>
            <w:tcW w:w="409" w:type="dxa"/>
            <w:tcBorders>
              <w:top w:val="nil"/>
              <w:bottom w:val="nil"/>
            </w:tcBorders>
          </w:tcPr>
          <w:p w14:paraId="39C4329F">
            <w:pPr>
              <w:pStyle w:val="6"/>
              <w:rPr>
                <w:rFonts w:ascii="Times New Roman"/>
                <w:sz w:val="18"/>
              </w:rPr>
            </w:pPr>
          </w:p>
        </w:tc>
        <w:tc>
          <w:tcPr>
            <w:tcW w:w="709" w:type="dxa"/>
            <w:vMerge w:val="continue"/>
            <w:tcBorders>
              <w:top w:val="nil"/>
            </w:tcBorders>
          </w:tcPr>
          <w:p w14:paraId="1E658C93">
            <w:pPr>
              <w:rPr>
                <w:sz w:val="2"/>
                <w:szCs w:val="2"/>
              </w:rPr>
            </w:pPr>
          </w:p>
        </w:tc>
        <w:tc>
          <w:tcPr>
            <w:tcW w:w="425" w:type="dxa"/>
            <w:tcBorders>
              <w:top w:val="nil"/>
              <w:bottom w:val="nil"/>
            </w:tcBorders>
          </w:tcPr>
          <w:p w14:paraId="5C8A44B7">
            <w:pPr>
              <w:pStyle w:val="6"/>
              <w:rPr>
                <w:rFonts w:ascii="Times New Roman"/>
                <w:sz w:val="18"/>
              </w:rPr>
            </w:pPr>
          </w:p>
        </w:tc>
        <w:tc>
          <w:tcPr>
            <w:tcW w:w="425" w:type="dxa"/>
            <w:vMerge w:val="continue"/>
            <w:tcBorders>
              <w:top w:val="nil"/>
            </w:tcBorders>
          </w:tcPr>
          <w:p w14:paraId="097AB298">
            <w:pPr>
              <w:rPr>
                <w:sz w:val="2"/>
                <w:szCs w:val="2"/>
              </w:rPr>
            </w:pPr>
          </w:p>
        </w:tc>
        <w:tc>
          <w:tcPr>
            <w:tcW w:w="426" w:type="dxa"/>
            <w:tcBorders>
              <w:top w:val="nil"/>
              <w:bottom w:val="nil"/>
            </w:tcBorders>
          </w:tcPr>
          <w:p w14:paraId="20C457B8">
            <w:pPr>
              <w:pStyle w:val="6"/>
              <w:rPr>
                <w:rFonts w:ascii="Times New Roman"/>
                <w:sz w:val="18"/>
              </w:rPr>
            </w:pPr>
          </w:p>
        </w:tc>
        <w:tc>
          <w:tcPr>
            <w:tcW w:w="567" w:type="dxa"/>
            <w:vMerge w:val="continue"/>
            <w:tcBorders>
              <w:top w:val="nil"/>
            </w:tcBorders>
          </w:tcPr>
          <w:p w14:paraId="42F123D2">
            <w:pPr>
              <w:rPr>
                <w:sz w:val="2"/>
                <w:szCs w:val="2"/>
              </w:rPr>
            </w:pPr>
          </w:p>
        </w:tc>
      </w:tr>
      <w:tr w14:paraId="1842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488E5B96">
            <w:pPr>
              <w:pStyle w:val="6"/>
              <w:rPr>
                <w:rFonts w:ascii="Times New Roman"/>
                <w:sz w:val="18"/>
              </w:rPr>
            </w:pPr>
          </w:p>
        </w:tc>
        <w:tc>
          <w:tcPr>
            <w:tcW w:w="653" w:type="dxa"/>
            <w:tcBorders>
              <w:top w:val="nil"/>
              <w:bottom w:val="nil"/>
            </w:tcBorders>
          </w:tcPr>
          <w:p w14:paraId="732F375A">
            <w:pPr>
              <w:pStyle w:val="6"/>
              <w:rPr>
                <w:rFonts w:ascii="Times New Roman"/>
                <w:sz w:val="18"/>
              </w:rPr>
            </w:pPr>
          </w:p>
        </w:tc>
        <w:tc>
          <w:tcPr>
            <w:tcW w:w="1118" w:type="dxa"/>
            <w:tcBorders>
              <w:top w:val="nil"/>
              <w:bottom w:val="nil"/>
            </w:tcBorders>
          </w:tcPr>
          <w:p w14:paraId="592C0070">
            <w:pPr>
              <w:pStyle w:val="6"/>
              <w:rPr>
                <w:rFonts w:ascii="Times New Roman"/>
                <w:sz w:val="18"/>
              </w:rPr>
            </w:pPr>
          </w:p>
        </w:tc>
        <w:tc>
          <w:tcPr>
            <w:tcW w:w="2014" w:type="dxa"/>
            <w:tcBorders>
              <w:top w:val="nil"/>
              <w:bottom w:val="nil"/>
            </w:tcBorders>
          </w:tcPr>
          <w:p w14:paraId="10A94A6C">
            <w:pPr>
              <w:pStyle w:val="6"/>
              <w:spacing w:before="9" w:line="221" w:lineRule="exact"/>
              <w:ind w:left="106"/>
              <w:rPr>
                <w:sz w:val="18"/>
              </w:rPr>
            </w:pPr>
            <w:r>
              <w:rPr>
                <w:spacing w:val="-8"/>
                <w:sz w:val="18"/>
              </w:rPr>
              <w:t>和图件由各省</w:t>
            </w:r>
            <w:r>
              <w:rPr>
                <w:sz w:val="18"/>
              </w:rPr>
              <w:t>（</w:t>
            </w:r>
            <w:r>
              <w:rPr>
                <w:spacing w:val="-16"/>
                <w:sz w:val="18"/>
              </w:rPr>
              <w:t>区、市</w:t>
            </w:r>
            <w:r>
              <w:rPr>
                <w:sz w:val="18"/>
              </w:rPr>
              <w:t>）</w:t>
            </w:r>
          </w:p>
        </w:tc>
        <w:tc>
          <w:tcPr>
            <w:tcW w:w="2050" w:type="dxa"/>
            <w:tcBorders>
              <w:top w:val="nil"/>
              <w:bottom w:val="nil"/>
            </w:tcBorders>
          </w:tcPr>
          <w:p w14:paraId="27907DF2">
            <w:pPr>
              <w:pStyle w:val="6"/>
              <w:rPr>
                <w:rFonts w:ascii="Times New Roman"/>
                <w:sz w:val="18"/>
              </w:rPr>
            </w:pPr>
          </w:p>
        </w:tc>
        <w:tc>
          <w:tcPr>
            <w:tcW w:w="1295" w:type="dxa"/>
            <w:tcBorders>
              <w:top w:val="nil"/>
              <w:bottom w:val="nil"/>
            </w:tcBorders>
          </w:tcPr>
          <w:p w14:paraId="25CD9B44">
            <w:pPr>
              <w:pStyle w:val="6"/>
              <w:rPr>
                <w:rFonts w:ascii="Times New Roman"/>
                <w:sz w:val="18"/>
              </w:rPr>
            </w:pPr>
          </w:p>
        </w:tc>
        <w:tc>
          <w:tcPr>
            <w:tcW w:w="1200" w:type="dxa"/>
            <w:tcBorders>
              <w:top w:val="nil"/>
              <w:bottom w:val="nil"/>
            </w:tcBorders>
          </w:tcPr>
          <w:p w14:paraId="1C7D4444">
            <w:pPr>
              <w:pStyle w:val="6"/>
              <w:rPr>
                <w:rFonts w:ascii="Times New Roman"/>
                <w:sz w:val="18"/>
              </w:rPr>
            </w:pPr>
          </w:p>
        </w:tc>
        <w:tc>
          <w:tcPr>
            <w:tcW w:w="2986" w:type="dxa"/>
            <w:tcBorders>
              <w:top w:val="nil"/>
              <w:bottom w:val="nil"/>
            </w:tcBorders>
          </w:tcPr>
          <w:p w14:paraId="51934D6F">
            <w:pPr>
              <w:pStyle w:val="6"/>
              <w:rPr>
                <w:rFonts w:ascii="Times New Roman"/>
                <w:sz w:val="18"/>
              </w:rPr>
            </w:pPr>
          </w:p>
        </w:tc>
        <w:tc>
          <w:tcPr>
            <w:tcW w:w="409" w:type="dxa"/>
            <w:tcBorders>
              <w:top w:val="nil"/>
              <w:bottom w:val="nil"/>
            </w:tcBorders>
          </w:tcPr>
          <w:p w14:paraId="16AE3F25">
            <w:pPr>
              <w:pStyle w:val="6"/>
              <w:rPr>
                <w:rFonts w:ascii="Times New Roman"/>
                <w:sz w:val="18"/>
              </w:rPr>
            </w:pPr>
          </w:p>
        </w:tc>
        <w:tc>
          <w:tcPr>
            <w:tcW w:w="709" w:type="dxa"/>
            <w:vMerge w:val="continue"/>
            <w:tcBorders>
              <w:top w:val="nil"/>
            </w:tcBorders>
          </w:tcPr>
          <w:p w14:paraId="76E6B2CA">
            <w:pPr>
              <w:rPr>
                <w:sz w:val="2"/>
                <w:szCs w:val="2"/>
              </w:rPr>
            </w:pPr>
          </w:p>
        </w:tc>
        <w:tc>
          <w:tcPr>
            <w:tcW w:w="425" w:type="dxa"/>
            <w:tcBorders>
              <w:top w:val="nil"/>
              <w:bottom w:val="nil"/>
            </w:tcBorders>
          </w:tcPr>
          <w:p w14:paraId="0DE4700D">
            <w:pPr>
              <w:pStyle w:val="6"/>
              <w:rPr>
                <w:rFonts w:ascii="Times New Roman"/>
                <w:sz w:val="18"/>
              </w:rPr>
            </w:pPr>
          </w:p>
        </w:tc>
        <w:tc>
          <w:tcPr>
            <w:tcW w:w="425" w:type="dxa"/>
            <w:vMerge w:val="continue"/>
            <w:tcBorders>
              <w:top w:val="nil"/>
            </w:tcBorders>
          </w:tcPr>
          <w:p w14:paraId="65FB81E7">
            <w:pPr>
              <w:rPr>
                <w:sz w:val="2"/>
                <w:szCs w:val="2"/>
              </w:rPr>
            </w:pPr>
          </w:p>
        </w:tc>
        <w:tc>
          <w:tcPr>
            <w:tcW w:w="426" w:type="dxa"/>
            <w:tcBorders>
              <w:top w:val="nil"/>
              <w:bottom w:val="nil"/>
            </w:tcBorders>
          </w:tcPr>
          <w:p w14:paraId="78AB4F21">
            <w:pPr>
              <w:pStyle w:val="6"/>
              <w:rPr>
                <w:rFonts w:ascii="Times New Roman"/>
                <w:sz w:val="18"/>
              </w:rPr>
            </w:pPr>
          </w:p>
        </w:tc>
        <w:tc>
          <w:tcPr>
            <w:tcW w:w="567" w:type="dxa"/>
            <w:vMerge w:val="continue"/>
            <w:tcBorders>
              <w:top w:val="nil"/>
            </w:tcBorders>
          </w:tcPr>
          <w:p w14:paraId="380AED49">
            <w:pPr>
              <w:rPr>
                <w:sz w:val="2"/>
                <w:szCs w:val="2"/>
              </w:rPr>
            </w:pPr>
          </w:p>
        </w:tc>
      </w:tr>
      <w:tr w14:paraId="1ABC4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14:paraId="5EE75B56">
            <w:pPr>
              <w:pStyle w:val="6"/>
              <w:rPr>
                <w:rFonts w:ascii="Times New Roman"/>
                <w:sz w:val="16"/>
              </w:rPr>
            </w:pPr>
          </w:p>
        </w:tc>
        <w:tc>
          <w:tcPr>
            <w:tcW w:w="653" w:type="dxa"/>
            <w:tcBorders>
              <w:top w:val="nil"/>
            </w:tcBorders>
          </w:tcPr>
          <w:p w14:paraId="402BD036">
            <w:pPr>
              <w:pStyle w:val="6"/>
              <w:rPr>
                <w:rFonts w:ascii="Times New Roman"/>
                <w:sz w:val="16"/>
              </w:rPr>
            </w:pPr>
          </w:p>
        </w:tc>
        <w:tc>
          <w:tcPr>
            <w:tcW w:w="1118" w:type="dxa"/>
            <w:tcBorders>
              <w:top w:val="nil"/>
            </w:tcBorders>
          </w:tcPr>
          <w:p w14:paraId="6D79252F">
            <w:pPr>
              <w:pStyle w:val="6"/>
              <w:rPr>
                <w:rFonts w:ascii="Times New Roman"/>
                <w:sz w:val="16"/>
              </w:rPr>
            </w:pPr>
          </w:p>
        </w:tc>
        <w:tc>
          <w:tcPr>
            <w:tcW w:w="2014" w:type="dxa"/>
            <w:tcBorders>
              <w:top w:val="nil"/>
            </w:tcBorders>
          </w:tcPr>
          <w:p w14:paraId="69CF1818">
            <w:pPr>
              <w:pStyle w:val="6"/>
              <w:spacing w:before="10" w:line="211" w:lineRule="exact"/>
              <w:ind w:left="106"/>
              <w:rPr>
                <w:sz w:val="18"/>
              </w:rPr>
            </w:pPr>
            <w:r>
              <w:rPr>
                <w:sz w:val="18"/>
              </w:rPr>
              <w:t>确定公开方式】</w:t>
            </w:r>
          </w:p>
        </w:tc>
        <w:tc>
          <w:tcPr>
            <w:tcW w:w="2050" w:type="dxa"/>
            <w:tcBorders>
              <w:top w:val="nil"/>
            </w:tcBorders>
          </w:tcPr>
          <w:p w14:paraId="5ED1CC2F">
            <w:pPr>
              <w:pStyle w:val="6"/>
              <w:rPr>
                <w:rFonts w:ascii="Times New Roman"/>
                <w:sz w:val="16"/>
              </w:rPr>
            </w:pPr>
          </w:p>
        </w:tc>
        <w:tc>
          <w:tcPr>
            <w:tcW w:w="1295" w:type="dxa"/>
            <w:tcBorders>
              <w:top w:val="nil"/>
            </w:tcBorders>
          </w:tcPr>
          <w:p w14:paraId="1E48C0CA">
            <w:pPr>
              <w:pStyle w:val="6"/>
              <w:rPr>
                <w:rFonts w:ascii="Times New Roman"/>
                <w:sz w:val="16"/>
              </w:rPr>
            </w:pPr>
          </w:p>
        </w:tc>
        <w:tc>
          <w:tcPr>
            <w:tcW w:w="1200" w:type="dxa"/>
            <w:tcBorders>
              <w:top w:val="nil"/>
            </w:tcBorders>
          </w:tcPr>
          <w:p w14:paraId="03543EE7">
            <w:pPr>
              <w:pStyle w:val="6"/>
              <w:rPr>
                <w:rFonts w:ascii="Times New Roman"/>
                <w:sz w:val="16"/>
              </w:rPr>
            </w:pPr>
          </w:p>
        </w:tc>
        <w:tc>
          <w:tcPr>
            <w:tcW w:w="2986" w:type="dxa"/>
            <w:tcBorders>
              <w:top w:val="nil"/>
            </w:tcBorders>
          </w:tcPr>
          <w:p w14:paraId="13C15B82">
            <w:pPr>
              <w:pStyle w:val="6"/>
              <w:rPr>
                <w:rFonts w:ascii="Times New Roman"/>
                <w:sz w:val="16"/>
              </w:rPr>
            </w:pPr>
          </w:p>
        </w:tc>
        <w:tc>
          <w:tcPr>
            <w:tcW w:w="409" w:type="dxa"/>
            <w:tcBorders>
              <w:top w:val="nil"/>
            </w:tcBorders>
          </w:tcPr>
          <w:p w14:paraId="024F9EBE">
            <w:pPr>
              <w:pStyle w:val="6"/>
              <w:rPr>
                <w:rFonts w:ascii="Times New Roman"/>
                <w:sz w:val="16"/>
              </w:rPr>
            </w:pPr>
          </w:p>
        </w:tc>
        <w:tc>
          <w:tcPr>
            <w:tcW w:w="709" w:type="dxa"/>
            <w:vMerge w:val="continue"/>
            <w:tcBorders>
              <w:top w:val="nil"/>
            </w:tcBorders>
          </w:tcPr>
          <w:p w14:paraId="2EB22B64">
            <w:pPr>
              <w:rPr>
                <w:sz w:val="2"/>
                <w:szCs w:val="2"/>
              </w:rPr>
            </w:pPr>
          </w:p>
        </w:tc>
        <w:tc>
          <w:tcPr>
            <w:tcW w:w="425" w:type="dxa"/>
            <w:tcBorders>
              <w:top w:val="nil"/>
            </w:tcBorders>
          </w:tcPr>
          <w:p w14:paraId="7858B1DC">
            <w:pPr>
              <w:pStyle w:val="6"/>
              <w:rPr>
                <w:rFonts w:ascii="Times New Roman"/>
                <w:sz w:val="16"/>
              </w:rPr>
            </w:pPr>
          </w:p>
        </w:tc>
        <w:tc>
          <w:tcPr>
            <w:tcW w:w="425" w:type="dxa"/>
            <w:vMerge w:val="continue"/>
            <w:tcBorders>
              <w:top w:val="nil"/>
            </w:tcBorders>
          </w:tcPr>
          <w:p w14:paraId="4F7BC2C7">
            <w:pPr>
              <w:rPr>
                <w:sz w:val="2"/>
                <w:szCs w:val="2"/>
              </w:rPr>
            </w:pPr>
          </w:p>
        </w:tc>
        <w:tc>
          <w:tcPr>
            <w:tcW w:w="426" w:type="dxa"/>
            <w:tcBorders>
              <w:top w:val="nil"/>
            </w:tcBorders>
          </w:tcPr>
          <w:p w14:paraId="69D0B73F">
            <w:pPr>
              <w:pStyle w:val="6"/>
              <w:rPr>
                <w:rFonts w:ascii="Times New Roman"/>
                <w:sz w:val="16"/>
              </w:rPr>
            </w:pPr>
          </w:p>
        </w:tc>
        <w:tc>
          <w:tcPr>
            <w:tcW w:w="567" w:type="dxa"/>
            <w:vMerge w:val="continue"/>
            <w:tcBorders>
              <w:top w:val="nil"/>
            </w:tcBorders>
          </w:tcPr>
          <w:p w14:paraId="7BCF5EB3">
            <w:pPr>
              <w:rPr>
                <w:sz w:val="2"/>
                <w:szCs w:val="2"/>
              </w:rPr>
            </w:pPr>
          </w:p>
        </w:tc>
      </w:tr>
      <w:tr w14:paraId="3D757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32" w:type="dxa"/>
            <w:tcBorders>
              <w:bottom w:val="nil"/>
            </w:tcBorders>
          </w:tcPr>
          <w:p w14:paraId="15627D88">
            <w:pPr>
              <w:pStyle w:val="6"/>
              <w:rPr>
                <w:rFonts w:ascii="Times New Roman"/>
                <w:sz w:val="18"/>
              </w:rPr>
            </w:pPr>
          </w:p>
        </w:tc>
        <w:tc>
          <w:tcPr>
            <w:tcW w:w="653" w:type="dxa"/>
            <w:tcBorders>
              <w:bottom w:val="nil"/>
            </w:tcBorders>
          </w:tcPr>
          <w:p w14:paraId="3828C3F1">
            <w:pPr>
              <w:pStyle w:val="6"/>
              <w:rPr>
                <w:rFonts w:ascii="Times New Roman"/>
                <w:sz w:val="18"/>
              </w:rPr>
            </w:pPr>
          </w:p>
        </w:tc>
        <w:tc>
          <w:tcPr>
            <w:tcW w:w="1118" w:type="dxa"/>
            <w:tcBorders>
              <w:bottom w:val="nil"/>
            </w:tcBorders>
          </w:tcPr>
          <w:p w14:paraId="219FAF37">
            <w:pPr>
              <w:pStyle w:val="6"/>
              <w:rPr>
                <w:rFonts w:ascii="Times New Roman"/>
                <w:sz w:val="18"/>
              </w:rPr>
            </w:pPr>
          </w:p>
        </w:tc>
        <w:tc>
          <w:tcPr>
            <w:tcW w:w="2014" w:type="dxa"/>
            <w:tcBorders>
              <w:bottom w:val="nil"/>
            </w:tcBorders>
          </w:tcPr>
          <w:p w14:paraId="66EA1D48">
            <w:pPr>
              <w:pStyle w:val="6"/>
              <w:rPr>
                <w:rFonts w:ascii="Times New Roman"/>
                <w:sz w:val="18"/>
              </w:rPr>
            </w:pPr>
          </w:p>
        </w:tc>
        <w:tc>
          <w:tcPr>
            <w:tcW w:w="2050" w:type="dxa"/>
            <w:tcBorders>
              <w:bottom w:val="nil"/>
            </w:tcBorders>
          </w:tcPr>
          <w:p w14:paraId="0933D349">
            <w:pPr>
              <w:pStyle w:val="6"/>
              <w:rPr>
                <w:rFonts w:ascii="Times New Roman"/>
                <w:sz w:val="18"/>
              </w:rPr>
            </w:pPr>
          </w:p>
        </w:tc>
        <w:tc>
          <w:tcPr>
            <w:tcW w:w="1295" w:type="dxa"/>
            <w:tcBorders>
              <w:bottom w:val="nil"/>
            </w:tcBorders>
          </w:tcPr>
          <w:p w14:paraId="214CA119">
            <w:pPr>
              <w:pStyle w:val="6"/>
              <w:rPr>
                <w:rFonts w:ascii="Times New Roman"/>
                <w:sz w:val="18"/>
              </w:rPr>
            </w:pPr>
          </w:p>
        </w:tc>
        <w:tc>
          <w:tcPr>
            <w:tcW w:w="1200" w:type="dxa"/>
            <w:tcBorders>
              <w:bottom w:val="nil"/>
            </w:tcBorders>
          </w:tcPr>
          <w:p w14:paraId="48372C31">
            <w:pPr>
              <w:pStyle w:val="6"/>
              <w:rPr>
                <w:rFonts w:ascii="Times New Roman"/>
                <w:sz w:val="18"/>
              </w:rPr>
            </w:pPr>
          </w:p>
        </w:tc>
        <w:tc>
          <w:tcPr>
            <w:tcW w:w="2986" w:type="dxa"/>
            <w:tcBorders>
              <w:bottom w:val="nil"/>
            </w:tcBorders>
          </w:tcPr>
          <w:p w14:paraId="7D020136">
            <w:pPr>
              <w:pStyle w:val="6"/>
              <w:numPr>
                <w:ilvl w:val="0"/>
                <w:numId w:val="47"/>
              </w:numPr>
              <w:tabs>
                <w:tab w:val="left" w:pos="288"/>
              </w:tabs>
              <w:spacing w:before="52" w:after="0" w:line="218" w:lineRule="exact"/>
              <w:ind w:left="287" w:right="0" w:hanging="181"/>
              <w:jc w:val="left"/>
              <w:rPr>
                <w:sz w:val="18"/>
              </w:rPr>
            </w:pPr>
            <w:r>
              <w:rPr>
                <w:sz w:val="18"/>
              </w:rPr>
              <w:t>政府网站 □政府公报</w:t>
            </w:r>
          </w:p>
        </w:tc>
        <w:tc>
          <w:tcPr>
            <w:tcW w:w="409" w:type="dxa"/>
            <w:tcBorders>
              <w:bottom w:val="nil"/>
            </w:tcBorders>
          </w:tcPr>
          <w:p w14:paraId="3374B2A4">
            <w:pPr>
              <w:pStyle w:val="6"/>
              <w:rPr>
                <w:rFonts w:ascii="Times New Roman"/>
                <w:sz w:val="18"/>
              </w:rPr>
            </w:pPr>
          </w:p>
        </w:tc>
        <w:tc>
          <w:tcPr>
            <w:tcW w:w="709" w:type="dxa"/>
            <w:vMerge w:val="restart"/>
          </w:tcPr>
          <w:p w14:paraId="72E5D26E">
            <w:pPr>
              <w:pStyle w:val="6"/>
              <w:rPr>
                <w:rFonts w:ascii="Times New Roman"/>
                <w:sz w:val="18"/>
              </w:rPr>
            </w:pPr>
          </w:p>
        </w:tc>
        <w:tc>
          <w:tcPr>
            <w:tcW w:w="425" w:type="dxa"/>
            <w:tcBorders>
              <w:bottom w:val="nil"/>
            </w:tcBorders>
          </w:tcPr>
          <w:p w14:paraId="48EE16FD">
            <w:pPr>
              <w:pStyle w:val="6"/>
              <w:rPr>
                <w:rFonts w:ascii="Times New Roman"/>
                <w:sz w:val="18"/>
              </w:rPr>
            </w:pPr>
          </w:p>
        </w:tc>
        <w:tc>
          <w:tcPr>
            <w:tcW w:w="425" w:type="dxa"/>
            <w:vMerge w:val="restart"/>
          </w:tcPr>
          <w:p w14:paraId="68FEA54C">
            <w:pPr>
              <w:pStyle w:val="6"/>
              <w:rPr>
                <w:rFonts w:ascii="Times New Roman"/>
                <w:sz w:val="18"/>
              </w:rPr>
            </w:pPr>
          </w:p>
        </w:tc>
        <w:tc>
          <w:tcPr>
            <w:tcW w:w="426" w:type="dxa"/>
            <w:tcBorders>
              <w:bottom w:val="nil"/>
            </w:tcBorders>
          </w:tcPr>
          <w:p w14:paraId="005BAC6B">
            <w:pPr>
              <w:pStyle w:val="6"/>
              <w:rPr>
                <w:rFonts w:ascii="Times New Roman"/>
                <w:sz w:val="18"/>
              </w:rPr>
            </w:pPr>
          </w:p>
        </w:tc>
        <w:tc>
          <w:tcPr>
            <w:tcW w:w="567" w:type="dxa"/>
            <w:vMerge w:val="restart"/>
          </w:tcPr>
          <w:p w14:paraId="31BEF72C">
            <w:pPr>
              <w:pStyle w:val="6"/>
              <w:rPr>
                <w:rFonts w:ascii="Times New Roman"/>
                <w:sz w:val="18"/>
              </w:rPr>
            </w:pPr>
          </w:p>
        </w:tc>
      </w:tr>
      <w:tr w14:paraId="4126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432" w:type="dxa"/>
            <w:tcBorders>
              <w:top w:val="nil"/>
              <w:bottom w:val="nil"/>
            </w:tcBorders>
          </w:tcPr>
          <w:p w14:paraId="267C99CB">
            <w:pPr>
              <w:pStyle w:val="6"/>
              <w:rPr>
                <w:rFonts w:ascii="Times New Roman"/>
                <w:sz w:val="18"/>
              </w:rPr>
            </w:pPr>
          </w:p>
          <w:p w14:paraId="312151A9">
            <w:pPr>
              <w:pStyle w:val="6"/>
              <w:rPr>
                <w:rFonts w:ascii="Times New Roman"/>
                <w:sz w:val="18"/>
              </w:rPr>
            </w:pPr>
          </w:p>
          <w:p w14:paraId="686A4473">
            <w:pPr>
              <w:pStyle w:val="6"/>
              <w:spacing w:before="8"/>
              <w:rPr>
                <w:rFonts w:ascii="Times New Roman"/>
                <w:sz w:val="16"/>
              </w:rPr>
            </w:pPr>
          </w:p>
          <w:p w14:paraId="565E8FEE">
            <w:pPr>
              <w:pStyle w:val="6"/>
              <w:spacing w:before="1"/>
              <w:ind w:left="105" w:right="97"/>
              <w:jc w:val="center"/>
              <w:rPr>
                <w:sz w:val="18"/>
              </w:rPr>
            </w:pPr>
            <w:r>
              <w:rPr>
                <w:sz w:val="18"/>
              </w:rPr>
              <w:t>46</w:t>
            </w:r>
          </w:p>
        </w:tc>
        <w:tc>
          <w:tcPr>
            <w:tcW w:w="653" w:type="dxa"/>
            <w:tcBorders>
              <w:top w:val="nil"/>
              <w:bottom w:val="nil"/>
            </w:tcBorders>
          </w:tcPr>
          <w:p w14:paraId="7ED271A9">
            <w:pPr>
              <w:pStyle w:val="6"/>
              <w:rPr>
                <w:rFonts w:ascii="Times New Roman"/>
                <w:sz w:val="18"/>
              </w:rPr>
            </w:pPr>
          </w:p>
          <w:p w14:paraId="283F9FF1">
            <w:pPr>
              <w:pStyle w:val="6"/>
              <w:spacing w:before="3"/>
              <w:rPr>
                <w:rFonts w:ascii="Times New Roman"/>
                <w:sz w:val="24"/>
              </w:rPr>
            </w:pPr>
          </w:p>
          <w:p w14:paraId="0F7B84BC">
            <w:pPr>
              <w:pStyle w:val="6"/>
              <w:spacing w:before="1" w:line="249" w:lineRule="auto"/>
              <w:ind w:left="144" w:right="136"/>
              <w:rPr>
                <w:sz w:val="18"/>
              </w:rPr>
            </w:pPr>
            <w:r>
              <w:rPr>
                <w:sz w:val="18"/>
              </w:rPr>
              <w:t>耕地保护</w:t>
            </w:r>
          </w:p>
        </w:tc>
        <w:tc>
          <w:tcPr>
            <w:tcW w:w="1118" w:type="dxa"/>
            <w:tcBorders>
              <w:top w:val="nil"/>
              <w:bottom w:val="nil"/>
            </w:tcBorders>
          </w:tcPr>
          <w:p w14:paraId="7008B878">
            <w:pPr>
              <w:pStyle w:val="6"/>
              <w:rPr>
                <w:rFonts w:ascii="Times New Roman"/>
                <w:sz w:val="18"/>
              </w:rPr>
            </w:pPr>
          </w:p>
          <w:p w14:paraId="39688CD7">
            <w:pPr>
              <w:pStyle w:val="6"/>
              <w:spacing w:before="3"/>
              <w:rPr>
                <w:rFonts w:ascii="Times New Roman"/>
                <w:sz w:val="24"/>
              </w:rPr>
            </w:pPr>
          </w:p>
          <w:p w14:paraId="6277EF41">
            <w:pPr>
              <w:pStyle w:val="6"/>
              <w:spacing w:before="1" w:line="249" w:lineRule="auto"/>
              <w:ind w:left="468" w:right="97" w:hanging="360"/>
              <w:rPr>
                <w:sz w:val="18"/>
              </w:rPr>
            </w:pPr>
            <w:r>
              <w:rPr>
                <w:sz w:val="18"/>
              </w:rPr>
              <w:t>补充耕地项目</w:t>
            </w:r>
          </w:p>
        </w:tc>
        <w:tc>
          <w:tcPr>
            <w:tcW w:w="2014" w:type="dxa"/>
            <w:tcBorders>
              <w:top w:val="nil"/>
              <w:bottom w:val="nil"/>
            </w:tcBorders>
          </w:tcPr>
          <w:p w14:paraId="0E07502C">
            <w:pPr>
              <w:pStyle w:val="6"/>
              <w:rPr>
                <w:rFonts w:ascii="Times New Roman"/>
                <w:sz w:val="18"/>
              </w:rPr>
            </w:pPr>
          </w:p>
          <w:p w14:paraId="7E2B8580">
            <w:pPr>
              <w:pStyle w:val="6"/>
              <w:spacing w:before="160" w:line="249" w:lineRule="auto"/>
              <w:ind w:left="106" w:right="95"/>
              <w:jc w:val="both"/>
              <w:rPr>
                <w:sz w:val="18"/>
              </w:rPr>
            </w:pPr>
            <w:r>
              <w:rPr>
                <w:sz w:val="18"/>
              </w:rPr>
              <w:t>项目名称、所在地、验收日期、补充耕地位置、面积等信息</w:t>
            </w:r>
          </w:p>
        </w:tc>
        <w:tc>
          <w:tcPr>
            <w:tcW w:w="2050" w:type="dxa"/>
            <w:tcBorders>
              <w:top w:val="nil"/>
              <w:bottom w:val="nil"/>
            </w:tcBorders>
          </w:tcPr>
          <w:p w14:paraId="6FDD9F08">
            <w:pPr>
              <w:pStyle w:val="6"/>
              <w:spacing w:before="7"/>
              <w:ind w:left="108"/>
              <w:rPr>
                <w:sz w:val="18"/>
              </w:rPr>
            </w:pPr>
            <w:r>
              <w:rPr>
                <w:sz w:val="18"/>
              </w:rPr>
              <w:t>《政府信息公开条例》</w:t>
            </w:r>
          </w:p>
          <w:p w14:paraId="447E2912">
            <w:pPr>
              <w:pStyle w:val="6"/>
              <w:spacing w:before="9" w:line="249" w:lineRule="auto"/>
              <w:ind w:left="108" w:right="94"/>
              <w:jc w:val="both"/>
              <w:rPr>
                <w:sz w:val="18"/>
              </w:rPr>
            </w:pPr>
            <w:r>
              <w:rPr>
                <w:sz w:val="18"/>
              </w:rPr>
              <w:t>《关于主动公开补充耕地项目与地块信息的公告》（自然资源部公告</w:t>
            </w:r>
          </w:p>
          <w:p w14:paraId="54851253">
            <w:pPr>
              <w:pStyle w:val="6"/>
              <w:spacing w:line="208" w:lineRule="exact"/>
              <w:ind w:left="108"/>
              <w:jc w:val="both"/>
              <w:rPr>
                <w:sz w:val="18"/>
              </w:rPr>
            </w:pPr>
            <w:r>
              <w:rPr>
                <w:sz w:val="18"/>
              </w:rPr>
              <w:t>2021 年第 25 号）</w:t>
            </w:r>
          </w:p>
        </w:tc>
        <w:tc>
          <w:tcPr>
            <w:tcW w:w="1295" w:type="dxa"/>
            <w:tcBorders>
              <w:top w:val="nil"/>
              <w:bottom w:val="nil"/>
            </w:tcBorders>
          </w:tcPr>
          <w:p w14:paraId="583C6CC9">
            <w:pPr>
              <w:pStyle w:val="6"/>
              <w:spacing w:before="7"/>
              <w:rPr>
                <w:rFonts w:ascii="Times New Roman"/>
                <w:sz w:val="20"/>
              </w:rPr>
            </w:pPr>
          </w:p>
          <w:p w14:paraId="10AB4AD3">
            <w:pPr>
              <w:pStyle w:val="6"/>
              <w:spacing w:line="240" w:lineRule="atLeast"/>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Borders>
              <w:top w:val="nil"/>
              <w:bottom w:val="nil"/>
            </w:tcBorders>
          </w:tcPr>
          <w:p w14:paraId="419F6569">
            <w:pPr>
              <w:pStyle w:val="6"/>
              <w:rPr>
                <w:rFonts w:ascii="Times New Roman"/>
                <w:sz w:val="18"/>
              </w:rPr>
            </w:pPr>
          </w:p>
          <w:p w14:paraId="5CCB45A0">
            <w:pPr>
              <w:pStyle w:val="6"/>
              <w:spacing w:before="3"/>
              <w:rPr>
                <w:rFonts w:ascii="Times New Roman"/>
                <w:sz w:val="24"/>
              </w:rPr>
            </w:pPr>
          </w:p>
          <w:p w14:paraId="02996C78">
            <w:pPr>
              <w:pStyle w:val="6"/>
              <w:spacing w:before="1" w:line="249" w:lineRule="auto"/>
              <w:ind w:left="330" w:right="137" w:hanging="180"/>
              <w:rPr>
                <w:sz w:val="18"/>
              </w:rPr>
            </w:pPr>
            <w:r>
              <w:rPr>
                <w:rFonts w:hint="eastAsia"/>
                <w:sz w:val="18"/>
                <w:lang w:val="en-US" w:eastAsia="zh-CN"/>
              </w:rPr>
              <w:t>凤泉区自然资源局</w:t>
            </w:r>
          </w:p>
        </w:tc>
        <w:tc>
          <w:tcPr>
            <w:tcW w:w="2986" w:type="dxa"/>
            <w:tcBorders>
              <w:top w:val="nil"/>
              <w:bottom w:val="nil"/>
            </w:tcBorders>
          </w:tcPr>
          <w:p w14:paraId="58161D7D">
            <w:pPr>
              <w:pStyle w:val="6"/>
              <w:spacing w:before="43"/>
              <w:ind w:left="106"/>
              <w:rPr>
                <w:sz w:val="18"/>
              </w:rPr>
            </w:pPr>
            <w:r>
              <w:rPr>
                <w:sz w:val="18"/>
              </w:rPr>
              <w:t>□两微一端 □发布会/听证会</w:t>
            </w:r>
          </w:p>
          <w:p w14:paraId="713ABA2A">
            <w:pPr>
              <w:pStyle w:val="6"/>
              <w:spacing w:before="59"/>
              <w:ind w:left="106"/>
              <w:rPr>
                <w:sz w:val="18"/>
              </w:rPr>
            </w:pPr>
            <w:r>
              <w:rPr>
                <w:sz w:val="18"/>
              </w:rPr>
              <w:t>□广播电视 □纸质载体</w:t>
            </w:r>
          </w:p>
          <w:p w14:paraId="422225FC">
            <w:pPr>
              <w:pStyle w:val="6"/>
              <w:spacing w:before="60"/>
              <w:ind w:left="106"/>
              <w:rPr>
                <w:sz w:val="18"/>
              </w:rPr>
            </w:pPr>
            <w:r>
              <w:rPr>
                <w:sz w:val="18"/>
              </w:rPr>
              <w:t>□公开查阅点□政府服务中心</w:t>
            </w:r>
          </w:p>
          <w:p w14:paraId="7C90D3BF">
            <w:pPr>
              <w:pStyle w:val="6"/>
              <w:spacing w:before="58"/>
              <w:ind w:left="106"/>
              <w:rPr>
                <w:sz w:val="18"/>
              </w:rPr>
            </w:pPr>
            <w:r>
              <w:rPr>
                <w:sz w:val="18"/>
              </w:rPr>
              <w:t>□便民服务站 □入户/现场</w:t>
            </w:r>
          </w:p>
        </w:tc>
        <w:tc>
          <w:tcPr>
            <w:tcW w:w="409" w:type="dxa"/>
            <w:tcBorders>
              <w:top w:val="nil"/>
              <w:bottom w:val="nil"/>
            </w:tcBorders>
          </w:tcPr>
          <w:p w14:paraId="3AF35B2E">
            <w:pPr>
              <w:pStyle w:val="6"/>
              <w:rPr>
                <w:rFonts w:ascii="Times New Roman"/>
                <w:sz w:val="22"/>
              </w:rPr>
            </w:pPr>
          </w:p>
          <w:p w14:paraId="62A329F4">
            <w:pPr>
              <w:pStyle w:val="6"/>
              <w:spacing w:before="4"/>
              <w:rPr>
                <w:rFonts w:ascii="Times New Roman"/>
                <w:sz w:val="29"/>
              </w:rPr>
            </w:pPr>
          </w:p>
          <w:p w14:paraId="0F53C05A">
            <w:pPr>
              <w:pStyle w:val="6"/>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2989A1CC">
            <w:pPr>
              <w:rPr>
                <w:sz w:val="2"/>
                <w:szCs w:val="2"/>
              </w:rPr>
            </w:pPr>
          </w:p>
        </w:tc>
        <w:tc>
          <w:tcPr>
            <w:tcW w:w="425" w:type="dxa"/>
            <w:tcBorders>
              <w:top w:val="nil"/>
              <w:bottom w:val="nil"/>
            </w:tcBorders>
          </w:tcPr>
          <w:p w14:paraId="1FAAC421">
            <w:pPr>
              <w:pStyle w:val="6"/>
              <w:rPr>
                <w:rFonts w:ascii="Times New Roman"/>
                <w:sz w:val="22"/>
              </w:rPr>
            </w:pPr>
          </w:p>
          <w:p w14:paraId="7BE8AF11">
            <w:pPr>
              <w:pStyle w:val="6"/>
              <w:spacing w:before="4"/>
              <w:rPr>
                <w:rFonts w:ascii="Times New Roman"/>
                <w:sz w:val="29"/>
              </w:rPr>
            </w:pPr>
          </w:p>
          <w:p w14:paraId="70DDEDE4">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2BC92A8B">
            <w:pPr>
              <w:rPr>
                <w:sz w:val="2"/>
                <w:szCs w:val="2"/>
              </w:rPr>
            </w:pPr>
          </w:p>
        </w:tc>
        <w:tc>
          <w:tcPr>
            <w:tcW w:w="426" w:type="dxa"/>
            <w:tcBorders>
              <w:top w:val="nil"/>
              <w:bottom w:val="nil"/>
            </w:tcBorders>
          </w:tcPr>
          <w:p w14:paraId="5B50AECC">
            <w:pPr>
              <w:pStyle w:val="6"/>
              <w:rPr>
                <w:rFonts w:ascii="Times New Roman"/>
                <w:sz w:val="22"/>
              </w:rPr>
            </w:pPr>
          </w:p>
          <w:p w14:paraId="174A6180">
            <w:pPr>
              <w:pStyle w:val="6"/>
              <w:spacing w:before="4"/>
              <w:rPr>
                <w:rFonts w:ascii="Times New Roman"/>
                <w:sz w:val="29"/>
              </w:rPr>
            </w:pPr>
          </w:p>
          <w:p w14:paraId="0B78197B">
            <w:pPr>
              <w:pStyle w:val="6"/>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272DE697">
            <w:pPr>
              <w:rPr>
                <w:sz w:val="2"/>
                <w:szCs w:val="2"/>
              </w:rPr>
            </w:pPr>
          </w:p>
        </w:tc>
      </w:tr>
      <w:tr w14:paraId="2C427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432" w:type="dxa"/>
            <w:tcBorders>
              <w:top w:val="nil"/>
              <w:bottom w:val="nil"/>
            </w:tcBorders>
          </w:tcPr>
          <w:p w14:paraId="57BFA8D7">
            <w:pPr>
              <w:pStyle w:val="6"/>
              <w:rPr>
                <w:rFonts w:ascii="Times New Roman"/>
                <w:sz w:val="18"/>
              </w:rPr>
            </w:pPr>
          </w:p>
        </w:tc>
        <w:tc>
          <w:tcPr>
            <w:tcW w:w="653" w:type="dxa"/>
            <w:tcBorders>
              <w:top w:val="nil"/>
              <w:bottom w:val="nil"/>
            </w:tcBorders>
          </w:tcPr>
          <w:p w14:paraId="3DA06C33">
            <w:pPr>
              <w:pStyle w:val="6"/>
              <w:rPr>
                <w:rFonts w:ascii="Times New Roman"/>
                <w:sz w:val="18"/>
              </w:rPr>
            </w:pPr>
          </w:p>
        </w:tc>
        <w:tc>
          <w:tcPr>
            <w:tcW w:w="1118" w:type="dxa"/>
            <w:tcBorders>
              <w:top w:val="nil"/>
              <w:bottom w:val="nil"/>
            </w:tcBorders>
          </w:tcPr>
          <w:p w14:paraId="49CDA36A">
            <w:pPr>
              <w:pStyle w:val="6"/>
              <w:rPr>
                <w:rFonts w:ascii="Times New Roman"/>
                <w:sz w:val="18"/>
              </w:rPr>
            </w:pPr>
          </w:p>
        </w:tc>
        <w:tc>
          <w:tcPr>
            <w:tcW w:w="2014" w:type="dxa"/>
            <w:tcBorders>
              <w:top w:val="nil"/>
              <w:bottom w:val="nil"/>
            </w:tcBorders>
          </w:tcPr>
          <w:p w14:paraId="0B4A8DDB">
            <w:pPr>
              <w:pStyle w:val="6"/>
              <w:rPr>
                <w:rFonts w:ascii="Times New Roman"/>
                <w:sz w:val="18"/>
              </w:rPr>
            </w:pPr>
          </w:p>
        </w:tc>
        <w:tc>
          <w:tcPr>
            <w:tcW w:w="2050" w:type="dxa"/>
            <w:tcBorders>
              <w:top w:val="nil"/>
              <w:bottom w:val="nil"/>
            </w:tcBorders>
          </w:tcPr>
          <w:p w14:paraId="09BD0DCB">
            <w:pPr>
              <w:pStyle w:val="6"/>
              <w:rPr>
                <w:rFonts w:ascii="Times New Roman"/>
                <w:sz w:val="18"/>
              </w:rPr>
            </w:pPr>
          </w:p>
        </w:tc>
        <w:tc>
          <w:tcPr>
            <w:tcW w:w="1295" w:type="dxa"/>
            <w:tcBorders>
              <w:top w:val="nil"/>
              <w:bottom w:val="nil"/>
            </w:tcBorders>
          </w:tcPr>
          <w:p w14:paraId="5C68B806">
            <w:pPr>
              <w:pStyle w:val="6"/>
              <w:rPr>
                <w:rFonts w:ascii="Times New Roman"/>
                <w:sz w:val="18"/>
              </w:rPr>
            </w:pPr>
          </w:p>
        </w:tc>
        <w:tc>
          <w:tcPr>
            <w:tcW w:w="1200" w:type="dxa"/>
            <w:tcBorders>
              <w:top w:val="nil"/>
              <w:bottom w:val="nil"/>
            </w:tcBorders>
          </w:tcPr>
          <w:p w14:paraId="271A4BD8">
            <w:pPr>
              <w:pStyle w:val="6"/>
              <w:rPr>
                <w:rFonts w:ascii="Times New Roman"/>
                <w:sz w:val="18"/>
              </w:rPr>
            </w:pPr>
          </w:p>
        </w:tc>
        <w:tc>
          <w:tcPr>
            <w:tcW w:w="2986" w:type="dxa"/>
            <w:tcBorders>
              <w:top w:val="nil"/>
              <w:bottom w:val="nil"/>
            </w:tcBorders>
          </w:tcPr>
          <w:p w14:paraId="72351C4F">
            <w:pPr>
              <w:pStyle w:val="6"/>
              <w:spacing w:line="226" w:lineRule="exact"/>
              <w:ind w:left="106"/>
              <w:rPr>
                <w:sz w:val="18"/>
              </w:rPr>
            </w:pPr>
            <w:r>
              <w:rPr>
                <w:sz w:val="18"/>
              </w:rPr>
              <w:t>□社区/企事业单位/村公示栏</w:t>
            </w:r>
          </w:p>
        </w:tc>
        <w:tc>
          <w:tcPr>
            <w:tcW w:w="409" w:type="dxa"/>
            <w:tcBorders>
              <w:top w:val="nil"/>
              <w:bottom w:val="nil"/>
            </w:tcBorders>
          </w:tcPr>
          <w:p w14:paraId="74699C73">
            <w:pPr>
              <w:pStyle w:val="6"/>
              <w:rPr>
                <w:rFonts w:ascii="Times New Roman"/>
                <w:sz w:val="18"/>
              </w:rPr>
            </w:pPr>
          </w:p>
        </w:tc>
        <w:tc>
          <w:tcPr>
            <w:tcW w:w="709" w:type="dxa"/>
            <w:vMerge w:val="continue"/>
            <w:tcBorders>
              <w:top w:val="nil"/>
            </w:tcBorders>
          </w:tcPr>
          <w:p w14:paraId="12CD8618">
            <w:pPr>
              <w:rPr>
                <w:sz w:val="2"/>
                <w:szCs w:val="2"/>
              </w:rPr>
            </w:pPr>
          </w:p>
        </w:tc>
        <w:tc>
          <w:tcPr>
            <w:tcW w:w="425" w:type="dxa"/>
            <w:tcBorders>
              <w:top w:val="nil"/>
              <w:bottom w:val="nil"/>
            </w:tcBorders>
          </w:tcPr>
          <w:p w14:paraId="64946595">
            <w:pPr>
              <w:pStyle w:val="6"/>
              <w:rPr>
                <w:rFonts w:ascii="Times New Roman"/>
                <w:sz w:val="18"/>
              </w:rPr>
            </w:pPr>
          </w:p>
        </w:tc>
        <w:tc>
          <w:tcPr>
            <w:tcW w:w="425" w:type="dxa"/>
            <w:vMerge w:val="continue"/>
            <w:tcBorders>
              <w:top w:val="nil"/>
            </w:tcBorders>
          </w:tcPr>
          <w:p w14:paraId="26CAD643">
            <w:pPr>
              <w:rPr>
                <w:sz w:val="2"/>
                <w:szCs w:val="2"/>
              </w:rPr>
            </w:pPr>
          </w:p>
        </w:tc>
        <w:tc>
          <w:tcPr>
            <w:tcW w:w="426" w:type="dxa"/>
            <w:tcBorders>
              <w:top w:val="nil"/>
              <w:bottom w:val="nil"/>
            </w:tcBorders>
          </w:tcPr>
          <w:p w14:paraId="16129D48">
            <w:pPr>
              <w:pStyle w:val="6"/>
              <w:rPr>
                <w:rFonts w:ascii="Times New Roman"/>
                <w:sz w:val="18"/>
              </w:rPr>
            </w:pPr>
          </w:p>
        </w:tc>
        <w:tc>
          <w:tcPr>
            <w:tcW w:w="567" w:type="dxa"/>
            <w:vMerge w:val="continue"/>
            <w:tcBorders>
              <w:top w:val="nil"/>
            </w:tcBorders>
          </w:tcPr>
          <w:p w14:paraId="370428D3">
            <w:pPr>
              <w:rPr>
                <w:sz w:val="2"/>
                <w:szCs w:val="2"/>
              </w:rPr>
            </w:pPr>
          </w:p>
        </w:tc>
      </w:tr>
      <w:tr w14:paraId="6396A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432" w:type="dxa"/>
            <w:tcBorders>
              <w:top w:val="nil"/>
            </w:tcBorders>
          </w:tcPr>
          <w:p w14:paraId="7918EA05">
            <w:pPr>
              <w:pStyle w:val="6"/>
              <w:rPr>
                <w:rFonts w:ascii="Times New Roman"/>
                <w:sz w:val="18"/>
              </w:rPr>
            </w:pPr>
          </w:p>
        </w:tc>
        <w:tc>
          <w:tcPr>
            <w:tcW w:w="653" w:type="dxa"/>
            <w:tcBorders>
              <w:top w:val="nil"/>
            </w:tcBorders>
          </w:tcPr>
          <w:p w14:paraId="33F84EC2">
            <w:pPr>
              <w:pStyle w:val="6"/>
              <w:rPr>
                <w:rFonts w:ascii="Times New Roman"/>
                <w:sz w:val="18"/>
              </w:rPr>
            </w:pPr>
          </w:p>
        </w:tc>
        <w:tc>
          <w:tcPr>
            <w:tcW w:w="1118" w:type="dxa"/>
            <w:tcBorders>
              <w:top w:val="nil"/>
            </w:tcBorders>
          </w:tcPr>
          <w:p w14:paraId="181DB5B9">
            <w:pPr>
              <w:pStyle w:val="6"/>
              <w:rPr>
                <w:rFonts w:ascii="Times New Roman"/>
                <w:sz w:val="18"/>
              </w:rPr>
            </w:pPr>
          </w:p>
        </w:tc>
        <w:tc>
          <w:tcPr>
            <w:tcW w:w="2014" w:type="dxa"/>
            <w:tcBorders>
              <w:top w:val="nil"/>
            </w:tcBorders>
          </w:tcPr>
          <w:p w14:paraId="16097EEA">
            <w:pPr>
              <w:pStyle w:val="6"/>
              <w:rPr>
                <w:rFonts w:ascii="Times New Roman"/>
                <w:sz w:val="18"/>
              </w:rPr>
            </w:pPr>
          </w:p>
        </w:tc>
        <w:tc>
          <w:tcPr>
            <w:tcW w:w="2050" w:type="dxa"/>
            <w:tcBorders>
              <w:top w:val="nil"/>
            </w:tcBorders>
          </w:tcPr>
          <w:p w14:paraId="04940118">
            <w:pPr>
              <w:pStyle w:val="6"/>
              <w:rPr>
                <w:rFonts w:ascii="Times New Roman"/>
                <w:sz w:val="18"/>
              </w:rPr>
            </w:pPr>
          </w:p>
        </w:tc>
        <w:tc>
          <w:tcPr>
            <w:tcW w:w="1295" w:type="dxa"/>
            <w:tcBorders>
              <w:top w:val="nil"/>
            </w:tcBorders>
          </w:tcPr>
          <w:p w14:paraId="55EB5662">
            <w:pPr>
              <w:pStyle w:val="6"/>
              <w:rPr>
                <w:rFonts w:ascii="Times New Roman"/>
                <w:sz w:val="18"/>
              </w:rPr>
            </w:pPr>
          </w:p>
        </w:tc>
        <w:tc>
          <w:tcPr>
            <w:tcW w:w="1200" w:type="dxa"/>
            <w:tcBorders>
              <w:top w:val="nil"/>
            </w:tcBorders>
          </w:tcPr>
          <w:p w14:paraId="0F1CC8EF">
            <w:pPr>
              <w:pStyle w:val="6"/>
              <w:rPr>
                <w:rFonts w:ascii="Times New Roman"/>
                <w:sz w:val="18"/>
              </w:rPr>
            </w:pPr>
          </w:p>
        </w:tc>
        <w:tc>
          <w:tcPr>
            <w:tcW w:w="2986" w:type="dxa"/>
            <w:tcBorders>
              <w:top w:val="nil"/>
            </w:tcBorders>
          </w:tcPr>
          <w:p w14:paraId="1551DDE8">
            <w:pPr>
              <w:pStyle w:val="6"/>
              <w:tabs>
                <w:tab w:val="left" w:pos="2388"/>
              </w:tabs>
              <w:spacing w:before="27" w:line="218"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7671FC29">
            <w:pPr>
              <w:pStyle w:val="6"/>
              <w:rPr>
                <w:rFonts w:ascii="Times New Roman"/>
                <w:sz w:val="18"/>
              </w:rPr>
            </w:pPr>
          </w:p>
        </w:tc>
        <w:tc>
          <w:tcPr>
            <w:tcW w:w="709" w:type="dxa"/>
            <w:vMerge w:val="continue"/>
            <w:tcBorders>
              <w:top w:val="nil"/>
            </w:tcBorders>
          </w:tcPr>
          <w:p w14:paraId="65F674B9">
            <w:pPr>
              <w:rPr>
                <w:sz w:val="2"/>
                <w:szCs w:val="2"/>
              </w:rPr>
            </w:pPr>
          </w:p>
        </w:tc>
        <w:tc>
          <w:tcPr>
            <w:tcW w:w="425" w:type="dxa"/>
            <w:tcBorders>
              <w:top w:val="nil"/>
            </w:tcBorders>
          </w:tcPr>
          <w:p w14:paraId="7D33EC2A">
            <w:pPr>
              <w:pStyle w:val="6"/>
              <w:rPr>
                <w:rFonts w:ascii="Times New Roman"/>
                <w:sz w:val="18"/>
              </w:rPr>
            </w:pPr>
          </w:p>
        </w:tc>
        <w:tc>
          <w:tcPr>
            <w:tcW w:w="425" w:type="dxa"/>
            <w:vMerge w:val="continue"/>
            <w:tcBorders>
              <w:top w:val="nil"/>
            </w:tcBorders>
          </w:tcPr>
          <w:p w14:paraId="145A7189">
            <w:pPr>
              <w:rPr>
                <w:sz w:val="2"/>
                <w:szCs w:val="2"/>
              </w:rPr>
            </w:pPr>
          </w:p>
        </w:tc>
        <w:tc>
          <w:tcPr>
            <w:tcW w:w="426" w:type="dxa"/>
            <w:tcBorders>
              <w:top w:val="nil"/>
            </w:tcBorders>
          </w:tcPr>
          <w:p w14:paraId="4406148D">
            <w:pPr>
              <w:pStyle w:val="6"/>
              <w:rPr>
                <w:rFonts w:ascii="Times New Roman"/>
                <w:sz w:val="18"/>
              </w:rPr>
            </w:pPr>
          </w:p>
        </w:tc>
        <w:tc>
          <w:tcPr>
            <w:tcW w:w="567" w:type="dxa"/>
            <w:vMerge w:val="continue"/>
            <w:tcBorders>
              <w:top w:val="nil"/>
            </w:tcBorders>
          </w:tcPr>
          <w:p w14:paraId="762FEBD6">
            <w:pPr>
              <w:rPr>
                <w:sz w:val="2"/>
                <w:szCs w:val="2"/>
              </w:rPr>
            </w:pPr>
          </w:p>
        </w:tc>
      </w:tr>
      <w:tr w14:paraId="58AC9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32" w:type="dxa"/>
            <w:tcBorders>
              <w:bottom w:val="nil"/>
            </w:tcBorders>
          </w:tcPr>
          <w:p w14:paraId="01E2EF2C">
            <w:pPr>
              <w:pStyle w:val="6"/>
              <w:rPr>
                <w:rFonts w:ascii="Times New Roman"/>
                <w:sz w:val="18"/>
              </w:rPr>
            </w:pPr>
          </w:p>
        </w:tc>
        <w:tc>
          <w:tcPr>
            <w:tcW w:w="653" w:type="dxa"/>
            <w:tcBorders>
              <w:bottom w:val="nil"/>
            </w:tcBorders>
          </w:tcPr>
          <w:p w14:paraId="359EB972">
            <w:pPr>
              <w:pStyle w:val="6"/>
              <w:rPr>
                <w:rFonts w:ascii="Times New Roman"/>
                <w:sz w:val="18"/>
              </w:rPr>
            </w:pPr>
          </w:p>
        </w:tc>
        <w:tc>
          <w:tcPr>
            <w:tcW w:w="1118" w:type="dxa"/>
            <w:tcBorders>
              <w:bottom w:val="nil"/>
            </w:tcBorders>
          </w:tcPr>
          <w:p w14:paraId="1AF3E0C6">
            <w:pPr>
              <w:pStyle w:val="6"/>
              <w:rPr>
                <w:rFonts w:ascii="Times New Roman"/>
                <w:sz w:val="18"/>
              </w:rPr>
            </w:pPr>
          </w:p>
        </w:tc>
        <w:tc>
          <w:tcPr>
            <w:tcW w:w="2014" w:type="dxa"/>
            <w:tcBorders>
              <w:bottom w:val="nil"/>
            </w:tcBorders>
          </w:tcPr>
          <w:p w14:paraId="295AA367">
            <w:pPr>
              <w:pStyle w:val="6"/>
              <w:rPr>
                <w:rFonts w:ascii="Times New Roman"/>
                <w:sz w:val="18"/>
              </w:rPr>
            </w:pPr>
          </w:p>
        </w:tc>
        <w:tc>
          <w:tcPr>
            <w:tcW w:w="2050" w:type="dxa"/>
            <w:tcBorders>
              <w:bottom w:val="nil"/>
            </w:tcBorders>
          </w:tcPr>
          <w:p w14:paraId="48D86676">
            <w:pPr>
              <w:pStyle w:val="6"/>
              <w:rPr>
                <w:rFonts w:ascii="Times New Roman"/>
                <w:sz w:val="18"/>
              </w:rPr>
            </w:pPr>
          </w:p>
        </w:tc>
        <w:tc>
          <w:tcPr>
            <w:tcW w:w="1295" w:type="dxa"/>
            <w:tcBorders>
              <w:bottom w:val="nil"/>
            </w:tcBorders>
          </w:tcPr>
          <w:p w14:paraId="042D4CA5">
            <w:pPr>
              <w:pStyle w:val="6"/>
              <w:rPr>
                <w:rFonts w:ascii="Times New Roman"/>
                <w:sz w:val="18"/>
              </w:rPr>
            </w:pPr>
          </w:p>
        </w:tc>
        <w:tc>
          <w:tcPr>
            <w:tcW w:w="1200" w:type="dxa"/>
            <w:tcBorders>
              <w:bottom w:val="nil"/>
            </w:tcBorders>
          </w:tcPr>
          <w:p w14:paraId="5BA6FC17">
            <w:pPr>
              <w:pStyle w:val="6"/>
              <w:rPr>
                <w:rFonts w:ascii="Times New Roman"/>
                <w:sz w:val="18"/>
              </w:rPr>
            </w:pPr>
          </w:p>
        </w:tc>
        <w:tc>
          <w:tcPr>
            <w:tcW w:w="2986" w:type="dxa"/>
            <w:tcBorders>
              <w:bottom w:val="nil"/>
            </w:tcBorders>
          </w:tcPr>
          <w:p w14:paraId="3DB3C09B">
            <w:pPr>
              <w:pStyle w:val="6"/>
              <w:numPr>
                <w:ilvl w:val="0"/>
                <w:numId w:val="48"/>
              </w:numPr>
              <w:tabs>
                <w:tab w:val="left" w:pos="288"/>
              </w:tabs>
              <w:spacing w:before="52" w:after="0" w:line="218" w:lineRule="exact"/>
              <w:ind w:left="287" w:right="0" w:hanging="181"/>
              <w:jc w:val="left"/>
              <w:rPr>
                <w:sz w:val="18"/>
              </w:rPr>
            </w:pPr>
            <w:r>
              <w:rPr>
                <w:sz w:val="18"/>
              </w:rPr>
              <w:t>政府网站 □政府公报</w:t>
            </w:r>
          </w:p>
        </w:tc>
        <w:tc>
          <w:tcPr>
            <w:tcW w:w="409" w:type="dxa"/>
            <w:tcBorders>
              <w:bottom w:val="nil"/>
            </w:tcBorders>
          </w:tcPr>
          <w:p w14:paraId="2844FD47">
            <w:pPr>
              <w:pStyle w:val="6"/>
              <w:rPr>
                <w:rFonts w:ascii="Times New Roman"/>
                <w:sz w:val="18"/>
              </w:rPr>
            </w:pPr>
          </w:p>
        </w:tc>
        <w:tc>
          <w:tcPr>
            <w:tcW w:w="709" w:type="dxa"/>
            <w:vMerge w:val="restart"/>
          </w:tcPr>
          <w:p w14:paraId="7A91E080">
            <w:pPr>
              <w:pStyle w:val="6"/>
              <w:rPr>
                <w:rFonts w:ascii="Times New Roman"/>
                <w:sz w:val="18"/>
              </w:rPr>
            </w:pPr>
          </w:p>
        </w:tc>
        <w:tc>
          <w:tcPr>
            <w:tcW w:w="425" w:type="dxa"/>
            <w:tcBorders>
              <w:bottom w:val="nil"/>
            </w:tcBorders>
          </w:tcPr>
          <w:p w14:paraId="4EFEBCD6">
            <w:pPr>
              <w:pStyle w:val="6"/>
              <w:rPr>
                <w:rFonts w:ascii="Times New Roman"/>
                <w:sz w:val="18"/>
              </w:rPr>
            </w:pPr>
          </w:p>
        </w:tc>
        <w:tc>
          <w:tcPr>
            <w:tcW w:w="425" w:type="dxa"/>
            <w:vMerge w:val="restart"/>
          </w:tcPr>
          <w:p w14:paraId="387D05DF">
            <w:pPr>
              <w:pStyle w:val="6"/>
              <w:rPr>
                <w:rFonts w:ascii="Times New Roman"/>
                <w:sz w:val="18"/>
              </w:rPr>
            </w:pPr>
          </w:p>
        </w:tc>
        <w:tc>
          <w:tcPr>
            <w:tcW w:w="426" w:type="dxa"/>
            <w:tcBorders>
              <w:bottom w:val="nil"/>
            </w:tcBorders>
          </w:tcPr>
          <w:p w14:paraId="1D898E5A">
            <w:pPr>
              <w:pStyle w:val="6"/>
              <w:rPr>
                <w:rFonts w:ascii="Times New Roman"/>
                <w:sz w:val="18"/>
              </w:rPr>
            </w:pPr>
          </w:p>
        </w:tc>
        <w:tc>
          <w:tcPr>
            <w:tcW w:w="567" w:type="dxa"/>
            <w:vMerge w:val="restart"/>
          </w:tcPr>
          <w:p w14:paraId="4F82B8E9">
            <w:pPr>
              <w:pStyle w:val="6"/>
              <w:rPr>
                <w:rFonts w:ascii="Times New Roman"/>
                <w:sz w:val="18"/>
              </w:rPr>
            </w:pPr>
          </w:p>
        </w:tc>
      </w:tr>
      <w:tr w14:paraId="1E00D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432" w:type="dxa"/>
            <w:tcBorders>
              <w:top w:val="nil"/>
              <w:bottom w:val="nil"/>
            </w:tcBorders>
          </w:tcPr>
          <w:p w14:paraId="4ED8A724">
            <w:pPr>
              <w:pStyle w:val="6"/>
              <w:rPr>
                <w:rFonts w:ascii="Times New Roman"/>
                <w:sz w:val="18"/>
              </w:rPr>
            </w:pPr>
          </w:p>
          <w:p w14:paraId="1B6DEFD7">
            <w:pPr>
              <w:pStyle w:val="6"/>
              <w:rPr>
                <w:rFonts w:ascii="Times New Roman"/>
                <w:sz w:val="18"/>
              </w:rPr>
            </w:pPr>
          </w:p>
          <w:p w14:paraId="0CC5A80C">
            <w:pPr>
              <w:pStyle w:val="6"/>
              <w:spacing w:before="8"/>
              <w:rPr>
                <w:rFonts w:ascii="Times New Roman"/>
                <w:sz w:val="16"/>
              </w:rPr>
            </w:pPr>
          </w:p>
          <w:p w14:paraId="6811BC4C">
            <w:pPr>
              <w:pStyle w:val="6"/>
              <w:spacing w:before="1"/>
              <w:ind w:left="105" w:right="97"/>
              <w:jc w:val="center"/>
              <w:rPr>
                <w:sz w:val="18"/>
              </w:rPr>
            </w:pPr>
            <w:r>
              <w:rPr>
                <w:sz w:val="18"/>
              </w:rPr>
              <w:t>47</w:t>
            </w:r>
          </w:p>
        </w:tc>
        <w:tc>
          <w:tcPr>
            <w:tcW w:w="653" w:type="dxa"/>
            <w:tcBorders>
              <w:top w:val="nil"/>
              <w:bottom w:val="nil"/>
            </w:tcBorders>
          </w:tcPr>
          <w:p w14:paraId="61C812DC">
            <w:pPr>
              <w:pStyle w:val="6"/>
              <w:rPr>
                <w:rFonts w:ascii="Times New Roman"/>
                <w:sz w:val="18"/>
              </w:rPr>
            </w:pPr>
          </w:p>
          <w:p w14:paraId="62F6FBF6">
            <w:pPr>
              <w:pStyle w:val="6"/>
              <w:spacing w:before="3"/>
              <w:rPr>
                <w:rFonts w:ascii="Times New Roman"/>
                <w:sz w:val="24"/>
              </w:rPr>
            </w:pPr>
          </w:p>
          <w:p w14:paraId="618E5407">
            <w:pPr>
              <w:pStyle w:val="6"/>
              <w:spacing w:before="1" w:line="249" w:lineRule="auto"/>
              <w:ind w:left="144" w:right="136"/>
              <w:rPr>
                <w:sz w:val="18"/>
              </w:rPr>
            </w:pPr>
            <w:r>
              <w:rPr>
                <w:sz w:val="18"/>
              </w:rPr>
              <w:t>耕地保护</w:t>
            </w:r>
          </w:p>
        </w:tc>
        <w:tc>
          <w:tcPr>
            <w:tcW w:w="1118" w:type="dxa"/>
            <w:tcBorders>
              <w:top w:val="nil"/>
              <w:bottom w:val="nil"/>
            </w:tcBorders>
          </w:tcPr>
          <w:p w14:paraId="57C17F8E">
            <w:pPr>
              <w:pStyle w:val="6"/>
              <w:rPr>
                <w:rFonts w:ascii="Times New Roman"/>
                <w:sz w:val="18"/>
              </w:rPr>
            </w:pPr>
          </w:p>
          <w:p w14:paraId="43FCF51F">
            <w:pPr>
              <w:pStyle w:val="6"/>
              <w:spacing w:before="3"/>
              <w:rPr>
                <w:rFonts w:ascii="Times New Roman"/>
                <w:sz w:val="24"/>
              </w:rPr>
            </w:pPr>
          </w:p>
          <w:p w14:paraId="1AB7032D">
            <w:pPr>
              <w:pStyle w:val="6"/>
              <w:spacing w:before="1" w:line="249" w:lineRule="auto"/>
              <w:ind w:left="288" w:right="97" w:hanging="180"/>
              <w:rPr>
                <w:sz w:val="18"/>
              </w:rPr>
            </w:pPr>
            <w:r>
              <w:rPr>
                <w:sz w:val="18"/>
              </w:rPr>
              <w:t>设施农业用地监管</w:t>
            </w:r>
          </w:p>
        </w:tc>
        <w:tc>
          <w:tcPr>
            <w:tcW w:w="2014" w:type="dxa"/>
            <w:tcBorders>
              <w:top w:val="nil"/>
              <w:bottom w:val="nil"/>
            </w:tcBorders>
          </w:tcPr>
          <w:p w14:paraId="577C3806">
            <w:pPr>
              <w:pStyle w:val="6"/>
              <w:rPr>
                <w:rFonts w:ascii="Times New Roman"/>
                <w:sz w:val="18"/>
              </w:rPr>
            </w:pPr>
          </w:p>
          <w:p w14:paraId="34AB814E">
            <w:pPr>
              <w:pStyle w:val="6"/>
              <w:spacing w:before="160" w:line="249" w:lineRule="auto"/>
              <w:ind w:left="106" w:right="6"/>
              <w:rPr>
                <w:sz w:val="18"/>
              </w:rPr>
            </w:pPr>
            <w:r>
              <w:rPr>
                <w:spacing w:val="-10"/>
                <w:sz w:val="18"/>
              </w:rPr>
              <w:t>项目名称、位置、用途、类型、生产期限、用地情况等</w:t>
            </w:r>
          </w:p>
        </w:tc>
        <w:tc>
          <w:tcPr>
            <w:tcW w:w="2050" w:type="dxa"/>
            <w:tcBorders>
              <w:top w:val="nil"/>
              <w:bottom w:val="nil"/>
            </w:tcBorders>
          </w:tcPr>
          <w:p w14:paraId="5EB7893A">
            <w:pPr>
              <w:pStyle w:val="6"/>
              <w:spacing w:before="7"/>
              <w:ind w:left="108"/>
              <w:rPr>
                <w:sz w:val="18"/>
              </w:rPr>
            </w:pPr>
            <w:r>
              <w:rPr>
                <w:sz w:val="18"/>
              </w:rPr>
              <w:t>《政府信息公开条例》</w:t>
            </w:r>
          </w:p>
          <w:p w14:paraId="1B56E5A9">
            <w:pPr>
              <w:pStyle w:val="6"/>
              <w:spacing w:line="240" w:lineRule="atLeast"/>
              <w:ind w:left="108" w:right="94"/>
              <w:jc w:val="both"/>
              <w:rPr>
                <w:sz w:val="18"/>
              </w:rPr>
            </w:pPr>
            <w:r>
              <w:rPr>
                <w:sz w:val="18"/>
              </w:rPr>
              <w:t>《自然资源部办公厅关于设施农业用地上图入库有关事项的通知</w:t>
            </w:r>
            <w:r>
              <w:rPr>
                <w:spacing w:val="-147"/>
                <w:sz w:val="18"/>
              </w:rPr>
              <w:t>》</w:t>
            </w:r>
            <w:r>
              <w:rPr>
                <w:sz w:val="18"/>
              </w:rPr>
              <w:t>（自然资办函〔2020〕1328 号）</w:t>
            </w:r>
          </w:p>
        </w:tc>
        <w:tc>
          <w:tcPr>
            <w:tcW w:w="1295" w:type="dxa"/>
            <w:tcBorders>
              <w:top w:val="nil"/>
              <w:bottom w:val="nil"/>
            </w:tcBorders>
          </w:tcPr>
          <w:p w14:paraId="28ED8B6D">
            <w:pPr>
              <w:pStyle w:val="6"/>
              <w:spacing w:before="5"/>
              <w:rPr>
                <w:rFonts w:ascii="Times New Roman"/>
                <w:sz w:val="21"/>
              </w:rPr>
            </w:pPr>
          </w:p>
          <w:p w14:paraId="24A40D4D">
            <w:pPr>
              <w:pStyle w:val="6"/>
              <w:spacing w:line="249" w:lineRule="auto"/>
              <w:ind w:left="108" w:right="94"/>
              <w:jc w:val="both"/>
              <w:rPr>
                <w:sz w:val="18"/>
              </w:rPr>
            </w:pPr>
            <w:r>
              <w:rPr>
                <w:spacing w:val="-23"/>
                <w:sz w:val="18"/>
              </w:rPr>
              <w:t>信 息 形 成 或</w:t>
            </w:r>
            <w:r>
              <w:rPr>
                <w:spacing w:val="-24"/>
                <w:sz w:val="18"/>
              </w:rPr>
              <w:t xml:space="preserve">者 获 取 之 日起 </w:t>
            </w:r>
            <w:r>
              <w:rPr>
                <w:sz w:val="18"/>
              </w:rPr>
              <w:t>20</w:t>
            </w:r>
            <w:r>
              <w:rPr>
                <w:spacing w:val="5"/>
                <w:sz w:val="18"/>
              </w:rPr>
              <w:t xml:space="preserve"> 个工作日内</w:t>
            </w:r>
          </w:p>
        </w:tc>
        <w:tc>
          <w:tcPr>
            <w:tcW w:w="1200" w:type="dxa"/>
            <w:tcBorders>
              <w:top w:val="nil"/>
              <w:bottom w:val="nil"/>
            </w:tcBorders>
          </w:tcPr>
          <w:p w14:paraId="2B93FC77">
            <w:pPr>
              <w:pStyle w:val="6"/>
              <w:rPr>
                <w:rFonts w:ascii="Times New Roman"/>
                <w:sz w:val="18"/>
              </w:rPr>
            </w:pPr>
          </w:p>
          <w:p w14:paraId="56572262">
            <w:pPr>
              <w:pStyle w:val="6"/>
              <w:spacing w:before="3"/>
              <w:rPr>
                <w:rFonts w:ascii="Times New Roman"/>
                <w:sz w:val="24"/>
              </w:rPr>
            </w:pPr>
          </w:p>
          <w:p w14:paraId="28617EB5">
            <w:pPr>
              <w:pStyle w:val="6"/>
              <w:spacing w:before="1" w:line="249" w:lineRule="auto"/>
              <w:ind w:left="106" w:right="181"/>
              <w:rPr>
                <w:sz w:val="18"/>
              </w:rPr>
            </w:pPr>
            <w:r>
              <w:rPr>
                <w:rFonts w:hint="eastAsia"/>
                <w:sz w:val="18"/>
                <w:lang w:val="en-US" w:eastAsia="zh-CN"/>
              </w:rPr>
              <w:t>凤泉区自然资源局</w:t>
            </w:r>
          </w:p>
        </w:tc>
        <w:tc>
          <w:tcPr>
            <w:tcW w:w="2986" w:type="dxa"/>
            <w:tcBorders>
              <w:top w:val="nil"/>
              <w:bottom w:val="nil"/>
            </w:tcBorders>
          </w:tcPr>
          <w:p w14:paraId="3332D8D1">
            <w:pPr>
              <w:pStyle w:val="6"/>
              <w:spacing w:before="43"/>
              <w:ind w:left="106"/>
              <w:rPr>
                <w:sz w:val="18"/>
              </w:rPr>
            </w:pPr>
            <w:r>
              <w:rPr>
                <w:sz w:val="18"/>
              </w:rPr>
              <w:t>□两微一端 □发布会/听证会</w:t>
            </w:r>
          </w:p>
          <w:p w14:paraId="191671AF">
            <w:pPr>
              <w:pStyle w:val="6"/>
              <w:spacing w:before="59"/>
              <w:ind w:left="106"/>
              <w:rPr>
                <w:sz w:val="18"/>
              </w:rPr>
            </w:pPr>
            <w:r>
              <w:rPr>
                <w:sz w:val="18"/>
              </w:rPr>
              <w:t>□广播电视 □纸质载体</w:t>
            </w:r>
          </w:p>
          <w:p w14:paraId="249485A7">
            <w:pPr>
              <w:pStyle w:val="6"/>
              <w:spacing w:before="60"/>
              <w:ind w:left="106"/>
              <w:rPr>
                <w:sz w:val="18"/>
              </w:rPr>
            </w:pPr>
            <w:r>
              <w:rPr>
                <w:sz w:val="18"/>
              </w:rPr>
              <w:t>□公开查阅点□政府服务中心</w:t>
            </w:r>
          </w:p>
          <w:p w14:paraId="0F823B09">
            <w:pPr>
              <w:pStyle w:val="6"/>
              <w:spacing w:before="57"/>
              <w:ind w:left="106"/>
              <w:rPr>
                <w:sz w:val="18"/>
              </w:rPr>
            </w:pPr>
            <w:r>
              <w:rPr>
                <w:sz w:val="18"/>
              </w:rPr>
              <w:t>□便民服务站 □入户/现场</w:t>
            </w:r>
          </w:p>
          <w:p w14:paraId="4E332C7B">
            <w:pPr>
              <w:pStyle w:val="6"/>
              <w:spacing w:before="60"/>
              <w:ind w:left="106"/>
              <w:rPr>
                <w:sz w:val="18"/>
              </w:rPr>
            </w:pPr>
            <w:r>
              <w:rPr>
                <w:sz w:val="18"/>
              </w:rPr>
              <w:t>□社区/企事业单位/村公示栏</w:t>
            </w:r>
          </w:p>
        </w:tc>
        <w:tc>
          <w:tcPr>
            <w:tcW w:w="409" w:type="dxa"/>
            <w:tcBorders>
              <w:top w:val="nil"/>
              <w:bottom w:val="nil"/>
            </w:tcBorders>
          </w:tcPr>
          <w:p w14:paraId="61FDAACE">
            <w:pPr>
              <w:pStyle w:val="6"/>
              <w:rPr>
                <w:rFonts w:ascii="Times New Roman"/>
                <w:sz w:val="22"/>
              </w:rPr>
            </w:pPr>
          </w:p>
          <w:p w14:paraId="668C370D">
            <w:pPr>
              <w:pStyle w:val="6"/>
              <w:spacing w:before="4"/>
              <w:rPr>
                <w:rFonts w:ascii="Times New Roman"/>
                <w:sz w:val="29"/>
              </w:rPr>
            </w:pPr>
          </w:p>
          <w:p w14:paraId="72B28BDE">
            <w:pPr>
              <w:pStyle w:val="6"/>
              <w:ind w:left="10"/>
              <w:jc w:val="center"/>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2862F524">
            <w:pPr>
              <w:rPr>
                <w:sz w:val="2"/>
                <w:szCs w:val="2"/>
              </w:rPr>
            </w:pPr>
          </w:p>
        </w:tc>
        <w:tc>
          <w:tcPr>
            <w:tcW w:w="425" w:type="dxa"/>
            <w:tcBorders>
              <w:top w:val="nil"/>
              <w:bottom w:val="nil"/>
            </w:tcBorders>
          </w:tcPr>
          <w:p w14:paraId="5EEF4E0C">
            <w:pPr>
              <w:pStyle w:val="6"/>
              <w:rPr>
                <w:rFonts w:ascii="Times New Roman"/>
                <w:sz w:val="22"/>
              </w:rPr>
            </w:pPr>
          </w:p>
          <w:p w14:paraId="69ABA9A5">
            <w:pPr>
              <w:pStyle w:val="6"/>
              <w:spacing w:before="4"/>
              <w:rPr>
                <w:rFonts w:ascii="Times New Roman"/>
                <w:sz w:val="29"/>
              </w:rPr>
            </w:pPr>
          </w:p>
          <w:p w14:paraId="591A051A">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4A4BC229">
            <w:pPr>
              <w:rPr>
                <w:sz w:val="2"/>
                <w:szCs w:val="2"/>
              </w:rPr>
            </w:pPr>
          </w:p>
        </w:tc>
        <w:tc>
          <w:tcPr>
            <w:tcW w:w="426" w:type="dxa"/>
            <w:tcBorders>
              <w:top w:val="nil"/>
              <w:bottom w:val="nil"/>
            </w:tcBorders>
          </w:tcPr>
          <w:p w14:paraId="60C7AD6E">
            <w:pPr>
              <w:pStyle w:val="6"/>
              <w:rPr>
                <w:rFonts w:ascii="Times New Roman"/>
                <w:sz w:val="22"/>
              </w:rPr>
            </w:pPr>
          </w:p>
          <w:p w14:paraId="381A40C6">
            <w:pPr>
              <w:pStyle w:val="6"/>
              <w:spacing w:before="4"/>
              <w:rPr>
                <w:rFonts w:ascii="Times New Roman"/>
                <w:sz w:val="29"/>
              </w:rPr>
            </w:pPr>
          </w:p>
          <w:p w14:paraId="07FA806E">
            <w:pPr>
              <w:pStyle w:val="6"/>
              <w:ind w:left="7"/>
              <w:jc w:val="center"/>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4FA08047">
            <w:pPr>
              <w:rPr>
                <w:sz w:val="2"/>
                <w:szCs w:val="2"/>
              </w:rPr>
            </w:pPr>
          </w:p>
        </w:tc>
      </w:tr>
      <w:tr w14:paraId="7A003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432" w:type="dxa"/>
            <w:tcBorders>
              <w:top w:val="nil"/>
            </w:tcBorders>
          </w:tcPr>
          <w:p w14:paraId="18A7211C">
            <w:pPr>
              <w:pStyle w:val="6"/>
              <w:rPr>
                <w:rFonts w:ascii="Times New Roman"/>
                <w:sz w:val="18"/>
              </w:rPr>
            </w:pPr>
          </w:p>
        </w:tc>
        <w:tc>
          <w:tcPr>
            <w:tcW w:w="653" w:type="dxa"/>
            <w:tcBorders>
              <w:top w:val="nil"/>
            </w:tcBorders>
          </w:tcPr>
          <w:p w14:paraId="3240CAF1">
            <w:pPr>
              <w:pStyle w:val="6"/>
              <w:rPr>
                <w:rFonts w:ascii="Times New Roman"/>
                <w:sz w:val="18"/>
              </w:rPr>
            </w:pPr>
          </w:p>
        </w:tc>
        <w:tc>
          <w:tcPr>
            <w:tcW w:w="1118" w:type="dxa"/>
            <w:tcBorders>
              <w:top w:val="nil"/>
            </w:tcBorders>
          </w:tcPr>
          <w:p w14:paraId="0333A497">
            <w:pPr>
              <w:pStyle w:val="6"/>
              <w:rPr>
                <w:rFonts w:ascii="Times New Roman"/>
                <w:sz w:val="18"/>
              </w:rPr>
            </w:pPr>
          </w:p>
        </w:tc>
        <w:tc>
          <w:tcPr>
            <w:tcW w:w="2014" w:type="dxa"/>
            <w:tcBorders>
              <w:top w:val="nil"/>
            </w:tcBorders>
          </w:tcPr>
          <w:p w14:paraId="7B05F244">
            <w:pPr>
              <w:pStyle w:val="6"/>
              <w:rPr>
                <w:rFonts w:ascii="Times New Roman"/>
                <w:sz w:val="18"/>
              </w:rPr>
            </w:pPr>
          </w:p>
        </w:tc>
        <w:tc>
          <w:tcPr>
            <w:tcW w:w="2050" w:type="dxa"/>
            <w:tcBorders>
              <w:top w:val="nil"/>
            </w:tcBorders>
          </w:tcPr>
          <w:p w14:paraId="304FADB1">
            <w:pPr>
              <w:pStyle w:val="6"/>
              <w:rPr>
                <w:rFonts w:ascii="Times New Roman"/>
                <w:sz w:val="18"/>
              </w:rPr>
            </w:pPr>
          </w:p>
        </w:tc>
        <w:tc>
          <w:tcPr>
            <w:tcW w:w="1295" w:type="dxa"/>
            <w:tcBorders>
              <w:top w:val="nil"/>
            </w:tcBorders>
          </w:tcPr>
          <w:p w14:paraId="40933FCA">
            <w:pPr>
              <w:pStyle w:val="6"/>
              <w:rPr>
                <w:rFonts w:ascii="Times New Roman"/>
                <w:sz w:val="18"/>
              </w:rPr>
            </w:pPr>
          </w:p>
        </w:tc>
        <w:tc>
          <w:tcPr>
            <w:tcW w:w="1200" w:type="dxa"/>
            <w:tcBorders>
              <w:top w:val="nil"/>
            </w:tcBorders>
          </w:tcPr>
          <w:p w14:paraId="3FB4B132">
            <w:pPr>
              <w:pStyle w:val="6"/>
              <w:rPr>
                <w:rFonts w:ascii="Times New Roman"/>
                <w:sz w:val="18"/>
              </w:rPr>
            </w:pPr>
          </w:p>
        </w:tc>
        <w:tc>
          <w:tcPr>
            <w:tcW w:w="2986" w:type="dxa"/>
            <w:tcBorders>
              <w:top w:val="nil"/>
            </w:tcBorders>
          </w:tcPr>
          <w:p w14:paraId="795D796F">
            <w:pPr>
              <w:pStyle w:val="6"/>
              <w:tabs>
                <w:tab w:val="left" w:pos="2434"/>
              </w:tabs>
              <w:spacing w:before="25" w:line="216"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tcBorders>
          </w:tcPr>
          <w:p w14:paraId="4BC79ED3">
            <w:pPr>
              <w:pStyle w:val="6"/>
              <w:rPr>
                <w:rFonts w:ascii="Times New Roman"/>
                <w:sz w:val="18"/>
              </w:rPr>
            </w:pPr>
          </w:p>
        </w:tc>
        <w:tc>
          <w:tcPr>
            <w:tcW w:w="709" w:type="dxa"/>
            <w:vMerge w:val="continue"/>
            <w:tcBorders>
              <w:top w:val="nil"/>
            </w:tcBorders>
          </w:tcPr>
          <w:p w14:paraId="097D877F">
            <w:pPr>
              <w:rPr>
                <w:sz w:val="2"/>
                <w:szCs w:val="2"/>
              </w:rPr>
            </w:pPr>
          </w:p>
        </w:tc>
        <w:tc>
          <w:tcPr>
            <w:tcW w:w="425" w:type="dxa"/>
            <w:tcBorders>
              <w:top w:val="nil"/>
            </w:tcBorders>
          </w:tcPr>
          <w:p w14:paraId="690F33E7">
            <w:pPr>
              <w:pStyle w:val="6"/>
              <w:rPr>
                <w:rFonts w:ascii="Times New Roman"/>
                <w:sz w:val="18"/>
              </w:rPr>
            </w:pPr>
          </w:p>
        </w:tc>
        <w:tc>
          <w:tcPr>
            <w:tcW w:w="425" w:type="dxa"/>
            <w:vMerge w:val="continue"/>
            <w:tcBorders>
              <w:top w:val="nil"/>
            </w:tcBorders>
          </w:tcPr>
          <w:p w14:paraId="416187AB">
            <w:pPr>
              <w:rPr>
                <w:sz w:val="2"/>
                <w:szCs w:val="2"/>
              </w:rPr>
            </w:pPr>
          </w:p>
        </w:tc>
        <w:tc>
          <w:tcPr>
            <w:tcW w:w="426" w:type="dxa"/>
            <w:tcBorders>
              <w:top w:val="nil"/>
            </w:tcBorders>
          </w:tcPr>
          <w:p w14:paraId="58F85600">
            <w:pPr>
              <w:pStyle w:val="6"/>
              <w:rPr>
                <w:rFonts w:ascii="Times New Roman"/>
                <w:sz w:val="18"/>
              </w:rPr>
            </w:pPr>
          </w:p>
        </w:tc>
        <w:tc>
          <w:tcPr>
            <w:tcW w:w="567" w:type="dxa"/>
            <w:vMerge w:val="continue"/>
            <w:tcBorders>
              <w:top w:val="nil"/>
            </w:tcBorders>
          </w:tcPr>
          <w:p w14:paraId="4186518D">
            <w:pPr>
              <w:rPr>
                <w:sz w:val="2"/>
                <w:szCs w:val="2"/>
              </w:rPr>
            </w:pPr>
          </w:p>
        </w:tc>
      </w:tr>
    </w:tbl>
    <w:p w14:paraId="5D4C9591">
      <w:pPr>
        <w:spacing w:after="0"/>
        <w:rPr>
          <w:sz w:val="2"/>
          <w:szCs w:val="2"/>
        </w:rPr>
        <w:sectPr>
          <w:pgSz w:w="16840" w:h="11910" w:orient="landscape"/>
          <w:pgMar w:top="1100" w:right="980" w:bottom="1660" w:left="920" w:header="0" w:footer="1461" w:gutter="0"/>
          <w:cols w:space="720" w:num="1"/>
        </w:sectPr>
      </w:pPr>
    </w:p>
    <w:p w14:paraId="3EB8CB6B">
      <w:pPr>
        <w:pStyle w:val="3"/>
        <w:rPr>
          <w:rFonts w:ascii="Times New Roman"/>
          <w:sz w:val="20"/>
        </w:rPr>
      </w:pPr>
    </w:p>
    <w:p w14:paraId="41FB58A9">
      <w:pPr>
        <w:pStyle w:val="3"/>
        <w:rPr>
          <w:rFonts w:ascii="Times New Roman"/>
          <w:sz w:val="20"/>
        </w:rPr>
      </w:pPr>
    </w:p>
    <w:p w14:paraId="33711CE0">
      <w:pPr>
        <w:pStyle w:val="3"/>
        <w:rPr>
          <w:rFonts w:ascii="Times New Roman"/>
          <w:sz w:val="20"/>
        </w:rPr>
      </w:pPr>
    </w:p>
    <w:p w14:paraId="2BBA5417">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75F5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14:paraId="1BC60EDC">
            <w:pPr>
              <w:pStyle w:val="6"/>
              <w:rPr>
                <w:rFonts w:ascii="Times New Roman"/>
                <w:sz w:val="18"/>
              </w:rPr>
            </w:pPr>
          </w:p>
        </w:tc>
        <w:tc>
          <w:tcPr>
            <w:tcW w:w="653" w:type="dxa"/>
            <w:tcBorders>
              <w:bottom w:val="nil"/>
            </w:tcBorders>
          </w:tcPr>
          <w:p w14:paraId="61A15CCD">
            <w:pPr>
              <w:pStyle w:val="6"/>
              <w:rPr>
                <w:rFonts w:ascii="Times New Roman"/>
                <w:sz w:val="18"/>
              </w:rPr>
            </w:pPr>
          </w:p>
        </w:tc>
        <w:tc>
          <w:tcPr>
            <w:tcW w:w="1118" w:type="dxa"/>
            <w:tcBorders>
              <w:bottom w:val="nil"/>
            </w:tcBorders>
          </w:tcPr>
          <w:p w14:paraId="62FA978B">
            <w:pPr>
              <w:pStyle w:val="6"/>
              <w:rPr>
                <w:rFonts w:ascii="Times New Roman"/>
                <w:sz w:val="18"/>
              </w:rPr>
            </w:pPr>
          </w:p>
        </w:tc>
        <w:tc>
          <w:tcPr>
            <w:tcW w:w="2014" w:type="dxa"/>
            <w:tcBorders>
              <w:bottom w:val="nil"/>
            </w:tcBorders>
          </w:tcPr>
          <w:p w14:paraId="326A5A10">
            <w:pPr>
              <w:pStyle w:val="6"/>
              <w:rPr>
                <w:rFonts w:ascii="Times New Roman"/>
                <w:sz w:val="18"/>
              </w:rPr>
            </w:pPr>
          </w:p>
        </w:tc>
        <w:tc>
          <w:tcPr>
            <w:tcW w:w="2050" w:type="dxa"/>
            <w:tcBorders>
              <w:bottom w:val="nil"/>
            </w:tcBorders>
          </w:tcPr>
          <w:p w14:paraId="0B4E786F">
            <w:pPr>
              <w:pStyle w:val="6"/>
              <w:spacing w:before="28" w:line="220" w:lineRule="exact"/>
              <w:ind w:left="108"/>
              <w:rPr>
                <w:sz w:val="18"/>
              </w:rPr>
            </w:pPr>
            <w:r>
              <w:rPr>
                <w:sz w:val="18"/>
              </w:rPr>
              <w:t>《政府信息公开条例》</w:t>
            </w:r>
          </w:p>
        </w:tc>
        <w:tc>
          <w:tcPr>
            <w:tcW w:w="1295" w:type="dxa"/>
            <w:tcBorders>
              <w:bottom w:val="nil"/>
            </w:tcBorders>
          </w:tcPr>
          <w:p w14:paraId="504E59E9">
            <w:pPr>
              <w:pStyle w:val="6"/>
              <w:rPr>
                <w:rFonts w:ascii="Times New Roman"/>
                <w:sz w:val="18"/>
              </w:rPr>
            </w:pPr>
          </w:p>
        </w:tc>
        <w:tc>
          <w:tcPr>
            <w:tcW w:w="1200" w:type="dxa"/>
            <w:tcBorders>
              <w:bottom w:val="nil"/>
            </w:tcBorders>
          </w:tcPr>
          <w:p w14:paraId="596C2EEB">
            <w:pPr>
              <w:pStyle w:val="6"/>
              <w:rPr>
                <w:rFonts w:ascii="Times New Roman"/>
                <w:sz w:val="18"/>
              </w:rPr>
            </w:pPr>
          </w:p>
        </w:tc>
        <w:tc>
          <w:tcPr>
            <w:tcW w:w="2986" w:type="dxa"/>
            <w:tcBorders>
              <w:bottom w:val="nil"/>
            </w:tcBorders>
          </w:tcPr>
          <w:p w14:paraId="40E15D29">
            <w:pPr>
              <w:pStyle w:val="6"/>
              <w:rPr>
                <w:rFonts w:ascii="Times New Roman"/>
                <w:sz w:val="18"/>
              </w:rPr>
            </w:pPr>
          </w:p>
        </w:tc>
        <w:tc>
          <w:tcPr>
            <w:tcW w:w="409" w:type="dxa"/>
            <w:tcBorders>
              <w:bottom w:val="nil"/>
            </w:tcBorders>
          </w:tcPr>
          <w:p w14:paraId="74099713">
            <w:pPr>
              <w:pStyle w:val="6"/>
              <w:rPr>
                <w:rFonts w:ascii="Times New Roman"/>
                <w:sz w:val="18"/>
              </w:rPr>
            </w:pPr>
          </w:p>
        </w:tc>
        <w:tc>
          <w:tcPr>
            <w:tcW w:w="709" w:type="dxa"/>
            <w:vMerge w:val="restart"/>
          </w:tcPr>
          <w:p w14:paraId="5058F2C4">
            <w:pPr>
              <w:pStyle w:val="6"/>
              <w:rPr>
                <w:rFonts w:ascii="Times New Roman"/>
                <w:sz w:val="18"/>
              </w:rPr>
            </w:pPr>
          </w:p>
        </w:tc>
        <w:tc>
          <w:tcPr>
            <w:tcW w:w="425" w:type="dxa"/>
            <w:tcBorders>
              <w:bottom w:val="nil"/>
            </w:tcBorders>
          </w:tcPr>
          <w:p w14:paraId="617FE234">
            <w:pPr>
              <w:pStyle w:val="6"/>
              <w:rPr>
                <w:rFonts w:ascii="Times New Roman"/>
                <w:sz w:val="18"/>
              </w:rPr>
            </w:pPr>
          </w:p>
        </w:tc>
        <w:tc>
          <w:tcPr>
            <w:tcW w:w="425" w:type="dxa"/>
            <w:vMerge w:val="restart"/>
          </w:tcPr>
          <w:p w14:paraId="0C98B9DF">
            <w:pPr>
              <w:pStyle w:val="6"/>
              <w:rPr>
                <w:rFonts w:ascii="Times New Roman"/>
                <w:sz w:val="18"/>
              </w:rPr>
            </w:pPr>
          </w:p>
        </w:tc>
        <w:tc>
          <w:tcPr>
            <w:tcW w:w="426" w:type="dxa"/>
            <w:tcBorders>
              <w:bottom w:val="nil"/>
            </w:tcBorders>
          </w:tcPr>
          <w:p w14:paraId="094F7752">
            <w:pPr>
              <w:pStyle w:val="6"/>
              <w:rPr>
                <w:rFonts w:ascii="Times New Roman"/>
                <w:sz w:val="18"/>
              </w:rPr>
            </w:pPr>
          </w:p>
        </w:tc>
        <w:tc>
          <w:tcPr>
            <w:tcW w:w="567" w:type="dxa"/>
            <w:vMerge w:val="restart"/>
          </w:tcPr>
          <w:p w14:paraId="665ADE2F">
            <w:pPr>
              <w:pStyle w:val="6"/>
              <w:rPr>
                <w:rFonts w:ascii="Times New Roman"/>
                <w:sz w:val="18"/>
              </w:rPr>
            </w:pPr>
          </w:p>
        </w:tc>
      </w:tr>
      <w:tr w14:paraId="47DD1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626214FC">
            <w:pPr>
              <w:pStyle w:val="6"/>
              <w:rPr>
                <w:rFonts w:ascii="Times New Roman"/>
                <w:sz w:val="18"/>
              </w:rPr>
            </w:pPr>
          </w:p>
        </w:tc>
        <w:tc>
          <w:tcPr>
            <w:tcW w:w="653" w:type="dxa"/>
            <w:tcBorders>
              <w:top w:val="nil"/>
              <w:bottom w:val="nil"/>
            </w:tcBorders>
          </w:tcPr>
          <w:p w14:paraId="1E69DD6D">
            <w:pPr>
              <w:pStyle w:val="6"/>
              <w:rPr>
                <w:rFonts w:ascii="Times New Roman"/>
                <w:sz w:val="18"/>
              </w:rPr>
            </w:pPr>
          </w:p>
        </w:tc>
        <w:tc>
          <w:tcPr>
            <w:tcW w:w="1118" w:type="dxa"/>
            <w:tcBorders>
              <w:top w:val="nil"/>
              <w:bottom w:val="nil"/>
            </w:tcBorders>
          </w:tcPr>
          <w:p w14:paraId="7F1C6AF0">
            <w:pPr>
              <w:pStyle w:val="6"/>
              <w:rPr>
                <w:rFonts w:ascii="Times New Roman"/>
                <w:sz w:val="18"/>
              </w:rPr>
            </w:pPr>
          </w:p>
        </w:tc>
        <w:tc>
          <w:tcPr>
            <w:tcW w:w="2014" w:type="dxa"/>
            <w:tcBorders>
              <w:top w:val="nil"/>
              <w:bottom w:val="nil"/>
            </w:tcBorders>
          </w:tcPr>
          <w:p w14:paraId="671FDE48">
            <w:pPr>
              <w:pStyle w:val="6"/>
              <w:rPr>
                <w:rFonts w:ascii="Times New Roman"/>
                <w:sz w:val="18"/>
              </w:rPr>
            </w:pPr>
          </w:p>
        </w:tc>
        <w:tc>
          <w:tcPr>
            <w:tcW w:w="2050" w:type="dxa"/>
            <w:tcBorders>
              <w:top w:val="nil"/>
              <w:bottom w:val="nil"/>
            </w:tcBorders>
          </w:tcPr>
          <w:p w14:paraId="63B0CCA0">
            <w:pPr>
              <w:pStyle w:val="6"/>
              <w:spacing w:before="9" w:line="221" w:lineRule="exact"/>
              <w:ind w:left="108"/>
              <w:rPr>
                <w:sz w:val="18"/>
              </w:rPr>
            </w:pPr>
            <w:r>
              <w:rPr>
                <w:sz w:val="18"/>
              </w:rPr>
              <w:t>《矿产资源开采登记管</w:t>
            </w:r>
          </w:p>
        </w:tc>
        <w:tc>
          <w:tcPr>
            <w:tcW w:w="1295" w:type="dxa"/>
            <w:tcBorders>
              <w:top w:val="nil"/>
              <w:bottom w:val="nil"/>
            </w:tcBorders>
          </w:tcPr>
          <w:p w14:paraId="03C55017">
            <w:pPr>
              <w:pStyle w:val="6"/>
              <w:rPr>
                <w:rFonts w:ascii="Times New Roman"/>
                <w:sz w:val="18"/>
              </w:rPr>
            </w:pPr>
          </w:p>
        </w:tc>
        <w:tc>
          <w:tcPr>
            <w:tcW w:w="1200" w:type="dxa"/>
            <w:tcBorders>
              <w:top w:val="nil"/>
              <w:bottom w:val="nil"/>
            </w:tcBorders>
          </w:tcPr>
          <w:p w14:paraId="6473664C">
            <w:pPr>
              <w:pStyle w:val="6"/>
              <w:rPr>
                <w:rFonts w:ascii="Times New Roman"/>
                <w:sz w:val="18"/>
              </w:rPr>
            </w:pPr>
          </w:p>
        </w:tc>
        <w:tc>
          <w:tcPr>
            <w:tcW w:w="2986" w:type="dxa"/>
            <w:tcBorders>
              <w:top w:val="nil"/>
              <w:bottom w:val="nil"/>
            </w:tcBorders>
          </w:tcPr>
          <w:p w14:paraId="51B6FA46">
            <w:pPr>
              <w:pStyle w:val="6"/>
              <w:rPr>
                <w:rFonts w:ascii="Times New Roman"/>
                <w:sz w:val="18"/>
              </w:rPr>
            </w:pPr>
          </w:p>
        </w:tc>
        <w:tc>
          <w:tcPr>
            <w:tcW w:w="409" w:type="dxa"/>
            <w:tcBorders>
              <w:top w:val="nil"/>
              <w:bottom w:val="nil"/>
            </w:tcBorders>
          </w:tcPr>
          <w:p w14:paraId="1FD77388">
            <w:pPr>
              <w:pStyle w:val="6"/>
              <w:rPr>
                <w:rFonts w:ascii="Times New Roman"/>
                <w:sz w:val="18"/>
              </w:rPr>
            </w:pPr>
          </w:p>
        </w:tc>
        <w:tc>
          <w:tcPr>
            <w:tcW w:w="709" w:type="dxa"/>
            <w:vMerge w:val="continue"/>
            <w:tcBorders>
              <w:top w:val="nil"/>
            </w:tcBorders>
          </w:tcPr>
          <w:p w14:paraId="0139C170">
            <w:pPr>
              <w:rPr>
                <w:sz w:val="2"/>
                <w:szCs w:val="2"/>
              </w:rPr>
            </w:pPr>
          </w:p>
        </w:tc>
        <w:tc>
          <w:tcPr>
            <w:tcW w:w="425" w:type="dxa"/>
            <w:tcBorders>
              <w:top w:val="nil"/>
              <w:bottom w:val="nil"/>
            </w:tcBorders>
          </w:tcPr>
          <w:p w14:paraId="091C62AB">
            <w:pPr>
              <w:pStyle w:val="6"/>
              <w:rPr>
                <w:rFonts w:ascii="Times New Roman"/>
                <w:sz w:val="18"/>
              </w:rPr>
            </w:pPr>
          </w:p>
        </w:tc>
        <w:tc>
          <w:tcPr>
            <w:tcW w:w="425" w:type="dxa"/>
            <w:vMerge w:val="continue"/>
            <w:tcBorders>
              <w:top w:val="nil"/>
            </w:tcBorders>
          </w:tcPr>
          <w:p w14:paraId="21AA955E">
            <w:pPr>
              <w:rPr>
                <w:sz w:val="2"/>
                <w:szCs w:val="2"/>
              </w:rPr>
            </w:pPr>
          </w:p>
        </w:tc>
        <w:tc>
          <w:tcPr>
            <w:tcW w:w="426" w:type="dxa"/>
            <w:tcBorders>
              <w:top w:val="nil"/>
              <w:bottom w:val="nil"/>
            </w:tcBorders>
          </w:tcPr>
          <w:p w14:paraId="5C73EECC">
            <w:pPr>
              <w:pStyle w:val="6"/>
              <w:rPr>
                <w:rFonts w:ascii="Times New Roman"/>
                <w:sz w:val="18"/>
              </w:rPr>
            </w:pPr>
          </w:p>
        </w:tc>
        <w:tc>
          <w:tcPr>
            <w:tcW w:w="567" w:type="dxa"/>
            <w:vMerge w:val="continue"/>
            <w:tcBorders>
              <w:top w:val="nil"/>
            </w:tcBorders>
          </w:tcPr>
          <w:p w14:paraId="129A658F">
            <w:pPr>
              <w:rPr>
                <w:sz w:val="2"/>
                <w:szCs w:val="2"/>
              </w:rPr>
            </w:pPr>
          </w:p>
        </w:tc>
      </w:tr>
      <w:tr w14:paraId="19F01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432" w:type="dxa"/>
            <w:tcBorders>
              <w:top w:val="nil"/>
              <w:bottom w:val="nil"/>
            </w:tcBorders>
          </w:tcPr>
          <w:p w14:paraId="28E57C16">
            <w:pPr>
              <w:pStyle w:val="6"/>
              <w:rPr>
                <w:rFonts w:ascii="Times New Roman"/>
                <w:sz w:val="18"/>
              </w:rPr>
            </w:pPr>
          </w:p>
          <w:p w14:paraId="1BC88146">
            <w:pPr>
              <w:pStyle w:val="6"/>
              <w:rPr>
                <w:rFonts w:ascii="Times New Roman"/>
                <w:sz w:val="18"/>
              </w:rPr>
            </w:pPr>
          </w:p>
          <w:p w14:paraId="13695A26">
            <w:pPr>
              <w:pStyle w:val="6"/>
              <w:rPr>
                <w:rFonts w:ascii="Times New Roman"/>
                <w:sz w:val="18"/>
              </w:rPr>
            </w:pPr>
          </w:p>
          <w:p w14:paraId="44A58057">
            <w:pPr>
              <w:pStyle w:val="6"/>
              <w:spacing w:before="1"/>
              <w:rPr>
                <w:rFonts w:ascii="Times New Roman"/>
                <w:sz w:val="14"/>
              </w:rPr>
            </w:pPr>
          </w:p>
          <w:p w14:paraId="111D04A2">
            <w:pPr>
              <w:pStyle w:val="6"/>
              <w:ind w:left="105" w:right="97"/>
              <w:jc w:val="center"/>
              <w:rPr>
                <w:sz w:val="18"/>
              </w:rPr>
            </w:pPr>
            <w:r>
              <w:rPr>
                <w:sz w:val="18"/>
              </w:rPr>
              <w:t>48</w:t>
            </w:r>
          </w:p>
        </w:tc>
        <w:tc>
          <w:tcPr>
            <w:tcW w:w="653" w:type="dxa"/>
            <w:tcBorders>
              <w:top w:val="nil"/>
              <w:bottom w:val="nil"/>
            </w:tcBorders>
          </w:tcPr>
          <w:p w14:paraId="6B90AB9D">
            <w:pPr>
              <w:pStyle w:val="6"/>
              <w:rPr>
                <w:rFonts w:ascii="Times New Roman"/>
                <w:sz w:val="18"/>
              </w:rPr>
            </w:pPr>
          </w:p>
          <w:p w14:paraId="795432E9">
            <w:pPr>
              <w:pStyle w:val="6"/>
              <w:spacing w:before="9"/>
              <w:rPr>
                <w:rFonts w:ascii="Times New Roman"/>
                <w:sz w:val="18"/>
              </w:rPr>
            </w:pPr>
          </w:p>
          <w:p w14:paraId="146E660E">
            <w:pPr>
              <w:pStyle w:val="6"/>
              <w:spacing w:line="249" w:lineRule="auto"/>
              <w:ind w:left="144" w:right="136"/>
              <w:jc w:val="both"/>
              <w:rPr>
                <w:sz w:val="18"/>
              </w:rPr>
            </w:pPr>
            <w:r>
              <w:rPr>
                <w:sz w:val="18"/>
              </w:rPr>
              <w:t>开采矿产资源审批</w:t>
            </w:r>
          </w:p>
        </w:tc>
        <w:tc>
          <w:tcPr>
            <w:tcW w:w="1118" w:type="dxa"/>
            <w:tcBorders>
              <w:top w:val="nil"/>
              <w:bottom w:val="nil"/>
            </w:tcBorders>
          </w:tcPr>
          <w:p w14:paraId="4F82E7FB">
            <w:pPr>
              <w:pStyle w:val="6"/>
              <w:rPr>
                <w:rFonts w:ascii="Times New Roman"/>
                <w:sz w:val="18"/>
              </w:rPr>
            </w:pPr>
          </w:p>
          <w:p w14:paraId="1177F5CB">
            <w:pPr>
              <w:pStyle w:val="6"/>
              <w:rPr>
                <w:rFonts w:ascii="Times New Roman"/>
                <w:sz w:val="18"/>
              </w:rPr>
            </w:pPr>
          </w:p>
          <w:p w14:paraId="608AB4E4">
            <w:pPr>
              <w:pStyle w:val="6"/>
              <w:rPr>
                <w:rFonts w:ascii="Times New Roman"/>
                <w:sz w:val="18"/>
              </w:rPr>
            </w:pPr>
          </w:p>
          <w:p w14:paraId="415EF2F7">
            <w:pPr>
              <w:pStyle w:val="6"/>
              <w:spacing w:before="1"/>
              <w:rPr>
                <w:rFonts w:ascii="Times New Roman"/>
                <w:sz w:val="14"/>
              </w:rPr>
            </w:pPr>
          </w:p>
          <w:p w14:paraId="390D111C">
            <w:pPr>
              <w:pStyle w:val="6"/>
              <w:ind w:left="88" w:right="79"/>
              <w:jc w:val="center"/>
              <w:rPr>
                <w:sz w:val="18"/>
              </w:rPr>
            </w:pPr>
            <w:r>
              <w:rPr>
                <w:sz w:val="18"/>
              </w:rPr>
              <w:t>采矿权审批</w:t>
            </w:r>
          </w:p>
        </w:tc>
        <w:tc>
          <w:tcPr>
            <w:tcW w:w="2014" w:type="dxa"/>
            <w:tcBorders>
              <w:top w:val="nil"/>
              <w:bottom w:val="nil"/>
            </w:tcBorders>
          </w:tcPr>
          <w:p w14:paraId="72EF1843">
            <w:pPr>
              <w:pStyle w:val="6"/>
              <w:rPr>
                <w:rFonts w:ascii="Times New Roman"/>
                <w:sz w:val="18"/>
              </w:rPr>
            </w:pPr>
          </w:p>
          <w:p w14:paraId="5F158808">
            <w:pPr>
              <w:pStyle w:val="6"/>
              <w:rPr>
                <w:rFonts w:ascii="Times New Roman"/>
                <w:sz w:val="18"/>
              </w:rPr>
            </w:pPr>
          </w:p>
          <w:p w14:paraId="29EAF4D4">
            <w:pPr>
              <w:pStyle w:val="6"/>
              <w:spacing w:before="129" w:line="249" w:lineRule="auto"/>
              <w:ind w:left="106" w:right="95"/>
              <w:jc w:val="both"/>
              <w:rPr>
                <w:sz w:val="18"/>
              </w:rPr>
            </w:pPr>
            <w:r>
              <w:rPr>
                <w:sz w:val="18"/>
              </w:rPr>
              <w:t>采矿权登记信息，包括许可证号、矿山名称、矿区面积、有效期限等</w:t>
            </w:r>
          </w:p>
        </w:tc>
        <w:tc>
          <w:tcPr>
            <w:tcW w:w="2050" w:type="dxa"/>
            <w:tcBorders>
              <w:top w:val="nil"/>
              <w:bottom w:val="nil"/>
            </w:tcBorders>
          </w:tcPr>
          <w:p w14:paraId="542B1954">
            <w:pPr>
              <w:pStyle w:val="6"/>
              <w:spacing w:before="10" w:line="271" w:lineRule="auto"/>
              <w:ind w:left="108" w:right="94"/>
              <w:jc w:val="both"/>
              <w:rPr>
                <w:sz w:val="18"/>
              </w:rPr>
            </w:pPr>
            <w:r>
              <w:rPr>
                <w:sz w:val="18"/>
              </w:rPr>
              <w:t>理办法》《国务院办公厅关于运用大数据加强对市场主体服务和监管的若干意见》（国办发</w:t>
            </w:r>
          </w:p>
          <w:p w14:paraId="7734EA96">
            <w:pPr>
              <w:pStyle w:val="6"/>
              <w:spacing w:line="268" w:lineRule="auto"/>
              <w:ind w:left="108" w:right="94"/>
              <w:jc w:val="both"/>
              <w:rPr>
                <w:sz w:val="18"/>
              </w:rPr>
            </w:pPr>
            <w:r>
              <w:rPr>
                <w:sz w:val="18"/>
              </w:rPr>
              <w:t>〔2015</w:t>
            </w:r>
            <w:r>
              <w:rPr>
                <w:spacing w:val="-5"/>
                <w:sz w:val="18"/>
              </w:rPr>
              <w:t>〕</w:t>
            </w:r>
            <w:r>
              <w:rPr>
                <w:sz w:val="18"/>
              </w:rPr>
              <w:t>51</w:t>
            </w:r>
            <w:r>
              <w:rPr>
                <w:spacing w:val="-25"/>
                <w:sz w:val="18"/>
              </w:rPr>
              <w:t xml:space="preserve"> 号</w:t>
            </w:r>
            <w:r>
              <w:rPr>
                <w:spacing w:val="-8"/>
                <w:sz w:val="18"/>
              </w:rPr>
              <w:t>）</w:t>
            </w:r>
            <w:r>
              <w:rPr>
                <w:sz w:val="18"/>
              </w:rPr>
              <w:t>《国务院办公厅关于推进公共</w:t>
            </w:r>
          </w:p>
          <w:p w14:paraId="5B2A0726">
            <w:pPr>
              <w:pStyle w:val="6"/>
              <w:spacing w:before="1" w:line="220" w:lineRule="exact"/>
              <w:ind w:left="108"/>
              <w:jc w:val="both"/>
              <w:rPr>
                <w:sz w:val="18"/>
              </w:rPr>
            </w:pPr>
            <w:r>
              <w:rPr>
                <w:sz w:val="18"/>
              </w:rPr>
              <w:t>资源配置领域政府信息</w:t>
            </w:r>
          </w:p>
        </w:tc>
        <w:tc>
          <w:tcPr>
            <w:tcW w:w="1295" w:type="dxa"/>
            <w:tcBorders>
              <w:top w:val="nil"/>
              <w:bottom w:val="nil"/>
            </w:tcBorders>
          </w:tcPr>
          <w:p w14:paraId="06A07C3B">
            <w:pPr>
              <w:pStyle w:val="6"/>
              <w:spacing w:before="10"/>
              <w:rPr>
                <w:rFonts w:ascii="Times New Roman"/>
                <w:sz w:val="15"/>
              </w:rPr>
            </w:pPr>
          </w:p>
          <w:p w14:paraId="3F61D2C9">
            <w:pPr>
              <w:pStyle w:val="6"/>
              <w:spacing w:before="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bottom w:val="nil"/>
            </w:tcBorders>
          </w:tcPr>
          <w:p w14:paraId="4911BB6A">
            <w:pPr>
              <w:pStyle w:val="6"/>
              <w:rPr>
                <w:rFonts w:ascii="Times New Roman"/>
                <w:sz w:val="18"/>
              </w:rPr>
            </w:pPr>
          </w:p>
          <w:p w14:paraId="07D5F227">
            <w:pPr>
              <w:pStyle w:val="6"/>
              <w:rPr>
                <w:rFonts w:ascii="Times New Roman"/>
                <w:sz w:val="18"/>
              </w:rPr>
            </w:pPr>
          </w:p>
          <w:p w14:paraId="301D043B">
            <w:pPr>
              <w:pStyle w:val="6"/>
              <w:spacing w:before="7"/>
              <w:rPr>
                <w:rFonts w:ascii="Times New Roman"/>
                <w:sz w:val="21"/>
              </w:rPr>
            </w:pPr>
          </w:p>
          <w:p w14:paraId="71A5788E">
            <w:pPr>
              <w:pStyle w:val="6"/>
              <w:spacing w:before="1" w:line="249" w:lineRule="auto"/>
              <w:ind w:left="330" w:right="137" w:hanging="180"/>
              <w:rPr>
                <w:sz w:val="18"/>
              </w:rPr>
            </w:pPr>
            <w:r>
              <w:rPr>
                <w:rFonts w:hint="eastAsia"/>
                <w:sz w:val="18"/>
                <w:lang w:val="en-US" w:eastAsia="zh-CN"/>
              </w:rPr>
              <w:t>凤泉区自然资源局</w:t>
            </w:r>
          </w:p>
        </w:tc>
        <w:tc>
          <w:tcPr>
            <w:tcW w:w="2986" w:type="dxa"/>
            <w:tcBorders>
              <w:top w:val="nil"/>
              <w:bottom w:val="nil"/>
            </w:tcBorders>
          </w:tcPr>
          <w:p w14:paraId="7A07A394">
            <w:pPr>
              <w:pStyle w:val="6"/>
              <w:numPr>
                <w:ilvl w:val="0"/>
                <w:numId w:val="49"/>
              </w:numPr>
              <w:tabs>
                <w:tab w:val="left" w:pos="288"/>
              </w:tabs>
              <w:spacing w:before="63" w:after="0" w:line="240" w:lineRule="auto"/>
              <w:ind w:left="287" w:right="0" w:hanging="181"/>
              <w:jc w:val="left"/>
              <w:rPr>
                <w:sz w:val="18"/>
              </w:rPr>
            </w:pPr>
            <w:r>
              <w:rPr>
                <w:sz w:val="18"/>
              </w:rPr>
              <w:t>政府网站 □政府公报</w:t>
            </w:r>
          </w:p>
          <w:p w14:paraId="207D5959">
            <w:pPr>
              <w:pStyle w:val="6"/>
              <w:spacing w:before="9"/>
              <w:ind w:left="106"/>
              <w:rPr>
                <w:sz w:val="18"/>
              </w:rPr>
            </w:pPr>
            <w:r>
              <w:rPr>
                <w:sz w:val="18"/>
              </w:rPr>
              <w:t>□两微一端 □发布会/听证会</w:t>
            </w:r>
          </w:p>
          <w:p w14:paraId="2FA92AFA">
            <w:pPr>
              <w:pStyle w:val="6"/>
              <w:spacing w:before="10"/>
              <w:ind w:left="106"/>
              <w:rPr>
                <w:sz w:val="18"/>
              </w:rPr>
            </w:pPr>
            <w:r>
              <w:rPr>
                <w:sz w:val="18"/>
              </w:rPr>
              <w:t>□广播电视 □纸质载体</w:t>
            </w:r>
          </w:p>
          <w:p w14:paraId="0C76E9C4">
            <w:pPr>
              <w:pStyle w:val="6"/>
              <w:numPr>
                <w:ilvl w:val="0"/>
                <w:numId w:val="49"/>
              </w:numPr>
              <w:tabs>
                <w:tab w:val="left" w:pos="288"/>
              </w:tabs>
              <w:spacing w:before="9" w:after="0" w:line="240" w:lineRule="auto"/>
              <w:ind w:left="287" w:right="0" w:hanging="181"/>
              <w:jc w:val="left"/>
              <w:rPr>
                <w:sz w:val="18"/>
              </w:rPr>
            </w:pPr>
            <w:r>
              <w:rPr>
                <w:sz w:val="18"/>
              </w:rPr>
              <w:t>公开查阅点■政府服务中心</w:t>
            </w:r>
          </w:p>
          <w:p w14:paraId="6607A705">
            <w:pPr>
              <w:pStyle w:val="6"/>
              <w:spacing w:before="9"/>
              <w:ind w:left="106"/>
              <w:rPr>
                <w:sz w:val="18"/>
              </w:rPr>
            </w:pPr>
            <w:r>
              <w:rPr>
                <w:sz w:val="18"/>
              </w:rPr>
              <w:t>□便民服务站 □入户/现场</w:t>
            </w:r>
          </w:p>
          <w:p w14:paraId="6A159FCC">
            <w:pPr>
              <w:pStyle w:val="6"/>
              <w:spacing w:before="10"/>
              <w:ind w:left="106"/>
              <w:rPr>
                <w:sz w:val="18"/>
              </w:rPr>
            </w:pPr>
            <w:r>
              <w:rPr>
                <w:sz w:val="18"/>
              </w:rPr>
              <w:t>□社区/企事业单位/村公示栏</w:t>
            </w:r>
          </w:p>
          <w:p w14:paraId="07FD4A5A">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bottom w:val="nil"/>
            </w:tcBorders>
          </w:tcPr>
          <w:p w14:paraId="04E13BAA">
            <w:pPr>
              <w:pStyle w:val="6"/>
              <w:rPr>
                <w:rFonts w:ascii="Times New Roman"/>
                <w:sz w:val="22"/>
              </w:rPr>
            </w:pPr>
          </w:p>
          <w:p w14:paraId="4846624C">
            <w:pPr>
              <w:pStyle w:val="6"/>
              <w:rPr>
                <w:rFonts w:ascii="Times New Roman"/>
                <w:sz w:val="22"/>
              </w:rPr>
            </w:pPr>
          </w:p>
          <w:p w14:paraId="4E849E88">
            <w:pPr>
              <w:pStyle w:val="6"/>
              <w:spacing w:before="8"/>
              <w:rPr>
                <w:rFonts w:ascii="Times New Roman"/>
                <w:sz w:val="22"/>
              </w:rPr>
            </w:pPr>
          </w:p>
          <w:p w14:paraId="19D774A6">
            <w:pPr>
              <w:pStyle w:val="6"/>
              <w:ind w:left="147"/>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3FD22F76">
            <w:pPr>
              <w:rPr>
                <w:sz w:val="2"/>
                <w:szCs w:val="2"/>
              </w:rPr>
            </w:pPr>
          </w:p>
        </w:tc>
        <w:tc>
          <w:tcPr>
            <w:tcW w:w="425" w:type="dxa"/>
            <w:tcBorders>
              <w:top w:val="nil"/>
              <w:bottom w:val="nil"/>
            </w:tcBorders>
          </w:tcPr>
          <w:p w14:paraId="500DDC24">
            <w:pPr>
              <w:pStyle w:val="6"/>
              <w:rPr>
                <w:rFonts w:ascii="Times New Roman"/>
                <w:sz w:val="22"/>
              </w:rPr>
            </w:pPr>
          </w:p>
          <w:p w14:paraId="4B8149E4">
            <w:pPr>
              <w:pStyle w:val="6"/>
              <w:rPr>
                <w:rFonts w:ascii="Times New Roman"/>
                <w:sz w:val="22"/>
              </w:rPr>
            </w:pPr>
          </w:p>
          <w:p w14:paraId="1DA9558E">
            <w:pPr>
              <w:pStyle w:val="6"/>
              <w:spacing w:before="8"/>
              <w:rPr>
                <w:rFonts w:ascii="Times New Roman"/>
                <w:sz w:val="22"/>
              </w:rPr>
            </w:pPr>
          </w:p>
          <w:p w14:paraId="3BBE4800">
            <w:pPr>
              <w:pStyle w:val="6"/>
              <w:ind w:left="9"/>
              <w:jc w:val="center"/>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35B5F7CF">
            <w:pPr>
              <w:rPr>
                <w:sz w:val="2"/>
                <w:szCs w:val="2"/>
              </w:rPr>
            </w:pPr>
          </w:p>
        </w:tc>
        <w:tc>
          <w:tcPr>
            <w:tcW w:w="426" w:type="dxa"/>
            <w:tcBorders>
              <w:top w:val="nil"/>
              <w:bottom w:val="nil"/>
            </w:tcBorders>
          </w:tcPr>
          <w:p w14:paraId="72E5CDF9">
            <w:pPr>
              <w:pStyle w:val="6"/>
              <w:rPr>
                <w:rFonts w:ascii="Times New Roman"/>
                <w:sz w:val="22"/>
              </w:rPr>
            </w:pPr>
          </w:p>
          <w:p w14:paraId="5DE16577">
            <w:pPr>
              <w:pStyle w:val="6"/>
              <w:rPr>
                <w:rFonts w:ascii="Times New Roman"/>
                <w:sz w:val="22"/>
              </w:rPr>
            </w:pPr>
          </w:p>
          <w:p w14:paraId="4CF51AF2">
            <w:pPr>
              <w:pStyle w:val="6"/>
              <w:spacing w:before="8"/>
              <w:rPr>
                <w:rFonts w:ascii="Times New Roman"/>
                <w:sz w:val="22"/>
              </w:rPr>
            </w:pPr>
          </w:p>
          <w:p w14:paraId="7A6659A6">
            <w:pPr>
              <w:pStyle w:val="6"/>
              <w:ind w:left="154"/>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733DA7CF">
            <w:pPr>
              <w:rPr>
                <w:sz w:val="2"/>
                <w:szCs w:val="2"/>
              </w:rPr>
            </w:pPr>
          </w:p>
        </w:tc>
      </w:tr>
      <w:tr w14:paraId="2A70E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14:paraId="1CC89A29">
            <w:pPr>
              <w:pStyle w:val="6"/>
              <w:rPr>
                <w:rFonts w:ascii="Times New Roman"/>
                <w:sz w:val="18"/>
              </w:rPr>
            </w:pPr>
          </w:p>
        </w:tc>
        <w:tc>
          <w:tcPr>
            <w:tcW w:w="653" w:type="dxa"/>
            <w:tcBorders>
              <w:top w:val="nil"/>
              <w:bottom w:val="nil"/>
            </w:tcBorders>
          </w:tcPr>
          <w:p w14:paraId="27D45AA9">
            <w:pPr>
              <w:pStyle w:val="6"/>
              <w:rPr>
                <w:rFonts w:ascii="Times New Roman"/>
                <w:sz w:val="18"/>
              </w:rPr>
            </w:pPr>
          </w:p>
        </w:tc>
        <w:tc>
          <w:tcPr>
            <w:tcW w:w="1118" w:type="dxa"/>
            <w:tcBorders>
              <w:top w:val="nil"/>
              <w:bottom w:val="nil"/>
            </w:tcBorders>
          </w:tcPr>
          <w:p w14:paraId="4ECEF2FF">
            <w:pPr>
              <w:pStyle w:val="6"/>
              <w:rPr>
                <w:rFonts w:ascii="Times New Roman"/>
                <w:sz w:val="18"/>
              </w:rPr>
            </w:pPr>
          </w:p>
        </w:tc>
        <w:tc>
          <w:tcPr>
            <w:tcW w:w="2014" w:type="dxa"/>
            <w:tcBorders>
              <w:top w:val="nil"/>
              <w:bottom w:val="nil"/>
            </w:tcBorders>
          </w:tcPr>
          <w:p w14:paraId="2671F170">
            <w:pPr>
              <w:pStyle w:val="6"/>
              <w:rPr>
                <w:rFonts w:ascii="Times New Roman"/>
                <w:sz w:val="18"/>
              </w:rPr>
            </w:pPr>
          </w:p>
        </w:tc>
        <w:tc>
          <w:tcPr>
            <w:tcW w:w="2050" w:type="dxa"/>
            <w:tcBorders>
              <w:top w:val="nil"/>
              <w:bottom w:val="nil"/>
            </w:tcBorders>
          </w:tcPr>
          <w:p w14:paraId="418F5B11">
            <w:pPr>
              <w:pStyle w:val="6"/>
              <w:spacing w:before="9" w:line="220" w:lineRule="exact"/>
              <w:ind w:left="108"/>
              <w:rPr>
                <w:sz w:val="18"/>
              </w:rPr>
            </w:pPr>
            <w:r>
              <w:rPr>
                <w:sz w:val="18"/>
              </w:rPr>
              <w:t>公开的意见》（国办发</w:t>
            </w:r>
          </w:p>
        </w:tc>
        <w:tc>
          <w:tcPr>
            <w:tcW w:w="1295" w:type="dxa"/>
            <w:tcBorders>
              <w:top w:val="nil"/>
              <w:bottom w:val="nil"/>
            </w:tcBorders>
          </w:tcPr>
          <w:p w14:paraId="24440545">
            <w:pPr>
              <w:pStyle w:val="6"/>
              <w:rPr>
                <w:rFonts w:ascii="Times New Roman"/>
                <w:sz w:val="18"/>
              </w:rPr>
            </w:pPr>
          </w:p>
        </w:tc>
        <w:tc>
          <w:tcPr>
            <w:tcW w:w="1200" w:type="dxa"/>
            <w:tcBorders>
              <w:top w:val="nil"/>
              <w:bottom w:val="nil"/>
            </w:tcBorders>
          </w:tcPr>
          <w:p w14:paraId="3249D2E0">
            <w:pPr>
              <w:pStyle w:val="6"/>
              <w:rPr>
                <w:rFonts w:ascii="Times New Roman"/>
                <w:sz w:val="18"/>
              </w:rPr>
            </w:pPr>
          </w:p>
        </w:tc>
        <w:tc>
          <w:tcPr>
            <w:tcW w:w="2986" w:type="dxa"/>
            <w:tcBorders>
              <w:top w:val="nil"/>
              <w:bottom w:val="nil"/>
            </w:tcBorders>
          </w:tcPr>
          <w:p w14:paraId="609B9025">
            <w:pPr>
              <w:pStyle w:val="6"/>
              <w:rPr>
                <w:rFonts w:ascii="Times New Roman"/>
                <w:sz w:val="18"/>
              </w:rPr>
            </w:pPr>
          </w:p>
        </w:tc>
        <w:tc>
          <w:tcPr>
            <w:tcW w:w="409" w:type="dxa"/>
            <w:tcBorders>
              <w:top w:val="nil"/>
              <w:bottom w:val="nil"/>
            </w:tcBorders>
          </w:tcPr>
          <w:p w14:paraId="0F9048C3">
            <w:pPr>
              <w:pStyle w:val="6"/>
              <w:rPr>
                <w:rFonts w:ascii="Times New Roman"/>
                <w:sz w:val="18"/>
              </w:rPr>
            </w:pPr>
          </w:p>
        </w:tc>
        <w:tc>
          <w:tcPr>
            <w:tcW w:w="709" w:type="dxa"/>
            <w:vMerge w:val="continue"/>
            <w:tcBorders>
              <w:top w:val="nil"/>
            </w:tcBorders>
          </w:tcPr>
          <w:p w14:paraId="4CDBC8C1">
            <w:pPr>
              <w:rPr>
                <w:sz w:val="2"/>
                <w:szCs w:val="2"/>
              </w:rPr>
            </w:pPr>
          </w:p>
        </w:tc>
        <w:tc>
          <w:tcPr>
            <w:tcW w:w="425" w:type="dxa"/>
            <w:tcBorders>
              <w:top w:val="nil"/>
              <w:bottom w:val="nil"/>
            </w:tcBorders>
          </w:tcPr>
          <w:p w14:paraId="396CE37A">
            <w:pPr>
              <w:pStyle w:val="6"/>
              <w:rPr>
                <w:rFonts w:ascii="Times New Roman"/>
                <w:sz w:val="18"/>
              </w:rPr>
            </w:pPr>
          </w:p>
        </w:tc>
        <w:tc>
          <w:tcPr>
            <w:tcW w:w="425" w:type="dxa"/>
            <w:vMerge w:val="continue"/>
            <w:tcBorders>
              <w:top w:val="nil"/>
            </w:tcBorders>
          </w:tcPr>
          <w:p w14:paraId="0BE67D73">
            <w:pPr>
              <w:rPr>
                <w:sz w:val="2"/>
                <w:szCs w:val="2"/>
              </w:rPr>
            </w:pPr>
          </w:p>
        </w:tc>
        <w:tc>
          <w:tcPr>
            <w:tcW w:w="426" w:type="dxa"/>
            <w:tcBorders>
              <w:top w:val="nil"/>
              <w:bottom w:val="nil"/>
            </w:tcBorders>
          </w:tcPr>
          <w:p w14:paraId="1F521DC7">
            <w:pPr>
              <w:pStyle w:val="6"/>
              <w:rPr>
                <w:rFonts w:ascii="Times New Roman"/>
                <w:sz w:val="18"/>
              </w:rPr>
            </w:pPr>
          </w:p>
        </w:tc>
        <w:tc>
          <w:tcPr>
            <w:tcW w:w="567" w:type="dxa"/>
            <w:vMerge w:val="continue"/>
            <w:tcBorders>
              <w:top w:val="nil"/>
            </w:tcBorders>
          </w:tcPr>
          <w:p w14:paraId="60CF0D9A">
            <w:pPr>
              <w:rPr>
                <w:sz w:val="2"/>
                <w:szCs w:val="2"/>
              </w:rPr>
            </w:pPr>
          </w:p>
        </w:tc>
      </w:tr>
      <w:tr w14:paraId="2F42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14:paraId="3BED8C8C">
            <w:pPr>
              <w:pStyle w:val="6"/>
              <w:rPr>
                <w:rFonts w:ascii="Times New Roman"/>
                <w:sz w:val="16"/>
              </w:rPr>
            </w:pPr>
          </w:p>
        </w:tc>
        <w:tc>
          <w:tcPr>
            <w:tcW w:w="653" w:type="dxa"/>
            <w:tcBorders>
              <w:top w:val="nil"/>
            </w:tcBorders>
          </w:tcPr>
          <w:p w14:paraId="311BB72C">
            <w:pPr>
              <w:pStyle w:val="6"/>
              <w:rPr>
                <w:rFonts w:ascii="Times New Roman"/>
                <w:sz w:val="16"/>
              </w:rPr>
            </w:pPr>
          </w:p>
        </w:tc>
        <w:tc>
          <w:tcPr>
            <w:tcW w:w="1118" w:type="dxa"/>
            <w:tcBorders>
              <w:top w:val="nil"/>
            </w:tcBorders>
          </w:tcPr>
          <w:p w14:paraId="5E7944B5">
            <w:pPr>
              <w:pStyle w:val="6"/>
              <w:rPr>
                <w:rFonts w:ascii="Times New Roman"/>
                <w:sz w:val="16"/>
              </w:rPr>
            </w:pPr>
          </w:p>
        </w:tc>
        <w:tc>
          <w:tcPr>
            <w:tcW w:w="2014" w:type="dxa"/>
            <w:tcBorders>
              <w:top w:val="nil"/>
            </w:tcBorders>
          </w:tcPr>
          <w:p w14:paraId="75214EA4">
            <w:pPr>
              <w:pStyle w:val="6"/>
              <w:rPr>
                <w:rFonts w:ascii="Times New Roman"/>
                <w:sz w:val="16"/>
              </w:rPr>
            </w:pPr>
          </w:p>
        </w:tc>
        <w:tc>
          <w:tcPr>
            <w:tcW w:w="2050" w:type="dxa"/>
            <w:tcBorders>
              <w:top w:val="nil"/>
            </w:tcBorders>
          </w:tcPr>
          <w:p w14:paraId="20AB5EE1">
            <w:pPr>
              <w:pStyle w:val="6"/>
              <w:spacing w:before="9" w:line="212" w:lineRule="exact"/>
              <w:ind w:left="108"/>
              <w:rPr>
                <w:sz w:val="18"/>
              </w:rPr>
            </w:pPr>
            <w:r>
              <w:rPr>
                <w:sz w:val="18"/>
              </w:rPr>
              <w:t>〔2017〕97 号）</w:t>
            </w:r>
          </w:p>
        </w:tc>
        <w:tc>
          <w:tcPr>
            <w:tcW w:w="1295" w:type="dxa"/>
            <w:tcBorders>
              <w:top w:val="nil"/>
            </w:tcBorders>
          </w:tcPr>
          <w:p w14:paraId="316280CB">
            <w:pPr>
              <w:pStyle w:val="6"/>
              <w:rPr>
                <w:rFonts w:ascii="Times New Roman"/>
                <w:sz w:val="16"/>
              </w:rPr>
            </w:pPr>
          </w:p>
        </w:tc>
        <w:tc>
          <w:tcPr>
            <w:tcW w:w="1200" w:type="dxa"/>
            <w:tcBorders>
              <w:top w:val="nil"/>
            </w:tcBorders>
          </w:tcPr>
          <w:p w14:paraId="05D763FB">
            <w:pPr>
              <w:pStyle w:val="6"/>
              <w:rPr>
                <w:rFonts w:ascii="Times New Roman"/>
                <w:sz w:val="16"/>
              </w:rPr>
            </w:pPr>
          </w:p>
        </w:tc>
        <w:tc>
          <w:tcPr>
            <w:tcW w:w="2986" w:type="dxa"/>
            <w:tcBorders>
              <w:top w:val="nil"/>
            </w:tcBorders>
          </w:tcPr>
          <w:p w14:paraId="7550DD29">
            <w:pPr>
              <w:pStyle w:val="6"/>
              <w:rPr>
                <w:rFonts w:ascii="Times New Roman"/>
                <w:sz w:val="16"/>
              </w:rPr>
            </w:pPr>
          </w:p>
        </w:tc>
        <w:tc>
          <w:tcPr>
            <w:tcW w:w="409" w:type="dxa"/>
            <w:tcBorders>
              <w:top w:val="nil"/>
            </w:tcBorders>
          </w:tcPr>
          <w:p w14:paraId="649FFD12">
            <w:pPr>
              <w:pStyle w:val="6"/>
              <w:rPr>
                <w:rFonts w:ascii="Times New Roman"/>
                <w:sz w:val="16"/>
              </w:rPr>
            </w:pPr>
          </w:p>
        </w:tc>
        <w:tc>
          <w:tcPr>
            <w:tcW w:w="709" w:type="dxa"/>
            <w:vMerge w:val="continue"/>
            <w:tcBorders>
              <w:top w:val="nil"/>
            </w:tcBorders>
          </w:tcPr>
          <w:p w14:paraId="356929F9">
            <w:pPr>
              <w:rPr>
                <w:sz w:val="2"/>
                <w:szCs w:val="2"/>
              </w:rPr>
            </w:pPr>
          </w:p>
        </w:tc>
        <w:tc>
          <w:tcPr>
            <w:tcW w:w="425" w:type="dxa"/>
            <w:tcBorders>
              <w:top w:val="nil"/>
            </w:tcBorders>
          </w:tcPr>
          <w:p w14:paraId="6B606D42">
            <w:pPr>
              <w:pStyle w:val="6"/>
              <w:rPr>
                <w:rFonts w:ascii="Times New Roman"/>
                <w:sz w:val="16"/>
              </w:rPr>
            </w:pPr>
          </w:p>
        </w:tc>
        <w:tc>
          <w:tcPr>
            <w:tcW w:w="425" w:type="dxa"/>
            <w:vMerge w:val="continue"/>
            <w:tcBorders>
              <w:top w:val="nil"/>
            </w:tcBorders>
          </w:tcPr>
          <w:p w14:paraId="26161772">
            <w:pPr>
              <w:rPr>
                <w:sz w:val="2"/>
                <w:szCs w:val="2"/>
              </w:rPr>
            </w:pPr>
          </w:p>
        </w:tc>
        <w:tc>
          <w:tcPr>
            <w:tcW w:w="426" w:type="dxa"/>
            <w:tcBorders>
              <w:top w:val="nil"/>
            </w:tcBorders>
          </w:tcPr>
          <w:p w14:paraId="120797EB">
            <w:pPr>
              <w:pStyle w:val="6"/>
              <w:rPr>
                <w:rFonts w:ascii="Times New Roman"/>
                <w:sz w:val="16"/>
              </w:rPr>
            </w:pPr>
          </w:p>
        </w:tc>
        <w:tc>
          <w:tcPr>
            <w:tcW w:w="567" w:type="dxa"/>
            <w:vMerge w:val="continue"/>
            <w:tcBorders>
              <w:top w:val="nil"/>
            </w:tcBorders>
          </w:tcPr>
          <w:p w14:paraId="0B6B8297">
            <w:pPr>
              <w:rPr>
                <w:sz w:val="2"/>
                <w:szCs w:val="2"/>
              </w:rPr>
            </w:pPr>
          </w:p>
        </w:tc>
      </w:tr>
      <w:tr w14:paraId="079D3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432" w:type="dxa"/>
            <w:tcBorders>
              <w:bottom w:val="nil"/>
            </w:tcBorders>
          </w:tcPr>
          <w:p w14:paraId="4B6D2163">
            <w:pPr>
              <w:pStyle w:val="6"/>
              <w:rPr>
                <w:rFonts w:ascii="Times New Roman"/>
                <w:sz w:val="18"/>
              </w:rPr>
            </w:pPr>
          </w:p>
        </w:tc>
        <w:tc>
          <w:tcPr>
            <w:tcW w:w="653" w:type="dxa"/>
            <w:tcBorders>
              <w:bottom w:val="nil"/>
            </w:tcBorders>
          </w:tcPr>
          <w:p w14:paraId="10584F98">
            <w:pPr>
              <w:pStyle w:val="6"/>
              <w:rPr>
                <w:rFonts w:ascii="Times New Roman"/>
                <w:sz w:val="18"/>
              </w:rPr>
            </w:pPr>
          </w:p>
        </w:tc>
        <w:tc>
          <w:tcPr>
            <w:tcW w:w="1118" w:type="dxa"/>
            <w:tcBorders>
              <w:bottom w:val="nil"/>
            </w:tcBorders>
          </w:tcPr>
          <w:p w14:paraId="4E0E7137">
            <w:pPr>
              <w:pStyle w:val="6"/>
              <w:rPr>
                <w:rFonts w:ascii="Times New Roman"/>
                <w:sz w:val="18"/>
              </w:rPr>
            </w:pPr>
          </w:p>
        </w:tc>
        <w:tc>
          <w:tcPr>
            <w:tcW w:w="2014" w:type="dxa"/>
            <w:tcBorders>
              <w:bottom w:val="nil"/>
            </w:tcBorders>
          </w:tcPr>
          <w:p w14:paraId="5541FFD6">
            <w:pPr>
              <w:pStyle w:val="6"/>
              <w:rPr>
                <w:rFonts w:ascii="Times New Roman"/>
                <w:sz w:val="18"/>
              </w:rPr>
            </w:pPr>
          </w:p>
        </w:tc>
        <w:tc>
          <w:tcPr>
            <w:tcW w:w="2050" w:type="dxa"/>
            <w:tcBorders>
              <w:bottom w:val="nil"/>
            </w:tcBorders>
          </w:tcPr>
          <w:p w14:paraId="32489AE9">
            <w:pPr>
              <w:pStyle w:val="6"/>
              <w:spacing w:before="28" w:line="220" w:lineRule="exact"/>
              <w:ind w:left="108"/>
              <w:rPr>
                <w:sz w:val="18"/>
              </w:rPr>
            </w:pPr>
            <w:r>
              <w:rPr>
                <w:sz w:val="18"/>
              </w:rPr>
              <w:t>《政府信息公开条例》</w:t>
            </w:r>
          </w:p>
        </w:tc>
        <w:tc>
          <w:tcPr>
            <w:tcW w:w="1295" w:type="dxa"/>
            <w:tcBorders>
              <w:bottom w:val="nil"/>
            </w:tcBorders>
          </w:tcPr>
          <w:p w14:paraId="63AF44CB">
            <w:pPr>
              <w:pStyle w:val="6"/>
              <w:rPr>
                <w:rFonts w:ascii="Times New Roman"/>
                <w:sz w:val="18"/>
              </w:rPr>
            </w:pPr>
          </w:p>
        </w:tc>
        <w:tc>
          <w:tcPr>
            <w:tcW w:w="1200" w:type="dxa"/>
            <w:tcBorders>
              <w:bottom w:val="nil"/>
            </w:tcBorders>
          </w:tcPr>
          <w:p w14:paraId="1BDFFB3D">
            <w:pPr>
              <w:pStyle w:val="6"/>
              <w:rPr>
                <w:rFonts w:ascii="Times New Roman"/>
                <w:sz w:val="18"/>
              </w:rPr>
            </w:pPr>
          </w:p>
        </w:tc>
        <w:tc>
          <w:tcPr>
            <w:tcW w:w="2986" w:type="dxa"/>
            <w:tcBorders>
              <w:bottom w:val="nil"/>
            </w:tcBorders>
          </w:tcPr>
          <w:p w14:paraId="52576813">
            <w:pPr>
              <w:pStyle w:val="6"/>
              <w:rPr>
                <w:rFonts w:ascii="Times New Roman"/>
                <w:sz w:val="18"/>
              </w:rPr>
            </w:pPr>
          </w:p>
        </w:tc>
        <w:tc>
          <w:tcPr>
            <w:tcW w:w="409" w:type="dxa"/>
            <w:tcBorders>
              <w:bottom w:val="nil"/>
            </w:tcBorders>
          </w:tcPr>
          <w:p w14:paraId="3CDB53F2">
            <w:pPr>
              <w:pStyle w:val="6"/>
              <w:rPr>
                <w:rFonts w:ascii="Times New Roman"/>
                <w:sz w:val="18"/>
              </w:rPr>
            </w:pPr>
          </w:p>
        </w:tc>
        <w:tc>
          <w:tcPr>
            <w:tcW w:w="709" w:type="dxa"/>
            <w:vMerge w:val="restart"/>
          </w:tcPr>
          <w:p w14:paraId="17A7682D">
            <w:pPr>
              <w:pStyle w:val="6"/>
              <w:rPr>
                <w:rFonts w:ascii="Times New Roman"/>
                <w:sz w:val="18"/>
              </w:rPr>
            </w:pPr>
          </w:p>
        </w:tc>
        <w:tc>
          <w:tcPr>
            <w:tcW w:w="425" w:type="dxa"/>
            <w:tcBorders>
              <w:bottom w:val="nil"/>
            </w:tcBorders>
          </w:tcPr>
          <w:p w14:paraId="4E0E514C">
            <w:pPr>
              <w:pStyle w:val="6"/>
              <w:rPr>
                <w:rFonts w:ascii="Times New Roman"/>
                <w:sz w:val="18"/>
              </w:rPr>
            </w:pPr>
          </w:p>
        </w:tc>
        <w:tc>
          <w:tcPr>
            <w:tcW w:w="425" w:type="dxa"/>
            <w:vMerge w:val="restart"/>
          </w:tcPr>
          <w:p w14:paraId="53E7E937">
            <w:pPr>
              <w:pStyle w:val="6"/>
              <w:rPr>
                <w:rFonts w:ascii="Times New Roman"/>
                <w:sz w:val="18"/>
              </w:rPr>
            </w:pPr>
          </w:p>
        </w:tc>
        <w:tc>
          <w:tcPr>
            <w:tcW w:w="426" w:type="dxa"/>
            <w:tcBorders>
              <w:bottom w:val="nil"/>
            </w:tcBorders>
          </w:tcPr>
          <w:p w14:paraId="6AE63BFA">
            <w:pPr>
              <w:pStyle w:val="6"/>
              <w:rPr>
                <w:rFonts w:ascii="Times New Roman"/>
                <w:sz w:val="18"/>
              </w:rPr>
            </w:pPr>
          </w:p>
        </w:tc>
        <w:tc>
          <w:tcPr>
            <w:tcW w:w="567" w:type="dxa"/>
            <w:vMerge w:val="restart"/>
          </w:tcPr>
          <w:p w14:paraId="5DB23F62">
            <w:pPr>
              <w:pStyle w:val="6"/>
              <w:rPr>
                <w:rFonts w:ascii="Times New Roman"/>
                <w:sz w:val="18"/>
              </w:rPr>
            </w:pPr>
          </w:p>
        </w:tc>
      </w:tr>
      <w:tr w14:paraId="5AFA5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32" w:type="dxa"/>
            <w:tcBorders>
              <w:top w:val="nil"/>
              <w:bottom w:val="nil"/>
            </w:tcBorders>
          </w:tcPr>
          <w:p w14:paraId="685A8A94">
            <w:pPr>
              <w:pStyle w:val="6"/>
              <w:rPr>
                <w:rFonts w:ascii="Times New Roman"/>
                <w:sz w:val="18"/>
              </w:rPr>
            </w:pPr>
          </w:p>
        </w:tc>
        <w:tc>
          <w:tcPr>
            <w:tcW w:w="653" w:type="dxa"/>
            <w:tcBorders>
              <w:top w:val="nil"/>
              <w:bottom w:val="nil"/>
            </w:tcBorders>
          </w:tcPr>
          <w:p w14:paraId="1F7AA124">
            <w:pPr>
              <w:pStyle w:val="6"/>
              <w:rPr>
                <w:rFonts w:ascii="Times New Roman"/>
                <w:sz w:val="18"/>
              </w:rPr>
            </w:pPr>
          </w:p>
        </w:tc>
        <w:tc>
          <w:tcPr>
            <w:tcW w:w="1118" w:type="dxa"/>
            <w:tcBorders>
              <w:top w:val="nil"/>
              <w:bottom w:val="nil"/>
            </w:tcBorders>
          </w:tcPr>
          <w:p w14:paraId="301F2C75">
            <w:pPr>
              <w:pStyle w:val="6"/>
              <w:rPr>
                <w:rFonts w:ascii="Times New Roman"/>
                <w:sz w:val="18"/>
              </w:rPr>
            </w:pPr>
          </w:p>
        </w:tc>
        <w:tc>
          <w:tcPr>
            <w:tcW w:w="2014" w:type="dxa"/>
            <w:tcBorders>
              <w:top w:val="nil"/>
              <w:bottom w:val="nil"/>
            </w:tcBorders>
          </w:tcPr>
          <w:p w14:paraId="7BD04718">
            <w:pPr>
              <w:pStyle w:val="6"/>
              <w:rPr>
                <w:rFonts w:ascii="Times New Roman"/>
                <w:sz w:val="18"/>
              </w:rPr>
            </w:pPr>
          </w:p>
        </w:tc>
        <w:tc>
          <w:tcPr>
            <w:tcW w:w="2050" w:type="dxa"/>
            <w:tcBorders>
              <w:top w:val="nil"/>
              <w:bottom w:val="nil"/>
            </w:tcBorders>
          </w:tcPr>
          <w:p w14:paraId="0D153409">
            <w:pPr>
              <w:pStyle w:val="6"/>
              <w:spacing w:before="9" w:line="220" w:lineRule="exact"/>
              <w:ind w:left="108"/>
              <w:rPr>
                <w:sz w:val="18"/>
              </w:rPr>
            </w:pPr>
            <w:r>
              <w:rPr>
                <w:sz w:val="18"/>
              </w:rPr>
              <w:t>《矿产资源开采登记管</w:t>
            </w:r>
          </w:p>
        </w:tc>
        <w:tc>
          <w:tcPr>
            <w:tcW w:w="1295" w:type="dxa"/>
            <w:tcBorders>
              <w:top w:val="nil"/>
              <w:bottom w:val="nil"/>
            </w:tcBorders>
          </w:tcPr>
          <w:p w14:paraId="30D589F1">
            <w:pPr>
              <w:pStyle w:val="6"/>
              <w:rPr>
                <w:rFonts w:ascii="Times New Roman"/>
                <w:sz w:val="18"/>
              </w:rPr>
            </w:pPr>
          </w:p>
        </w:tc>
        <w:tc>
          <w:tcPr>
            <w:tcW w:w="1200" w:type="dxa"/>
            <w:tcBorders>
              <w:top w:val="nil"/>
              <w:bottom w:val="nil"/>
            </w:tcBorders>
          </w:tcPr>
          <w:p w14:paraId="35824371">
            <w:pPr>
              <w:pStyle w:val="6"/>
              <w:rPr>
                <w:rFonts w:ascii="Times New Roman"/>
                <w:sz w:val="18"/>
              </w:rPr>
            </w:pPr>
          </w:p>
        </w:tc>
        <w:tc>
          <w:tcPr>
            <w:tcW w:w="2986" w:type="dxa"/>
            <w:tcBorders>
              <w:top w:val="nil"/>
              <w:bottom w:val="nil"/>
            </w:tcBorders>
          </w:tcPr>
          <w:p w14:paraId="29AF22B4">
            <w:pPr>
              <w:pStyle w:val="6"/>
              <w:rPr>
                <w:rFonts w:ascii="Times New Roman"/>
                <w:sz w:val="18"/>
              </w:rPr>
            </w:pPr>
          </w:p>
        </w:tc>
        <w:tc>
          <w:tcPr>
            <w:tcW w:w="409" w:type="dxa"/>
            <w:tcBorders>
              <w:top w:val="nil"/>
              <w:bottom w:val="nil"/>
            </w:tcBorders>
          </w:tcPr>
          <w:p w14:paraId="2FB5691A">
            <w:pPr>
              <w:pStyle w:val="6"/>
              <w:rPr>
                <w:rFonts w:ascii="Times New Roman"/>
                <w:sz w:val="18"/>
              </w:rPr>
            </w:pPr>
          </w:p>
        </w:tc>
        <w:tc>
          <w:tcPr>
            <w:tcW w:w="709" w:type="dxa"/>
            <w:vMerge w:val="continue"/>
            <w:tcBorders>
              <w:top w:val="nil"/>
            </w:tcBorders>
          </w:tcPr>
          <w:p w14:paraId="2B18C1B0">
            <w:pPr>
              <w:rPr>
                <w:sz w:val="2"/>
                <w:szCs w:val="2"/>
              </w:rPr>
            </w:pPr>
          </w:p>
        </w:tc>
        <w:tc>
          <w:tcPr>
            <w:tcW w:w="425" w:type="dxa"/>
            <w:tcBorders>
              <w:top w:val="nil"/>
              <w:bottom w:val="nil"/>
            </w:tcBorders>
          </w:tcPr>
          <w:p w14:paraId="361D3700">
            <w:pPr>
              <w:pStyle w:val="6"/>
              <w:rPr>
                <w:rFonts w:ascii="Times New Roman"/>
                <w:sz w:val="18"/>
              </w:rPr>
            </w:pPr>
          </w:p>
        </w:tc>
        <w:tc>
          <w:tcPr>
            <w:tcW w:w="425" w:type="dxa"/>
            <w:vMerge w:val="continue"/>
            <w:tcBorders>
              <w:top w:val="nil"/>
            </w:tcBorders>
          </w:tcPr>
          <w:p w14:paraId="37B9552B">
            <w:pPr>
              <w:rPr>
                <w:sz w:val="2"/>
                <w:szCs w:val="2"/>
              </w:rPr>
            </w:pPr>
          </w:p>
        </w:tc>
        <w:tc>
          <w:tcPr>
            <w:tcW w:w="426" w:type="dxa"/>
            <w:tcBorders>
              <w:top w:val="nil"/>
              <w:bottom w:val="nil"/>
            </w:tcBorders>
          </w:tcPr>
          <w:p w14:paraId="090B0CBB">
            <w:pPr>
              <w:pStyle w:val="6"/>
              <w:rPr>
                <w:rFonts w:ascii="Times New Roman"/>
                <w:sz w:val="18"/>
              </w:rPr>
            </w:pPr>
          </w:p>
        </w:tc>
        <w:tc>
          <w:tcPr>
            <w:tcW w:w="567" w:type="dxa"/>
            <w:vMerge w:val="continue"/>
            <w:tcBorders>
              <w:top w:val="nil"/>
            </w:tcBorders>
          </w:tcPr>
          <w:p w14:paraId="465516FF">
            <w:pPr>
              <w:rPr>
                <w:sz w:val="2"/>
                <w:szCs w:val="2"/>
              </w:rPr>
            </w:pPr>
          </w:p>
        </w:tc>
      </w:tr>
      <w:tr w14:paraId="4F32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432" w:type="dxa"/>
            <w:tcBorders>
              <w:top w:val="nil"/>
              <w:bottom w:val="nil"/>
            </w:tcBorders>
          </w:tcPr>
          <w:p w14:paraId="574F6B0C">
            <w:pPr>
              <w:pStyle w:val="6"/>
              <w:rPr>
                <w:rFonts w:ascii="Times New Roman"/>
                <w:sz w:val="18"/>
              </w:rPr>
            </w:pPr>
          </w:p>
          <w:p w14:paraId="768A8C49">
            <w:pPr>
              <w:pStyle w:val="6"/>
              <w:rPr>
                <w:rFonts w:ascii="Times New Roman"/>
                <w:sz w:val="18"/>
              </w:rPr>
            </w:pPr>
          </w:p>
          <w:p w14:paraId="4957DAA2">
            <w:pPr>
              <w:pStyle w:val="6"/>
              <w:rPr>
                <w:rFonts w:ascii="Times New Roman"/>
                <w:sz w:val="18"/>
              </w:rPr>
            </w:pPr>
          </w:p>
          <w:p w14:paraId="46C3823C">
            <w:pPr>
              <w:pStyle w:val="6"/>
              <w:spacing w:before="2"/>
              <w:rPr>
                <w:rFonts w:ascii="Times New Roman"/>
                <w:sz w:val="14"/>
              </w:rPr>
            </w:pPr>
          </w:p>
          <w:p w14:paraId="5E6FC091">
            <w:pPr>
              <w:pStyle w:val="6"/>
              <w:ind w:left="105" w:right="97"/>
              <w:jc w:val="center"/>
              <w:rPr>
                <w:sz w:val="18"/>
              </w:rPr>
            </w:pPr>
            <w:r>
              <w:rPr>
                <w:sz w:val="18"/>
              </w:rPr>
              <w:t>49</w:t>
            </w:r>
          </w:p>
        </w:tc>
        <w:tc>
          <w:tcPr>
            <w:tcW w:w="653" w:type="dxa"/>
            <w:tcBorders>
              <w:top w:val="nil"/>
              <w:bottom w:val="nil"/>
            </w:tcBorders>
          </w:tcPr>
          <w:p w14:paraId="7B4C5F9A">
            <w:pPr>
              <w:pStyle w:val="6"/>
              <w:rPr>
                <w:rFonts w:ascii="Times New Roman"/>
                <w:sz w:val="18"/>
              </w:rPr>
            </w:pPr>
          </w:p>
          <w:p w14:paraId="4FC524DE">
            <w:pPr>
              <w:pStyle w:val="6"/>
              <w:spacing w:before="10"/>
              <w:rPr>
                <w:rFonts w:ascii="Times New Roman"/>
                <w:sz w:val="18"/>
              </w:rPr>
            </w:pPr>
          </w:p>
          <w:p w14:paraId="279C7D11">
            <w:pPr>
              <w:pStyle w:val="6"/>
              <w:spacing w:line="249" w:lineRule="auto"/>
              <w:ind w:left="144" w:right="136"/>
              <w:jc w:val="both"/>
              <w:rPr>
                <w:sz w:val="18"/>
              </w:rPr>
            </w:pPr>
            <w:r>
              <w:rPr>
                <w:sz w:val="18"/>
              </w:rPr>
              <w:t>开采矿产资源审批</w:t>
            </w:r>
          </w:p>
        </w:tc>
        <w:tc>
          <w:tcPr>
            <w:tcW w:w="1118" w:type="dxa"/>
            <w:tcBorders>
              <w:top w:val="nil"/>
              <w:bottom w:val="nil"/>
            </w:tcBorders>
          </w:tcPr>
          <w:p w14:paraId="326CD207">
            <w:pPr>
              <w:pStyle w:val="6"/>
              <w:rPr>
                <w:rFonts w:ascii="Times New Roman"/>
                <w:sz w:val="18"/>
              </w:rPr>
            </w:pPr>
          </w:p>
          <w:p w14:paraId="7764660D">
            <w:pPr>
              <w:pStyle w:val="6"/>
              <w:rPr>
                <w:rFonts w:ascii="Times New Roman"/>
                <w:sz w:val="18"/>
              </w:rPr>
            </w:pPr>
          </w:p>
          <w:p w14:paraId="6AB9B0B6">
            <w:pPr>
              <w:pStyle w:val="6"/>
              <w:rPr>
                <w:rFonts w:ascii="Times New Roman"/>
                <w:sz w:val="18"/>
              </w:rPr>
            </w:pPr>
          </w:p>
          <w:p w14:paraId="0F21D494">
            <w:pPr>
              <w:pStyle w:val="6"/>
              <w:spacing w:before="2"/>
              <w:rPr>
                <w:rFonts w:ascii="Times New Roman"/>
                <w:sz w:val="14"/>
              </w:rPr>
            </w:pPr>
          </w:p>
          <w:p w14:paraId="0CAD2BAC">
            <w:pPr>
              <w:pStyle w:val="6"/>
              <w:ind w:left="88" w:right="79"/>
              <w:jc w:val="center"/>
              <w:rPr>
                <w:sz w:val="18"/>
              </w:rPr>
            </w:pPr>
            <w:r>
              <w:rPr>
                <w:sz w:val="18"/>
              </w:rPr>
              <w:t>采矿权注销</w:t>
            </w:r>
          </w:p>
        </w:tc>
        <w:tc>
          <w:tcPr>
            <w:tcW w:w="2014" w:type="dxa"/>
            <w:tcBorders>
              <w:top w:val="nil"/>
              <w:bottom w:val="nil"/>
            </w:tcBorders>
          </w:tcPr>
          <w:p w14:paraId="185950E9">
            <w:pPr>
              <w:pStyle w:val="6"/>
              <w:rPr>
                <w:rFonts w:ascii="Times New Roman"/>
                <w:sz w:val="18"/>
              </w:rPr>
            </w:pPr>
          </w:p>
          <w:p w14:paraId="01A52B38">
            <w:pPr>
              <w:pStyle w:val="6"/>
              <w:rPr>
                <w:rFonts w:ascii="Times New Roman"/>
                <w:sz w:val="18"/>
              </w:rPr>
            </w:pPr>
          </w:p>
          <w:p w14:paraId="30142A7E">
            <w:pPr>
              <w:pStyle w:val="6"/>
              <w:rPr>
                <w:rFonts w:ascii="Times New Roman"/>
                <w:sz w:val="18"/>
              </w:rPr>
            </w:pPr>
          </w:p>
          <w:p w14:paraId="4B7FDA17">
            <w:pPr>
              <w:pStyle w:val="6"/>
              <w:spacing w:before="2"/>
              <w:rPr>
                <w:rFonts w:ascii="Times New Roman"/>
                <w:sz w:val="14"/>
              </w:rPr>
            </w:pPr>
          </w:p>
          <w:p w14:paraId="5C75934F">
            <w:pPr>
              <w:pStyle w:val="6"/>
              <w:ind w:left="106"/>
              <w:rPr>
                <w:sz w:val="18"/>
              </w:rPr>
            </w:pPr>
            <w:r>
              <w:rPr>
                <w:sz w:val="18"/>
              </w:rPr>
              <w:t>采矿权注销批复文件</w:t>
            </w:r>
          </w:p>
        </w:tc>
        <w:tc>
          <w:tcPr>
            <w:tcW w:w="2050" w:type="dxa"/>
            <w:tcBorders>
              <w:top w:val="nil"/>
              <w:bottom w:val="nil"/>
            </w:tcBorders>
          </w:tcPr>
          <w:p w14:paraId="0BB559AF">
            <w:pPr>
              <w:pStyle w:val="6"/>
              <w:spacing w:before="9" w:line="271" w:lineRule="auto"/>
              <w:ind w:left="108" w:right="94"/>
              <w:jc w:val="both"/>
              <w:rPr>
                <w:sz w:val="18"/>
              </w:rPr>
            </w:pPr>
            <w:r>
              <w:rPr>
                <w:sz w:val="18"/>
              </w:rPr>
              <w:t>理办法</w:t>
            </w:r>
            <w:r>
              <w:rPr>
                <w:spacing w:val="-21"/>
                <w:sz w:val="18"/>
              </w:rPr>
              <w:t>》《国务院办公厅</w:t>
            </w:r>
            <w:r>
              <w:rPr>
                <w:sz w:val="18"/>
              </w:rPr>
              <w:t>关于运用大数据加强对市场主体服务和监管的</w:t>
            </w:r>
            <w:r>
              <w:rPr>
                <w:spacing w:val="25"/>
                <w:sz w:val="18"/>
              </w:rPr>
              <w:t>若干意见》</w:t>
            </w:r>
            <w:r>
              <w:rPr>
                <w:sz w:val="18"/>
              </w:rPr>
              <w:t>（</w:t>
            </w:r>
            <w:r>
              <w:rPr>
                <w:spacing w:val="-3"/>
                <w:sz w:val="18"/>
              </w:rPr>
              <w:t xml:space="preserve"> 国办发</w:t>
            </w:r>
          </w:p>
          <w:p w14:paraId="03E201DE">
            <w:pPr>
              <w:pStyle w:val="6"/>
              <w:spacing w:line="230" w:lineRule="exact"/>
              <w:ind w:left="108"/>
              <w:rPr>
                <w:sz w:val="18"/>
              </w:rPr>
            </w:pPr>
            <w:r>
              <w:rPr>
                <w:sz w:val="18"/>
              </w:rPr>
              <w:t>〔2015〕51 号）《国务</w:t>
            </w:r>
          </w:p>
          <w:p w14:paraId="28556BCA">
            <w:pPr>
              <w:pStyle w:val="6"/>
              <w:spacing w:line="260" w:lineRule="atLeast"/>
              <w:ind w:left="108" w:right="94"/>
              <w:jc w:val="both"/>
              <w:rPr>
                <w:sz w:val="18"/>
              </w:rPr>
            </w:pPr>
            <w:r>
              <w:rPr>
                <w:sz w:val="18"/>
              </w:rPr>
              <w:t>院办公厅关于推进公共资源配置领域政府信息</w:t>
            </w:r>
          </w:p>
        </w:tc>
        <w:tc>
          <w:tcPr>
            <w:tcW w:w="1295" w:type="dxa"/>
            <w:tcBorders>
              <w:top w:val="nil"/>
              <w:bottom w:val="nil"/>
            </w:tcBorders>
          </w:tcPr>
          <w:p w14:paraId="0A5BCFCD">
            <w:pPr>
              <w:pStyle w:val="6"/>
              <w:rPr>
                <w:rFonts w:ascii="Times New Roman"/>
                <w:sz w:val="16"/>
              </w:rPr>
            </w:pPr>
          </w:p>
          <w:p w14:paraId="3DD495FD">
            <w:pPr>
              <w:pStyle w:val="6"/>
              <w:spacing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Borders>
              <w:top w:val="nil"/>
              <w:bottom w:val="nil"/>
            </w:tcBorders>
          </w:tcPr>
          <w:p w14:paraId="1C98A9E3">
            <w:pPr>
              <w:pStyle w:val="6"/>
              <w:rPr>
                <w:rFonts w:ascii="Times New Roman"/>
                <w:sz w:val="18"/>
              </w:rPr>
            </w:pPr>
          </w:p>
          <w:p w14:paraId="55F5C5B3">
            <w:pPr>
              <w:pStyle w:val="6"/>
              <w:rPr>
                <w:rFonts w:ascii="Times New Roman"/>
                <w:sz w:val="18"/>
              </w:rPr>
            </w:pPr>
          </w:p>
          <w:p w14:paraId="3513FC21">
            <w:pPr>
              <w:pStyle w:val="6"/>
              <w:spacing w:before="9"/>
              <w:rPr>
                <w:rFonts w:ascii="Times New Roman"/>
                <w:sz w:val="21"/>
              </w:rPr>
            </w:pPr>
          </w:p>
          <w:p w14:paraId="5282B942">
            <w:pPr>
              <w:pStyle w:val="6"/>
              <w:spacing w:line="249" w:lineRule="auto"/>
              <w:ind w:left="330" w:right="137" w:hanging="180"/>
              <w:rPr>
                <w:sz w:val="18"/>
              </w:rPr>
            </w:pPr>
            <w:r>
              <w:rPr>
                <w:rFonts w:hint="eastAsia"/>
                <w:sz w:val="18"/>
                <w:lang w:val="en-US" w:eastAsia="zh-CN"/>
              </w:rPr>
              <w:t>凤泉区自然资源局</w:t>
            </w:r>
          </w:p>
        </w:tc>
        <w:tc>
          <w:tcPr>
            <w:tcW w:w="2986" w:type="dxa"/>
            <w:tcBorders>
              <w:top w:val="nil"/>
              <w:bottom w:val="nil"/>
            </w:tcBorders>
          </w:tcPr>
          <w:p w14:paraId="75E82B91">
            <w:pPr>
              <w:pStyle w:val="6"/>
              <w:numPr>
                <w:ilvl w:val="0"/>
                <w:numId w:val="50"/>
              </w:numPr>
              <w:tabs>
                <w:tab w:val="left" w:pos="288"/>
              </w:tabs>
              <w:spacing w:before="64" w:after="0" w:line="240" w:lineRule="auto"/>
              <w:ind w:left="287" w:right="0" w:hanging="181"/>
              <w:jc w:val="left"/>
              <w:rPr>
                <w:sz w:val="18"/>
              </w:rPr>
            </w:pPr>
            <w:r>
              <w:rPr>
                <w:sz w:val="18"/>
              </w:rPr>
              <w:t>政府网站 □政府公报</w:t>
            </w:r>
          </w:p>
          <w:p w14:paraId="4A363879">
            <w:pPr>
              <w:pStyle w:val="6"/>
              <w:spacing w:before="10"/>
              <w:ind w:left="106"/>
              <w:rPr>
                <w:sz w:val="18"/>
              </w:rPr>
            </w:pPr>
            <w:r>
              <w:rPr>
                <w:sz w:val="18"/>
              </w:rPr>
              <w:t>□两微一端 □发布会/听证会</w:t>
            </w:r>
          </w:p>
          <w:p w14:paraId="5E92BA6F">
            <w:pPr>
              <w:pStyle w:val="6"/>
              <w:spacing w:before="9"/>
              <w:ind w:left="106"/>
              <w:rPr>
                <w:sz w:val="18"/>
              </w:rPr>
            </w:pPr>
            <w:r>
              <w:rPr>
                <w:sz w:val="18"/>
              </w:rPr>
              <w:t>□广播电视 □纸质载体</w:t>
            </w:r>
          </w:p>
          <w:p w14:paraId="4709BDE3">
            <w:pPr>
              <w:pStyle w:val="6"/>
              <w:numPr>
                <w:ilvl w:val="0"/>
                <w:numId w:val="50"/>
              </w:numPr>
              <w:tabs>
                <w:tab w:val="left" w:pos="288"/>
              </w:tabs>
              <w:spacing w:before="9" w:after="0" w:line="240" w:lineRule="auto"/>
              <w:ind w:left="287" w:right="0" w:hanging="181"/>
              <w:jc w:val="left"/>
              <w:rPr>
                <w:sz w:val="18"/>
              </w:rPr>
            </w:pPr>
            <w:r>
              <w:rPr>
                <w:sz w:val="18"/>
              </w:rPr>
              <w:t>公开查阅点■政府服务中心</w:t>
            </w:r>
          </w:p>
          <w:p w14:paraId="43FEAC4A">
            <w:pPr>
              <w:pStyle w:val="6"/>
              <w:spacing w:before="10"/>
              <w:ind w:left="106"/>
              <w:rPr>
                <w:sz w:val="18"/>
              </w:rPr>
            </w:pPr>
            <w:r>
              <w:rPr>
                <w:sz w:val="18"/>
              </w:rPr>
              <w:t>□便民服务站 □入户/现场</w:t>
            </w:r>
          </w:p>
          <w:p w14:paraId="6DD1CFAD">
            <w:pPr>
              <w:pStyle w:val="6"/>
              <w:spacing w:before="9"/>
              <w:ind w:left="106"/>
              <w:rPr>
                <w:sz w:val="18"/>
              </w:rPr>
            </w:pPr>
            <w:r>
              <w:rPr>
                <w:sz w:val="18"/>
              </w:rPr>
              <w:t>□社区/企事业单位/村公示栏</w:t>
            </w:r>
          </w:p>
          <w:p w14:paraId="47163F24">
            <w:pPr>
              <w:pStyle w:val="6"/>
              <w:tabs>
                <w:tab w:val="left" w:pos="2297"/>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Borders>
              <w:top w:val="nil"/>
              <w:bottom w:val="nil"/>
            </w:tcBorders>
          </w:tcPr>
          <w:p w14:paraId="448DB320">
            <w:pPr>
              <w:pStyle w:val="6"/>
              <w:rPr>
                <w:rFonts w:ascii="Times New Roman"/>
                <w:sz w:val="22"/>
              </w:rPr>
            </w:pPr>
          </w:p>
          <w:p w14:paraId="49DFFB4C">
            <w:pPr>
              <w:pStyle w:val="6"/>
              <w:rPr>
                <w:rFonts w:ascii="Times New Roman"/>
                <w:sz w:val="22"/>
              </w:rPr>
            </w:pPr>
          </w:p>
          <w:p w14:paraId="090E68B7">
            <w:pPr>
              <w:pStyle w:val="6"/>
              <w:spacing w:before="7"/>
              <w:rPr>
                <w:rFonts w:ascii="Times New Roman"/>
                <w:sz w:val="22"/>
              </w:rPr>
            </w:pPr>
          </w:p>
          <w:p w14:paraId="61930159">
            <w:pPr>
              <w:pStyle w:val="6"/>
              <w:ind w:left="106"/>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3184CA4C">
            <w:pPr>
              <w:rPr>
                <w:sz w:val="2"/>
                <w:szCs w:val="2"/>
              </w:rPr>
            </w:pPr>
          </w:p>
        </w:tc>
        <w:tc>
          <w:tcPr>
            <w:tcW w:w="425" w:type="dxa"/>
            <w:tcBorders>
              <w:top w:val="nil"/>
              <w:bottom w:val="nil"/>
            </w:tcBorders>
          </w:tcPr>
          <w:p w14:paraId="330CBD4C">
            <w:pPr>
              <w:pStyle w:val="6"/>
              <w:rPr>
                <w:rFonts w:ascii="Times New Roman"/>
                <w:sz w:val="22"/>
              </w:rPr>
            </w:pPr>
          </w:p>
          <w:p w14:paraId="14687875">
            <w:pPr>
              <w:pStyle w:val="6"/>
              <w:rPr>
                <w:rFonts w:ascii="Times New Roman"/>
                <w:sz w:val="22"/>
              </w:rPr>
            </w:pPr>
          </w:p>
          <w:p w14:paraId="39CF32D1">
            <w:pPr>
              <w:pStyle w:val="6"/>
              <w:spacing w:before="7"/>
              <w:rPr>
                <w:rFonts w:ascii="Times New Roman"/>
                <w:sz w:val="22"/>
              </w:rPr>
            </w:pPr>
          </w:p>
          <w:p w14:paraId="3BEB231A">
            <w:pPr>
              <w:pStyle w:val="6"/>
              <w:ind w:left="106"/>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3C0E3472">
            <w:pPr>
              <w:rPr>
                <w:sz w:val="2"/>
                <w:szCs w:val="2"/>
              </w:rPr>
            </w:pPr>
          </w:p>
        </w:tc>
        <w:tc>
          <w:tcPr>
            <w:tcW w:w="426" w:type="dxa"/>
            <w:tcBorders>
              <w:top w:val="nil"/>
              <w:bottom w:val="nil"/>
            </w:tcBorders>
          </w:tcPr>
          <w:p w14:paraId="727D71EA">
            <w:pPr>
              <w:pStyle w:val="6"/>
              <w:rPr>
                <w:rFonts w:ascii="Times New Roman"/>
                <w:sz w:val="22"/>
              </w:rPr>
            </w:pPr>
          </w:p>
          <w:p w14:paraId="79CC031D">
            <w:pPr>
              <w:pStyle w:val="6"/>
              <w:rPr>
                <w:rFonts w:ascii="Times New Roman"/>
                <w:sz w:val="22"/>
              </w:rPr>
            </w:pPr>
          </w:p>
          <w:p w14:paraId="3CF72FC9">
            <w:pPr>
              <w:pStyle w:val="6"/>
              <w:spacing w:before="7"/>
              <w:rPr>
                <w:rFonts w:ascii="Times New Roman"/>
                <w:sz w:val="22"/>
              </w:rPr>
            </w:pPr>
          </w:p>
          <w:p w14:paraId="7CD9D667">
            <w:pPr>
              <w:pStyle w:val="6"/>
              <w:ind w:left="106"/>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62052AE5">
            <w:pPr>
              <w:rPr>
                <w:sz w:val="2"/>
                <w:szCs w:val="2"/>
              </w:rPr>
            </w:pPr>
          </w:p>
        </w:tc>
      </w:tr>
      <w:tr w14:paraId="69A72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32" w:type="dxa"/>
            <w:tcBorders>
              <w:top w:val="nil"/>
              <w:bottom w:val="nil"/>
            </w:tcBorders>
          </w:tcPr>
          <w:p w14:paraId="0B590F5C">
            <w:pPr>
              <w:pStyle w:val="6"/>
              <w:rPr>
                <w:rFonts w:ascii="Times New Roman"/>
                <w:sz w:val="18"/>
              </w:rPr>
            </w:pPr>
          </w:p>
        </w:tc>
        <w:tc>
          <w:tcPr>
            <w:tcW w:w="653" w:type="dxa"/>
            <w:tcBorders>
              <w:top w:val="nil"/>
              <w:bottom w:val="nil"/>
            </w:tcBorders>
          </w:tcPr>
          <w:p w14:paraId="166C84FC">
            <w:pPr>
              <w:pStyle w:val="6"/>
              <w:rPr>
                <w:rFonts w:ascii="Times New Roman"/>
                <w:sz w:val="18"/>
              </w:rPr>
            </w:pPr>
          </w:p>
        </w:tc>
        <w:tc>
          <w:tcPr>
            <w:tcW w:w="1118" w:type="dxa"/>
            <w:tcBorders>
              <w:top w:val="nil"/>
              <w:bottom w:val="nil"/>
            </w:tcBorders>
          </w:tcPr>
          <w:p w14:paraId="1ABB0C54">
            <w:pPr>
              <w:pStyle w:val="6"/>
              <w:rPr>
                <w:rFonts w:ascii="Times New Roman"/>
                <w:sz w:val="18"/>
              </w:rPr>
            </w:pPr>
          </w:p>
        </w:tc>
        <w:tc>
          <w:tcPr>
            <w:tcW w:w="2014" w:type="dxa"/>
            <w:tcBorders>
              <w:top w:val="nil"/>
              <w:bottom w:val="nil"/>
            </w:tcBorders>
          </w:tcPr>
          <w:p w14:paraId="07E1C9E6">
            <w:pPr>
              <w:pStyle w:val="6"/>
              <w:rPr>
                <w:rFonts w:ascii="Times New Roman"/>
                <w:sz w:val="18"/>
              </w:rPr>
            </w:pPr>
          </w:p>
        </w:tc>
        <w:tc>
          <w:tcPr>
            <w:tcW w:w="2050" w:type="dxa"/>
            <w:tcBorders>
              <w:top w:val="nil"/>
              <w:bottom w:val="nil"/>
            </w:tcBorders>
          </w:tcPr>
          <w:p w14:paraId="332BB767">
            <w:pPr>
              <w:pStyle w:val="6"/>
              <w:spacing w:before="10" w:line="220" w:lineRule="exact"/>
              <w:ind w:left="108"/>
              <w:rPr>
                <w:sz w:val="18"/>
              </w:rPr>
            </w:pPr>
            <w:r>
              <w:rPr>
                <w:sz w:val="18"/>
              </w:rPr>
              <w:t>公开的意见》（国办发</w:t>
            </w:r>
          </w:p>
        </w:tc>
        <w:tc>
          <w:tcPr>
            <w:tcW w:w="1295" w:type="dxa"/>
            <w:tcBorders>
              <w:top w:val="nil"/>
              <w:bottom w:val="nil"/>
            </w:tcBorders>
          </w:tcPr>
          <w:p w14:paraId="381921BA">
            <w:pPr>
              <w:pStyle w:val="6"/>
              <w:rPr>
                <w:rFonts w:ascii="Times New Roman"/>
                <w:sz w:val="18"/>
              </w:rPr>
            </w:pPr>
          </w:p>
        </w:tc>
        <w:tc>
          <w:tcPr>
            <w:tcW w:w="1200" w:type="dxa"/>
            <w:tcBorders>
              <w:top w:val="nil"/>
              <w:bottom w:val="nil"/>
            </w:tcBorders>
          </w:tcPr>
          <w:p w14:paraId="07D70325">
            <w:pPr>
              <w:pStyle w:val="6"/>
              <w:rPr>
                <w:rFonts w:ascii="Times New Roman"/>
                <w:sz w:val="18"/>
              </w:rPr>
            </w:pPr>
          </w:p>
        </w:tc>
        <w:tc>
          <w:tcPr>
            <w:tcW w:w="2986" w:type="dxa"/>
            <w:tcBorders>
              <w:top w:val="nil"/>
              <w:bottom w:val="nil"/>
            </w:tcBorders>
          </w:tcPr>
          <w:p w14:paraId="64AE9518">
            <w:pPr>
              <w:pStyle w:val="6"/>
              <w:rPr>
                <w:rFonts w:ascii="Times New Roman"/>
                <w:sz w:val="18"/>
              </w:rPr>
            </w:pPr>
          </w:p>
        </w:tc>
        <w:tc>
          <w:tcPr>
            <w:tcW w:w="409" w:type="dxa"/>
            <w:tcBorders>
              <w:top w:val="nil"/>
              <w:bottom w:val="nil"/>
            </w:tcBorders>
          </w:tcPr>
          <w:p w14:paraId="06A9DD2C">
            <w:pPr>
              <w:pStyle w:val="6"/>
              <w:rPr>
                <w:rFonts w:ascii="Times New Roman"/>
                <w:sz w:val="18"/>
              </w:rPr>
            </w:pPr>
          </w:p>
        </w:tc>
        <w:tc>
          <w:tcPr>
            <w:tcW w:w="709" w:type="dxa"/>
            <w:vMerge w:val="continue"/>
            <w:tcBorders>
              <w:top w:val="nil"/>
            </w:tcBorders>
          </w:tcPr>
          <w:p w14:paraId="186F701C">
            <w:pPr>
              <w:rPr>
                <w:sz w:val="2"/>
                <w:szCs w:val="2"/>
              </w:rPr>
            </w:pPr>
          </w:p>
        </w:tc>
        <w:tc>
          <w:tcPr>
            <w:tcW w:w="425" w:type="dxa"/>
            <w:tcBorders>
              <w:top w:val="nil"/>
              <w:bottom w:val="nil"/>
            </w:tcBorders>
          </w:tcPr>
          <w:p w14:paraId="43EDF13B">
            <w:pPr>
              <w:pStyle w:val="6"/>
              <w:rPr>
                <w:rFonts w:ascii="Times New Roman"/>
                <w:sz w:val="18"/>
              </w:rPr>
            </w:pPr>
          </w:p>
        </w:tc>
        <w:tc>
          <w:tcPr>
            <w:tcW w:w="425" w:type="dxa"/>
            <w:vMerge w:val="continue"/>
            <w:tcBorders>
              <w:top w:val="nil"/>
            </w:tcBorders>
          </w:tcPr>
          <w:p w14:paraId="477FC719">
            <w:pPr>
              <w:rPr>
                <w:sz w:val="2"/>
                <w:szCs w:val="2"/>
              </w:rPr>
            </w:pPr>
          </w:p>
        </w:tc>
        <w:tc>
          <w:tcPr>
            <w:tcW w:w="426" w:type="dxa"/>
            <w:tcBorders>
              <w:top w:val="nil"/>
              <w:bottom w:val="nil"/>
            </w:tcBorders>
          </w:tcPr>
          <w:p w14:paraId="0FCCCC87">
            <w:pPr>
              <w:pStyle w:val="6"/>
              <w:rPr>
                <w:rFonts w:ascii="Times New Roman"/>
                <w:sz w:val="18"/>
              </w:rPr>
            </w:pPr>
          </w:p>
        </w:tc>
        <w:tc>
          <w:tcPr>
            <w:tcW w:w="567" w:type="dxa"/>
            <w:vMerge w:val="continue"/>
            <w:tcBorders>
              <w:top w:val="nil"/>
            </w:tcBorders>
          </w:tcPr>
          <w:p w14:paraId="4B64A121">
            <w:pPr>
              <w:rPr>
                <w:sz w:val="2"/>
                <w:szCs w:val="2"/>
              </w:rPr>
            </w:pPr>
          </w:p>
        </w:tc>
      </w:tr>
      <w:tr w14:paraId="09C8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432" w:type="dxa"/>
            <w:tcBorders>
              <w:top w:val="nil"/>
            </w:tcBorders>
          </w:tcPr>
          <w:p w14:paraId="5F942464">
            <w:pPr>
              <w:pStyle w:val="6"/>
              <w:rPr>
                <w:rFonts w:ascii="Times New Roman"/>
                <w:sz w:val="16"/>
              </w:rPr>
            </w:pPr>
          </w:p>
        </w:tc>
        <w:tc>
          <w:tcPr>
            <w:tcW w:w="653" w:type="dxa"/>
            <w:tcBorders>
              <w:top w:val="nil"/>
            </w:tcBorders>
          </w:tcPr>
          <w:p w14:paraId="30E122AB">
            <w:pPr>
              <w:pStyle w:val="6"/>
              <w:rPr>
                <w:rFonts w:ascii="Times New Roman"/>
                <w:sz w:val="16"/>
              </w:rPr>
            </w:pPr>
          </w:p>
        </w:tc>
        <w:tc>
          <w:tcPr>
            <w:tcW w:w="1118" w:type="dxa"/>
            <w:tcBorders>
              <w:top w:val="nil"/>
            </w:tcBorders>
          </w:tcPr>
          <w:p w14:paraId="04F0425D">
            <w:pPr>
              <w:pStyle w:val="6"/>
              <w:rPr>
                <w:rFonts w:ascii="Times New Roman"/>
                <w:sz w:val="16"/>
              </w:rPr>
            </w:pPr>
          </w:p>
        </w:tc>
        <w:tc>
          <w:tcPr>
            <w:tcW w:w="2014" w:type="dxa"/>
            <w:tcBorders>
              <w:top w:val="nil"/>
            </w:tcBorders>
          </w:tcPr>
          <w:p w14:paraId="28570EBA">
            <w:pPr>
              <w:pStyle w:val="6"/>
              <w:rPr>
                <w:rFonts w:ascii="Times New Roman"/>
                <w:sz w:val="16"/>
              </w:rPr>
            </w:pPr>
          </w:p>
        </w:tc>
        <w:tc>
          <w:tcPr>
            <w:tcW w:w="2050" w:type="dxa"/>
            <w:tcBorders>
              <w:top w:val="nil"/>
            </w:tcBorders>
          </w:tcPr>
          <w:p w14:paraId="471E41E2">
            <w:pPr>
              <w:pStyle w:val="6"/>
              <w:spacing w:before="9" w:line="212" w:lineRule="exact"/>
              <w:ind w:left="108"/>
              <w:rPr>
                <w:sz w:val="18"/>
              </w:rPr>
            </w:pPr>
            <w:r>
              <w:rPr>
                <w:sz w:val="18"/>
              </w:rPr>
              <w:t>〔2017〕97 号）</w:t>
            </w:r>
          </w:p>
        </w:tc>
        <w:tc>
          <w:tcPr>
            <w:tcW w:w="1295" w:type="dxa"/>
            <w:tcBorders>
              <w:top w:val="nil"/>
            </w:tcBorders>
          </w:tcPr>
          <w:p w14:paraId="3FD60DC7">
            <w:pPr>
              <w:pStyle w:val="6"/>
              <w:rPr>
                <w:rFonts w:ascii="Times New Roman"/>
                <w:sz w:val="16"/>
              </w:rPr>
            </w:pPr>
          </w:p>
        </w:tc>
        <w:tc>
          <w:tcPr>
            <w:tcW w:w="1200" w:type="dxa"/>
            <w:tcBorders>
              <w:top w:val="nil"/>
            </w:tcBorders>
          </w:tcPr>
          <w:p w14:paraId="67C329BE">
            <w:pPr>
              <w:pStyle w:val="6"/>
              <w:rPr>
                <w:rFonts w:ascii="Times New Roman"/>
                <w:sz w:val="16"/>
              </w:rPr>
            </w:pPr>
          </w:p>
        </w:tc>
        <w:tc>
          <w:tcPr>
            <w:tcW w:w="2986" w:type="dxa"/>
            <w:tcBorders>
              <w:top w:val="nil"/>
            </w:tcBorders>
          </w:tcPr>
          <w:p w14:paraId="21B45B0F">
            <w:pPr>
              <w:pStyle w:val="6"/>
              <w:rPr>
                <w:rFonts w:ascii="Times New Roman"/>
                <w:sz w:val="16"/>
              </w:rPr>
            </w:pPr>
          </w:p>
        </w:tc>
        <w:tc>
          <w:tcPr>
            <w:tcW w:w="409" w:type="dxa"/>
            <w:tcBorders>
              <w:top w:val="nil"/>
            </w:tcBorders>
          </w:tcPr>
          <w:p w14:paraId="4427B371">
            <w:pPr>
              <w:pStyle w:val="6"/>
              <w:rPr>
                <w:rFonts w:ascii="Times New Roman"/>
                <w:sz w:val="16"/>
              </w:rPr>
            </w:pPr>
          </w:p>
        </w:tc>
        <w:tc>
          <w:tcPr>
            <w:tcW w:w="709" w:type="dxa"/>
            <w:vMerge w:val="continue"/>
            <w:tcBorders>
              <w:top w:val="nil"/>
            </w:tcBorders>
          </w:tcPr>
          <w:p w14:paraId="36E54489">
            <w:pPr>
              <w:rPr>
                <w:sz w:val="2"/>
                <w:szCs w:val="2"/>
              </w:rPr>
            </w:pPr>
          </w:p>
        </w:tc>
        <w:tc>
          <w:tcPr>
            <w:tcW w:w="425" w:type="dxa"/>
            <w:tcBorders>
              <w:top w:val="nil"/>
            </w:tcBorders>
          </w:tcPr>
          <w:p w14:paraId="230434D3">
            <w:pPr>
              <w:pStyle w:val="6"/>
              <w:rPr>
                <w:rFonts w:ascii="Times New Roman"/>
                <w:sz w:val="16"/>
              </w:rPr>
            </w:pPr>
          </w:p>
        </w:tc>
        <w:tc>
          <w:tcPr>
            <w:tcW w:w="425" w:type="dxa"/>
            <w:vMerge w:val="continue"/>
            <w:tcBorders>
              <w:top w:val="nil"/>
            </w:tcBorders>
          </w:tcPr>
          <w:p w14:paraId="5D5D246C">
            <w:pPr>
              <w:rPr>
                <w:sz w:val="2"/>
                <w:szCs w:val="2"/>
              </w:rPr>
            </w:pPr>
          </w:p>
        </w:tc>
        <w:tc>
          <w:tcPr>
            <w:tcW w:w="426" w:type="dxa"/>
            <w:tcBorders>
              <w:top w:val="nil"/>
            </w:tcBorders>
          </w:tcPr>
          <w:p w14:paraId="0B1775D5">
            <w:pPr>
              <w:pStyle w:val="6"/>
              <w:rPr>
                <w:rFonts w:ascii="Times New Roman"/>
                <w:sz w:val="16"/>
              </w:rPr>
            </w:pPr>
          </w:p>
        </w:tc>
        <w:tc>
          <w:tcPr>
            <w:tcW w:w="567" w:type="dxa"/>
            <w:vMerge w:val="continue"/>
            <w:tcBorders>
              <w:top w:val="nil"/>
            </w:tcBorders>
          </w:tcPr>
          <w:p w14:paraId="5573D33C">
            <w:pPr>
              <w:rPr>
                <w:sz w:val="2"/>
                <w:szCs w:val="2"/>
              </w:rPr>
            </w:pPr>
          </w:p>
        </w:tc>
      </w:tr>
      <w:tr w14:paraId="04CBA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32" w:type="dxa"/>
            <w:tcBorders>
              <w:bottom w:val="nil"/>
            </w:tcBorders>
          </w:tcPr>
          <w:p w14:paraId="721EEC4C">
            <w:pPr>
              <w:pStyle w:val="6"/>
              <w:rPr>
                <w:rFonts w:ascii="Times New Roman"/>
                <w:sz w:val="16"/>
              </w:rPr>
            </w:pPr>
          </w:p>
        </w:tc>
        <w:tc>
          <w:tcPr>
            <w:tcW w:w="653" w:type="dxa"/>
            <w:tcBorders>
              <w:bottom w:val="nil"/>
            </w:tcBorders>
          </w:tcPr>
          <w:p w14:paraId="56D446B7">
            <w:pPr>
              <w:pStyle w:val="6"/>
              <w:rPr>
                <w:rFonts w:ascii="Times New Roman"/>
                <w:sz w:val="16"/>
              </w:rPr>
            </w:pPr>
          </w:p>
        </w:tc>
        <w:tc>
          <w:tcPr>
            <w:tcW w:w="1118" w:type="dxa"/>
            <w:tcBorders>
              <w:bottom w:val="nil"/>
            </w:tcBorders>
          </w:tcPr>
          <w:p w14:paraId="7421BB14">
            <w:pPr>
              <w:pStyle w:val="6"/>
              <w:rPr>
                <w:rFonts w:ascii="Times New Roman"/>
                <w:sz w:val="16"/>
              </w:rPr>
            </w:pPr>
          </w:p>
        </w:tc>
        <w:tc>
          <w:tcPr>
            <w:tcW w:w="2014" w:type="dxa"/>
            <w:tcBorders>
              <w:bottom w:val="nil"/>
            </w:tcBorders>
          </w:tcPr>
          <w:p w14:paraId="56416440">
            <w:pPr>
              <w:pStyle w:val="6"/>
              <w:spacing w:before="29" w:line="186" w:lineRule="exact"/>
              <w:ind w:left="106"/>
              <w:rPr>
                <w:sz w:val="18"/>
              </w:rPr>
            </w:pPr>
            <w:r>
              <w:rPr>
                <w:sz w:val="18"/>
              </w:rPr>
              <w:t>出让人和矿业权交易</w:t>
            </w:r>
          </w:p>
        </w:tc>
        <w:tc>
          <w:tcPr>
            <w:tcW w:w="2050" w:type="dxa"/>
            <w:tcBorders>
              <w:bottom w:val="nil"/>
            </w:tcBorders>
          </w:tcPr>
          <w:p w14:paraId="221FD7ED">
            <w:pPr>
              <w:pStyle w:val="6"/>
              <w:rPr>
                <w:rFonts w:ascii="Times New Roman"/>
                <w:sz w:val="16"/>
              </w:rPr>
            </w:pPr>
          </w:p>
        </w:tc>
        <w:tc>
          <w:tcPr>
            <w:tcW w:w="1295" w:type="dxa"/>
            <w:tcBorders>
              <w:bottom w:val="nil"/>
            </w:tcBorders>
          </w:tcPr>
          <w:p w14:paraId="4F370B6D">
            <w:pPr>
              <w:pStyle w:val="6"/>
              <w:rPr>
                <w:rFonts w:ascii="Times New Roman"/>
                <w:sz w:val="16"/>
              </w:rPr>
            </w:pPr>
          </w:p>
        </w:tc>
        <w:tc>
          <w:tcPr>
            <w:tcW w:w="1200" w:type="dxa"/>
            <w:tcBorders>
              <w:bottom w:val="nil"/>
            </w:tcBorders>
          </w:tcPr>
          <w:p w14:paraId="0CFDA7D5">
            <w:pPr>
              <w:pStyle w:val="6"/>
              <w:rPr>
                <w:rFonts w:ascii="Times New Roman"/>
                <w:sz w:val="16"/>
              </w:rPr>
            </w:pPr>
          </w:p>
        </w:tc>
        <w:tc>
          <w:tcPr>
            <w:tcW w:w="2986" w:type="dxa"/>
            <w:tcBorders>
              <w:bottom w:val="nil"/>
            </w:tcBorders>
          </w:tcPr>
          <w:p w14:paraId="51D8351A">
            <w:pPr>
              <w:pStyle w:val="6"/>
              <w:rPr>
                <w:rFonts w:ascii="Times New Roman"/>
                <w:sz w:val="16"/>
              </w:rPr>
            </w:pPr>
          </w:p>
        </w:tc>
        <w:tc>
          <w:tcPr>
            <w:tcW w:w="409" w:type="dxa"/>
            <w:tcBorders>
              <w:bottom w:val="nil"/>
            </w:tcBorders>
          </w:tcPr>
          <w:p w14:paraId="45E8A63B">
            <w:pPr>
              <w:pStyle w:val="6"/>
              <w:rPr>
                <w:rFonts w:ascii="Times New Roman"/>
                <w:sz w:val="16"/>
              </w:rPr>
            </w:pPr>
          </w:p>
        </w:tc>
        <w:tc>
          <w:tcPr>
            <w:tcW w:w="709" w:type="dxa"/>
            <w:vMerge w:val="restart"/>
          </w:tcPr>
          <w:p w14:paraId="46A6DA0D">
            <w:pPr>
              <w:pStyle w:val="6"/>
              <w:rPr>
                <w:rFonts w:ascii="Times New Roman"/>
                <w:sz w:val="18"/>
              </w:rPr>
            </w:pPr>
          </w:p>
        </w:tc>
        <w:tc>
          <w:tcPr>
            <w:tcW w:w="425" w:type="dxa"/>
            <w:tcBorders>
              <w:bottom w:val="nil"/>
            </w:tcBorders>
          </w:tcPr>
          <w:p w14:paraId="39612738">
            <w:pPr>
              <w:pStyle w:val="6"/>
              <w:rPr>
                <w:rFonts w:ascii="Times New Roman"/>
                <w:sz w:val="16"/>
              </w:rPr>
            </w:pPr>
          </w:p>
        </w:tc>
        <w:tc>
          <w:tcPr>
            <w:tcW w:w="425" w:type="dxa"/>
            <w:vMerge w:val="restart"/>
          </w:tcPr>
          <w:p w14:paraId="46914908">
            <w:pPr>
              <w:pStyle w:val="6"/>
              <w:rPr>
                <w:rFonts w:ascii="Times New Roman"/>
                <w:sz w:val="18"/>
              </w:rPr>
            </w:pPr>
          </w:p>
        </w:tc>
        <w:tc>
          <w:tcPr>
            <w:tcW w:w="426" w:type="dxa"/>
            <w:tcBorders>
              <w:bottom w:val="nil"/>
            </w:tcBorders>
          </w:tcPr>
          <w:p w14:paraId="1B1AF243">
            <w:pPr>
              <w:pStyle w:val="6"/>
              <w:rPr>
                <w:rFonts w:ascii="Times New Roman"/>
                <w:sz w:val="16"/>
              </w:rPr>
            </w:pPr>
          </w:p>
        </w:tc>
        <w:tc>
          <w:tcPr>
            <w:tcW w:w="567" w:type="dxa"/>
            <w:vMerge w:val="restart"/>
          </w:tcPr>
          <w:p w14:paraId="69BEB8F0">
            <w:pPr>
              <w:pStyle w:val="6"/>
              <w:rPr>
                <w:rFonts w:ascii="Times New Roman"/>
                <w:sz w:val="18"/>
              </w:rPr>
            </w:pPr>
          </w:p>
        </w:tc>
      </w:tr>
      <w:tr w14:paraId="5336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432" w:type="dxa"/>
            <w:tcBorders>
              <w:top w:val="nil"/>
              <w:bottom w:val="nil"/>
            </w:tcBorders>
          </w:tcPr>
          <w:p w14:paraId="58D9701D">
            <w:pPr>
              <w:pStyle w:val="6"/>
              <w:rPr>
                <w:rFonts w:ascii="Times New Roman"/>
                <w:sz w:val="18"/>
              </w:rPr>
            </w:pPr>
          </w:p>
          <w:p w14:paraId="7BE411EF">
            <w:pPr>
              <w:pStyle w:val="6"/>
              <w:rPr>
                <w:rFonts w:ascii="Times New Roman"/>
                <w:sz w:val="18"/>
              </w:rPr>
            </w:pPr>
          </w:p>
          <w:p w14:paraId="17FDA69F">
            <w:pPr>
              <w:pStyle w:val="6"/>
              <w:rPr>
                <w:rFonts w:ascii="Times New Roman"/>
                <w:sz w:val="18"/>
              </w:rPr>
            </w:pPr>
          </w:p>
          <w:p w14:paraId="4CA9E7BD">
            <w:pPr>
              <w:pStyle w:val="6"/>
              <w:spacing w:before="10"/>
              <w:rPr>
                <w:rFonts w:ascii="Times New Roman"/>
                <w:sz w:val="16"/>
              </w:rPr>
            </w:pPr>
          </w:p>
          <w:p w14:paraId="7B679E5E">
            <w:pPr>
              <w:pStyle w:val="6"/>
              <w:ind w:left="105" w:right="97"/>
              <w:jc w:val="center"/>
              <w:rPr>
                <w:sz w:val="18"/>
              </w:rPr>
            </w:pPr>
            <w:r>
              <w:rPr>
                <w:sz w:val="18"/>
              </w:rPr>
              <w:t>50</w:t>
            </w:r>
          </w:p>
        </w:tc>
        <w:tc>
          <w:tcPr>
            <w:tcW w:w="653" w:type="dxa"/>
            <w:tcBorders>
              <w:top w:val="nil"/>
              <w:bottom w:val="nil"/>
            </w:tcBorders>
          </w:tcPr>
          <w:p w14:paraId="4604FED7">
            <w:pPr>
              <w:pStyle w:val="6"/>
              <w:rPr>
                <w:rFonts w:ascii="Times New Roman"/>
                <w:sz w:val="18"/>
              </w:rPr>
            </w:pPr>
          </w:p>
          <w:p w14:paraId="1944463B">
            <w:pPr>
              <w:pStyle w:val="6"/>
              <w:spacing w:before="7"/>
              <w:rPr>
                <w:rFonts w:ascii="Times New Roman"/>
                <w:sz w:val="21"/>
              </w:rPr>
            </w:pPr>
          </w:p>
          <w:p w14:paraId="11A5835A">
            <w:pPr>
              <w:pStyle w:val="6"/>
              <w:spacing w:line="249" w:lineRule="auto"/>
              <w:ind w:left="144" w:right="136"/>
              <w:jc w:val="both"/>
              <w:rPr>
                <w:sz w:val="18"/>
              </w:rPr>
            </w:pPr>
            <w:r>
              <w:rPr>
                <w:sz w:val="18"/>
              </w:rPr>
              <w:t>矿业权出让信息</w:t>
            </w:r>
          </w:p>
        </w:tc>
        <w:tc>
          <w:tcPr>
            <w:tcW w:w="1118" w:type="dxa"/>
            <w:tcBorders>
              <w:top w:val="nil"/>
              <w:bottom w:val="nil"/>
            </w:tcBorders>
          </w:tcPr>
          <w:p w14:paraId="3B1C4C28">
            <w:pPr>
              <w:pStyle w:val="6"/>
              <w:rPr>
                <w:rFonts w:ascii="Times New Roman"/>
                <w:sz w:val="18"/>
              </w:rPr>
            </w:pPr>
          </w:p>
          <w:p w14:paraId="2649ED1A">
            <w:pPr>
              <w:pStyle w:val="6"/>
              <w:rPr>
                <w:rFonts w:ascii="Times New Roman"/>
                <w:sz w:val="18"/>
              </w:rPr>
            </w:pPr>
          </w:p>
          <w:p w14:paraId="70AF3E90">
            <w:pPr>
              <w:pStyle w:val="6"/>
              <w:rPr>
                <w:rFonts w:ascii="Times New Roman"/>
                <w:sz w:val="18"/>
              </w:rPr>
            </w:pPr>
          </w:p>
          <w:p w14:paraId="145BD19E">
            <w:pPr>
              <w:pStyle w:val="6"/>
              <w:spacing w:before="10"/>
              <w:rPr>
                <w:rFonts w:ascii="Times New Roman"/>
                <w:sz w:val="16"/>
              </w:rPr>
            </w:pPr>
          </w:p>
          <w:p w14:paraId="07B6137E">
            <w:pPr>
              <w:pStyle w:val="6"/>
              <w:ind w:left="86" w:right="79"/>
              <w:jc w:val="center"/>
              <w:rPr>
                <w:sz w:val="18"/>
              </w:rPr>
            </w:pPr>
            <w:r>
              <w:rPr>
                <w:sz w:val="18"/>
              </w:rPr>
              <w:t>出让公告</w:t>
            </w:r>
          </w:p>
        </w:tc>
        <w:tc>
          <w:tcPr>
            <w:tcW w:w="2014" w:type="dxa"/>
            <w:tcBorders>
              <w:top w:val="nil"/>
              <w:bottom w:val="nil"/>
            </w:tcBorders>
          </w:tcPr>
          <w:p w14:paraId="0BFF1E84">
            <w:pPr>
              <w:pStyle w:val="6"/>
              <w:spacing w:before="43" w:line="271" w:lineRule="auto"/>
              <w:ind w:left="106" w:right="95"/>
              <w:jc w:val="both"/>
              <w:rPr>
                <w:sz w:val="18"/>
              </w:rPr>
            </w:pPr>
            <w:r>
              <w:rPr>
                <w:sz w:val="18"/>
              </w:rPr>
              <w:t>平台的名称、场所；出让矿业权的简要情况； 投标人或竞买人的资质条件；出让方式及交易的时间、地点；获取招标、拍卖、挂牌文件</w:t>
            </w:r>
          </w:p>
          <w:p w14:paraId="6C65C054">
            <w:pPr>
              <w:pStyle w:val="6"/>
              <w:spacing w:line="227" w:lineRule="exact"/>
              <w:ind w:left="106"/>
              <w:jc w:val="both"/>
              <w:rPr>
                <w:sz w:val="18"/>
              </w:rPr>
            </w:pPr>
            <w:r>
              <w:rPr>
                <w:sz w:val="18"/>
              </w:rPr>
              <w:t>的途径和申请登记的</w:t>
            </w:r>
          </w:p>
        </w:tc>
        <w:tc>
          <w:tcPr>
            <w:tcW w:w="2050" w:type="dxa"/>
            <w:tcBorders>
              <w:top w:val="nil"/>
              <w:bottom w:val="nil"/>
            </w:tcBorders>
          </w:tcPr>
          <w:p w14:paraId="7193F8E2">
            <w:pPr>
              <w:pStyle w:val="6"/>
              <w:spacing w:before="8"/>
              <w:rPr>
                <w:rFonts w:ascii="Times New Roman"/>
                <w:sz w:val="18"/>
              </w:rPr>
            </w:pPr>
          </w:p>
          <w:p w14:paraId="6E48AFCB">
            <w:pPr>
              <w:pStyle w:val="6"/>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Borders>
              <w:top w:val="nil"/>
              <w:bottom w:val="nil"/>
            </w:tcBorders>
          </w:tcPr>
          <w:p w14:paraId="0D5BE91C">
            <w:pPr>
              <w:pStyle w:val="6"/>
              <w:spacing w:before="8"/>
              <w:rPr>
                <w:rFonts w:ascii="Times New Roman"/>
                <w:sz w:val="18"/>
              </w:rPr>
            </w:pPr>
          </w:p>
          <w:p w14:paraId="5E482528">
            <w:pPr>
              <w:pStyle w:val="6"/>
              <w:spacing w:line="249" w:lineRule="auto"/>
              <w:ind w:left="108" w:right="94"/>
              <w:jc w:val="both"/>
              <w:rPr>
                <w:sz w:val="18"/>
              </w:rPr>
            </w:pPr>
            <w:r>
              <w:rPr>
                <w:spacing w:val="-23"/>
                <w:sz w:val="18"/>
              </w:rPr>
              <w:t>在 投 标 截 止</w:t>
            </w:r>
            <w:r>
              <w:rPr>
                <w:spacing w:val="-5"/>
                <w:sz w:val="18"/>
              </w:rPr>
              <w:t>日、公开拍卖</w:t>
            </w:r>
            <w:r>
              <w:rPr>
                <w:spacing w:val="-23"/>
                <w:sz w:val="18"/>
              </w:rPr>
              <w:t>日 或 者 挂 牌</w:t>
            </w:r>
            <w:r>
              <w:rPr>
                <w:spacing w:val="2"/>
                <w:sz w:val="18"/>
              </w:rPr>
              <w:t xml:space="preserve">起始日 </w:t>
            </w:r>
            <w:r>
              <w:rPr>
                <w:sz w:val="18"/>
              </w:rPr>
              <w:t>20</w:t>
            </w:r>
            <w:r>
              <w:rPr>
                <w:spacing w:val="-11"/>
                <w:sz w:val="18"/>
              </w:rPr>
              <w:t xml:space="preserve"> 个</w:t>
            </w:r>
            <w:r>
              <w:rPr>
                <w:spacing w:val="-23"/>
                <w:sz w:val="18"/>
              </w:rPr>
              <w:t>工 作 日 前 发布</w:t>
            </w:r>
          </w:p>
        </w:tc>
        <w:tc>
          <w:tcPr>
            <w:tcW w:w="1200" w:type="dxa"/>
            <w:tcBorders>
              <w:top w:val="nil"/>
              <w:bottom w:val="nil"/>
            </w:tcBorders>
          </w:tcPr>
          <w:p w14:paraId="58DFBAEA">
            <w:pPr>
              <w:pStyle w:val="6"/>
              <w:rPr>
                <w:rFonts w:ascii="Times New Roman"/>
                <w:sz w:val="18"/>
              </w:rPr>
            </w:pPr>
          </w:p>
          <w:p w14:paraId="56CFD880">
            <w:pPr>
              <w:pStyle w:val="6"/>
              <w:rPr>
                <w:rFonts w:ascii="Times New Roman"/>
                <w:sz w:val="18"/>
              </w:rPr>
            </w:pPr>
          </w:p>
          <w:p w14:paraId="43DE5597">
            <w:pPr>
              <w:pStyle w:val="6"/>
              <w:spacing w:before="5"/>
              <w:rPr>
                <w:rFonts w:ascii="Times New Roman"/>
                <w:sz w:val="24"/>
              </w:rPr>
            </w:pPr>
          </w:p>
          <w:p w14:paraId="68488A75">
            <w:pPr>
              <w:pStyle w:val="6"/>
              <w:spacing w:line="249" w:lineRule="auto"/>
              <w:ind w:left="330" w:right="137" w:hanging="180"/>
              <w:rPr>
                <w:sz w:val="18"/>
              </w:rPr>
            </w:pPr>
            <w:r>
              <w:rPr>
                <w:rFonts w:hint="eastAsia"/>
                <w:sz w:val="18"/>
                <w:lang w:val="en-US" w:eastAsia="zh-CN"/>
              </w:rPr>
              <w:t>凤泉区自然资源局</w:t>
            </w:r>
          </w:p>
        </w:tc>
        <w:tc>
          <w:tcPr>
            <w:tcW w:w="2986" w:type="dxa"/>
            <w:tcBorders>
              <w:top w:val="nil"/>
              <w:bottom w:val="nil"/>
            </w:tcBorders>
          </w:tcPr>
          <w:p w14:paraId="7019960B">
            <w:pPr>
              <w:pStyle w:val="6"/>
              <w:numPr>
                <w:ilvl w:val="0"/>
                <w:numId w:val="51"/>
              </w:numPr>
              <w:tabs>
                <w:tab w:val="left" w:pos="288"/>
              </w:tabs>
              <w:spacing w:before="0" w:after="0" w:line="206" w:lineRule="exact"/>
              <w:ind w:left="287" w:right="0" w:hanging="181"/>
              <w:jc w:val="left"/>
              <w:rPr>
                <w:sz w:val="18"/>
              </w:rPr>
            </w:pPr>
            <w:r>
              <w:rPr>
                <w:sz w:val="18"/>
              </w:rPr>
              <w:t>政府网站 □政府公报</w:t>
            </w:r>
          </w:p>
          <w:p w14:paraId="0BCA9169">
            <w:pPr>
              <w:pStyle w:val="6"/>
              <w:spacing w:before="9"/>
              <w:ind w:left="106"/>
              <w:rPr>
                <w:sz w:val="18"/>
              </w:rPr>
            </w:pPr>
            <w:r>
              <w:rPr>
                <w:sz w:val="18"/>
              </w:rPr>
              <w:t>□两微一端 □发布会/听证会</w:t>
            </w:r>
          </w:p>
          <w:p w14:paraId="7957777E">
            <w:pPr>
              <w:pStyle w:val="6"/>
              <w:spacing w:before="9"/>
              <w:ind w:left="106"/>
              <w:rPr>
                <w:sz w:val="18"/>
              </w:rPr>
            </w:pPr>
            <w:r>
              <w:rPr>
                <w:sz w:val="18"/>
              </w:rPr>
              <w:t>□广播电视 □纸质载体</w:t>
            </w:r>
          </w:p>
          <w:p w14:paraId="7AB1877D">
            <w:pPr>
              <w:pStyle w:val="6"/>
              <w:spacing w:before="10"/>
              <w:ind w:left="106"/>
              <w:rPr>
                <w:sz w:val="18"/>
              </w:rPr>
            </w:pPr>
            <w:r>
              <w:rPr>
                <w:sz w:val="18"/>
              </w:rPr>
              <w:t>□公开查阅点□政府服务中心</w:t>
            </w:r>
          </w:p>
          <w:p w14:paraId="2282A374">
            <w:pPr>
              <w:pStyle w:val="6"/>
              <w:spacing w:before="9"/>
              <w:ind w:left="106"/>
              <w:rPr>
                <w:sz w:val="18"/>
              </w:rPr>
            </w:pPr>
            <w:r>
              <w:rPr>
                <w:sz w:val="18"/>
              </w:rPr>
              <w:t>□便民服务站 □入户/现场</w:t>
            </w:r>
          </w:p>
          <w:p w14:paraId="4E97D5F3">
            <w:pPr>
              <w:pStyle w:val="6"/>
              <w:spacing w:before="10"/>
              <w:ind w:left="106"/>
              <w:rPr>
                <w:sz w:val="18"/>
              </w:rPr>
            </w:pPr>
            <w:r>
              <w:rPr>
                <w:sz w:val="18"/>
              </w:rPr>
              <w:t>□社区/企事业单位/村公示栏</w:t>
            </w:r>
          </w:p>
          <w:p w14:paraId="1DFD25FD">
            <w:pPr>
              <w:pStyle w:val="6"/>
              <w:spacing w:line="240" w:lineRule="atLeast"/>
              <w:ind w:left="106" w:right="97"/>
              <w:rPr>
                <w:sz w:val="18"/>
              </w:rPr>
            </w:pPr>
            <w:r>
              <w:rPr>
                <w:spacing w:val="8"/>
                <w:sz w:val="18"/>
              </w:rPr>
              <w:t>□精准推送 ■其他</w:t>
            </w:r>
            <w:r>
              <w:rPr>
                <w:spacing w:val="6"/>
                <w:sz w:val="18"/>
                <w:u w:val="single"/>
              </w:rPr>
              <w:t>矿业权交易平</w:t>
            </w:r>
            <w:r>
              <w:rPr>
                <w:spacing w:val="-180"/>
                <w:sz w:val="18"/>
                <w:u w:val="single"/>
              </w:rPr>
              <w:t>台</w:t>
            </w:r>
            <w:r>
              <w:rPr>
                <w:sz w:val="18"/>
                <w:u w:val="single"/>
              </w:rPr>
              <w:t>交易大厅</w:t>
            </w:r>
          </w:p>
        </w:tc>
        <w:tc>
          <w:tcPr>
            <w:tcW w:w="409" w:type="dxa"/>
            <w:tcBorders>
              <w:top w:val="nil"/>
              <w:bottom w:val="nil"/>
            </w:tcBorders>
          </w:tcPr>
          <w:p w14:paraId="21D3743E">
            <w:pPr>
              <w:pStyle w:val="6"/>
              <w:rPr>
                <w:rFonts w:ascii="Times New Roman"/>
                <w:sz w:val="22"/>
              </w:rPr>
            </w:pPr>
          </w:p>
          <w:p w14:paraId="1E283E9A">
            <w:pPr>
              <w:pStyle w:val="6"/>
              <w:rPr>
                <w:rFonts w:ascii="Times New Roman"/>
                <w:sz w:val="22"/>
              </w:rPr>
            </w:pPr>
          </w:p>
          <w:p w14:paraId="1E59C581">
            <w:pPr>
              <w:pStyle w:val="6"/>
              <w:spacing w:before="6"/>
              <w:rPr>
                <w:rFonts w:ascii="Times New Roman"/>
                <w:sz w:val="25"/>
              </w:rPr>
            </w:pPr>
          </w:p>
          <w:p w14:paraId="6C727667">
            <w:pPr>
              <w:pStyle w:val="6"/>
              <w:ind w:left="106"/>
              <w:rPr>
                <w:rFonts w:ascii="Times New Roman" w:hAnsi="Times New Roman"/>
                <w:sz w:val="21"/>
              </w:rPr>
            </w:pPr>
            <w:r>
              <w:rPr>
                <w:rFonts w:ascii="Times New Roman" w:hAnsi="Times New Roman"/>
                <w:w w:val="99"/>
                <w:sz w:val="21"/>
              </w:rPr>
              <w:t>√</w:t>
            </w:r>
          </w:p>
        </w:tc>
        <w:tc>
          <w:tcPr>
            <w:tcW w:w="709" w:type="dxa"/>
            <w:vMerge w:val="continue"/>
            <w:tcBorders>
              <w:top w:val="nil"/>
            </w:tcBorders>
          </w:tcPr>
          <w:p w14:paraId="6FF70040">
            <w:pPr>
              <w:rPr>
                <w:sz w:val="2"/>
                <w:szCs w:val="2"/>
              </w:rPr>
            </w:pPr>
          </w:p>
        </w:tc>
        <w:tc>
          <w:tcPr>
            <w:tcW w:w="425" w:type="dxa"/>
            <w:tcBorders>
              <w:top w:val="nil"/>
              <w:bottom w:val="nil"/>
            </w:tcBorders>
          </w:tcPr>
          <w:p w14:paraId="3688F7BE">
            <w:pPr>
              <w:pStyle w:val="6"/>
              <w:rPr>
                <w:rFonts w:ascii="Times New Roman"/>
                <w:sz w:val="22"/>
              </w:rPr>
            </w:pPr>
          </w:p>
          <w:p w14:paraId="22B0E30A">
            <w:pPr>
              <w:pStyle w:val="6"/>
              <w:rPr>
                <w:rFonts w:ascii="Times New Roman"/>
                <w:sz w:val="22"/>
              </w:rPr>
            </w:pPr>
          </w:p>
          <w:p w14:paraId="61EE8B53">
            <w:pPr>
              <w:pStyle w:val="6"/>
              <w:spacing w:before="6"/>
              <w:rPr>
                <w:rFonts w:ascii="Times New Roman"/>
                <w:sz w:val="25"/>
              </w:rPr>
            </w:pPr>
          </w:p>
          <w:p w14:paraId="4C0BBF7F">
            <w:pPr>
              <w:pStyle w:val="6"/>
              <w:ind w:left="106"/>
              <w:rPr>
                <w:rFonts w:ascii="Times New Roman" w:hAnsi="Times New Roman"/>
                <w:sz w:val="21"/>
              </w:rPr>
            </w:pPr>
            <w:r>
              <w:rPr>
                <w:rFonts w:ascii="Times New Roman" w:hAnsi="Times New Roman"/>
                <w:w w:val="99"/>
                <w:sz w:val="21"/>
              </w:rPr>
              <w:t>√</w:t>
            </w:r>
          </w:p>
        </w:tc>
        <w:tc>
          <w:tcPr>
            <w:tcW w:w="425" w:type="dxa"/>
            <w:vMerge w:val="continue"/>
            <w:tcBorders>
              <w:top w:val="nil"/>
            </w:tcBorders>
          </w:tcPr>
          <w:p w14:paraId="1A050E59">
            <w:pPr>
              <w:rPr>
                <w:sz w:val="2"/>
                <w:szCs w:val="2"/>
              </w:rPr>
            </w:pPr>
          </w:p>
        </w:tc>
        <w:tc>
          <w:tcPr>
            <w:tcW w:w="426" w:type="dxa"/>
            <w:tcBorders>
              <w:top w:val="nil"/>
              <w:bottom w:val="nil"/>
            </w:tcBorders>
          </w:tcPr>
          <w:p w14:paraId="0467A493">
            <w:pPr>
              <w:pStyle w:val="6"/>
              <w:rPr>
                <w:rFonts w:ascii="Times New Roman"/>
                <w:sz w:val="22"/>
              </w:rPr>
            </w:pPr>
          </w:p>
          <w:p w14:paraId="2D49F822">
            <w:pPr>
              <w:pStyle w:val="6"/>
              <w:rPr>
                <w:rFonts w:ascii="Times New Roman"/>
                <w:sz w:val="22"/>
              </w:rPr>
            </w:pPr>
          </w:p>
          <w:p w14:paraId="3A840964">
            <w:pPr>
              <w:pStyle w:val="6"/>
              <w:spacing w:before="6"/>
              <w:rPr>
                <w:rFonts w:ascii="Times New Roman"/>
                <w:sz w:val="25"/>
              </w:rPr>
            </w:pPr>
          </w:p>
          <w:p w14:paraId="10F73BF7">
            <w:pPr>
              <w:pStyle w:val="6"/>
              <w:ind w:left="106"/>
              <w:rPr>
                <w:rFonts w:ascii="Times New Roman" w:hAnsi="Times New Roman"/>
                <w:sz w:val="21"/>
              </w:rPr>
            </w:pPr>
            <w:r>
              <w:rPr>
                <w:rFonts w:ascii="Times New Roman" w:hAnsi="Times New Roman"/>
                <w:w w:val="99"/>
                <w:sz w:val="21"/>
              </w:rPr>
              <w:t>√</w:t>
            </w:r>
          </w:p>
        </w:tc>
        <w:tc>
          <w:tcPr>
            <w:tcW w:w="567" w:type="dxa"/>
            <w:vMerge w:val="continue"/>
            <w:tcBorders>
              <w:top w:val="nil"/>
            </w:tcBorders>
          </w:tcPr>
          <w:p w14:paraId="02BB47C1">
            <w:pPr>
              <w:rPr>
                <w:sz w:val="2"/>
                <w:szCs w:val="2"/>
              </w:rPr>
            </w:pPr>
          </w:p>
        </w:tc>
      </w:tr>
      <w:tr w14:paraId="320F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432" w:type="dxa"/>
            <w:tcBorders>
              <w:top w:val="nil"/>
            </w:tcBorders>
          </w:tcPr>
          <w:p w14:paraId="47101189">
            <w:pPr>
              <w:pStyle w:val="6"/>
              <w:rPr>
                <w:rFonts w:ascii="Times New Roman"/>
                <w:sz w:val="12"/>
              </w:rPr>
            </w:pPr>
          </w:p>
        </w:tc>
        <w:tc>
          <w:tcPr>
            <w:tcW w:w="653" w:type="dxa"/>
            <w:tcBorders>
              <w:top w:val="nil"/>
            </w:tcBorders>
          </w:tcPr>
          <w:p w14:paraId="3CB032E9">
            <w:pPr>
              <w:pStyle w:val="6"/>
              <w:rPr>
                <w:rFonts w:ascii="Times New Roman"/>
                <w:sz w:val="12"/>
              </w:rPr>
            </w:pPr>
          </w:p>
        </w:tc>
        <w:tc>
          <w:tcPr>
            <w:tcW w:w="1118" w:type="dxa"/>
            <w:tcBorders>
              <w:top w:val="nil"/>
            </w:tcBorders>
          </w:tcPr>
          <w:p w14:paraId="3FC5F91A">
            <w:pPr>
              <w:pStyle w:val="6"/>
              <w:rPr>
                <w:rFonts w:ascii="Times New Roman"/>
                <w:sz w:val="12"/>
              </w:rPr>
            </w:pPr>
          </w:p>
        </w:tc>
        <w:tc>
          <w:tcPr>
            <w:tcW w:w="2014" w:type="dxa"/>
            <w:tcBorders>
              <w:top w:val="nil"/>
            </w:tcBorders>
          </w:tcPr>
          <w:p w14:paraId="11D64E06">
            <w:pPr>
              <w:pStyle w:val="6"/>
              <w:spacing w:line="176" w:lineRule="exact"/>
              <w:ind w:left="106"/>
              <w:rPr>
                <w:sz w:val="18"/>
              </w:rPr>
            </w:pPr>
            <w:r>
              <w:rPr>
                <w:sz w:val="18"/>
              </w:rPr>
              <w:t>起止时间及方式等</w:t>
            </w:r>
          </w:p>
        </w:tc>
        <w:tc>
          <w:tcPr>
            <w:tcW w:w="2050" w:type="dxa"/>
            <w:tcBorders>
              <w:top w:val="nil"/>
            </w:tcBorders>
          </w:tcPr>
          <w:p w14:paraId="691145C7">
            <w:pPr>
              <w:pStyle w:val="6"/>
              <w:rPr>
                <w:rFonts w:ascii="Times New Roman"/>
                <w:sz w:val="12"/>
              </w:rPr>
            </w:pPr>
          </w:p>
        </w:tc>
        <w:tc>
          <w:tcPr>
            <w:tcW w:w="1295" w:type="dxa"/>
            <w:tcBorders>
              <w:top w:val="nil"/>
            </w:tcBorders>
          </w:tcPr>
          <w:p w14:paraId="18B8E138">
            <w:pPr>
              <w:pStyle w:val="6"/>
              <w:rPr>
                <w:rFonts w:ascii="Times New Roman"/>
                <w:sz w:val="12"/>
              </w:rPr>
            </w:pPr>
          </w:p>
        </w:tc>
        <w:tc>
          <w:tcPr>
            <w:tcW w:w="1200" w:type="dxa"/>
            <w:tcBorders>
              <w:top w:val="nil"/>
            </w:tcBorders>
          </w:tcPr>
          <w:p w14:paraId="29BE3472">
            <w:pPr>
              <w:pStyle w:val="6"/>
              <w:rPr>
                <w:rFonts w:ascii="Times New Roman"/>
                <w:sz w:val="12"/>
              </w:rPr>
            </w:pPr>
          </w:p>
        </w:tc>
        <w:tc>
          <w:tcPr>
            <w:tcW w:w="2986" w:type="dxa"/>
            <w:tcBorders>
              <w:top w:val="nil"/>
            </w:tcBorders>
          </w:tcPr>
          <w:p w14:paraId="5D11D4DD">
            <w:pPr>
              <w:pStyle w:val="6"/>
              <w:rPr>
                <w:rFonts w:ascii="Times New Roman"/>
                <w:sz w:val="12"/>
              </w:rPr>
            </w:pPr>
          </w:p>
        </w:tc>
        <w:tc>
          <w:tcPr>
            <w:tcW w:w="409" w:type="dxa"/>
            <w:tcBorders>
              <w:top w:val="nil"/>
            </w:tcBorders>
          </w:tcPr>
          <w:p w14:paraId="623EEC14">
            <w:pPr>
              <w:pStyle w:val="6"/>
              <w:rPr>
                <w:rFonts w:ascii="Times New Roman"/>
                <w:sz w:val="12"/>
              </w:rPr>
            </w:pPr>
          </w:p>
        </w:tc>
        <w:tc>
          <w:tcPr>
            <w:tcW w:w="709" w:type="dxa"/>
            <w:vMerge w:val="continue"/>
            <w:tcBorders>
              <w:top w:val="nil"/>
            </w:tcBorders>
          </w:tcPr>
          <w:p w14:paraId="59A821F3">
            <w:pPr>
              <w:rPr>
                <w:sz w:val="2"/>
                <w:szCs w:val="2"/>
              </w:rPr>
            </w:pPr>
          </w:p>
        </w:tc>
        <w:tc>
          <w:tcPr>
            <w:tcW w:w="425" w:type="dxa"/>
            <w:tcBorders>
              <w:top w:val="nil"/>
            </w:tcBorders>
          </w:tcPr>
          <w:p w14:paraId="457B3F1E">
            <w:pPr>
              <w:pStyle w:val="6"/>
              <w:rPr>
                <w:rFonts w:ascii="Times New Roman"/>
                <w:sz w:val="12"/>
              </w:rPr>
            </w:pPr>
          </w:p>
        </w:tc>
        <w:tc>
          <w:tcPr>
            <w:tcW w:w="425" w:type="dxa"/>
            <w:vMerge w:val="continue"/>
            <w:tcBorders>
              <w:top w:val="nil"/>
            </w:tcBorders>
          </w:tcPr>
          <w:p w14:paraId="1A1967D5">
            <w:pPr>
              <w:rPr>
                <w:sz w:val="2"/>
                <w:szCs w:val="2"/>
              </w:rPr>
            </w:pPr>
          </w:p>
        </w:tc>
        <w:tc>
          <w:tcPr>
            <w:tcW w:w="426" w:type="dxa"/>
            <w:tcBorders>
              <w:top w:val="nil"/>
            </w:tcBorders>
          </w:tcPr>
          <w:p w14:paraId="34274F72">
            <w:pPr>
              <w:pStyle w:val="6"/>
              <w:rPr>
                <w:rFonts w:ascii="Times New Roman"/>
                <w:sz w:val="12"/>
              </w:rPr>
            </w:pPr>
          </w:p>
        </w:tc>
        <w:tc>
          <w:tcPr>
            <w:tcW w:w="567" w:type="dxa"/>
            <w:vMerge w:val="continue"/>
            <w:tcBorders>
              <w:top w:val="nil"/>
            </w:tcBorders>
          </w:tcPr>
          <w:p w14:paraId="46C769FC">
            <w:pPr>
              <w:rPr>
                <w:sz w:val="2"/>
                <w:szCs w:val="2"/>
              </w:rPr>
            </w:pPr>
          </w:p>
        </w:tc>
      </w:tr>
    </w:tbl>
    <w:p w14:paraId="0F291C87">
      <w:pPr>
        <w:spacing w:after="0"/>
        <w:rPr>
          <w:sz w:val="2"/>
          <w:szCs w:val="2"/>
        </w:rPr>
        <w:sectPr>
          <w:footerReference r:id="rId9" w:type="default"/>
          <w:footerReference r:id="rId10" w:type="even"/>
          <w:pgSz w:w="16840" w:h="11910" w:orient="landscape"/>
          <w:pgMar w:top="1100" w:right="980" w:bottom="1660" w:left="920" w:header="0" w:footer="1461" w:gutter="0"/>
          <w:pgNumType w:start="20"/>
          <w:cols w:space="720" w:num="1"/>
        </w:sectPr>
      </w:pPr>
    </w:p>
    <w:p w14:paraId="0DE06899">
      <w:pPr>
        <w:pStyle w:val="3"/>
        <w:rPr>
          <w:rFonts w:ascii="Times New Roman"/>
          <w:sz w:val="20"/>
        </w:rPr>
      </w:pPr>
    </w:p>
    <w:p w14:paraId="6A14EFA7">
      <w:pPr>
        <w:pStyle w:val="3"/>
        <w:rPr>
          <w:rFonts w:ascii="Times New Roman"/>
          <w:sz w:val="20"/>
        </w:rPr>
      </w:pPr>
    </w:p>
    <w:p w14:paraId="5210F712">
      <w:pPr>
        <w:pStyle w:val="3"/>
        <w:rPr>
          <w:rFonts w:ascii="Times New Roman"/>
          <w:sz w:val="20"/>
        </w:rPr>
      </w:pPr>
    </w:p>
    <w:p w14:paraId="7AB84528">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50E52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432" w:type="dxa"/>
          </w:tcPr>
          <w:p w14:paraId="1C30740A">
            <w:pPr>
              <w:pStyle w:val="6"/>
              <w:rPr>
                <w:rFonts w:ascii="Times New Roman"/>
                <w:sz w:val="18"/>
              </w:rPr>
            </w:pPr>
          </w:p>
          <w:p w14:paraId="463A4A89">
            <w:pPr>
              <w:pStyle w:val="6"/>
              <w:rPr>
                <w:rFonts w:ascii="Times New Roman"/>
                <w:sz w:val="18"/>
              </w:rPr>
            </w:pPr>
          </w:p>
          <w:p w14:paraId="611829A1">
            <w:pPr>
              <w:pStyle w:val="6"/>
              <w:rPr>
                <w:rFonts w:ascii="Times New Roman"/>
                <w:sz w:val="18"/>
              </w:rPr>
            </w:pPr>
          </w:p>
          <w:p w14:paraId="35E1A34F">
            <w:pPr>
              <w:pStyle w:val="6"/>
              <w:rPr>
                <w:rFonts w:ascii="Times New Roman"/>
                <w:sz w:val="20"/>
              </w:rPr>
            </w:pPr>
          </w:p>
          <w:p w14:paraId="055CD244">
            <w:pPr>
              <w:pStyle w:val="6"/>
              <w:ind w:left="105" w:right="97"/>
              <w:jc w:val="center"/>
              <w:rPr>
                <w:sz w:val="18"/>
              </w:rPr>
            </w:pPr>
            <w:r>
              <w:rPr>
                <w:sz w:val="18"/>
              </w:rPr>
              <w:t>51</w:t>
            </w:r>
          </w:p>
        </w:tc>
        <w:tc>
          <w:tcPr>
            <w:tcW w:w="653" w:type="dxa"/>
          </w:tcPr>
          <w:p w14:paraId="1C0EE7CA">
            <w:pPr>
              <w:pStyle w:val="6"/>
              <w:rPr>
                <w:rFonts w:ascii="Times New Roman"/>
                <w:sz w:val="18"/>
              </w:rPr>
            </w:pPr>
          </w:p>
          <w:p w14:paraId="2A4C6665">
            <w:pPr>
              <w:pStyle w:val="6"/>
              <w:spacing w:before="8"/>
              <w:rPr>
                <w:rFonts w:ascii="Times New Roman"/>
                <w:sz w:val="24"/>
              </w:rPr>
            </w:pPr>
          </w:p>
          <w:p w14:paraId="6182AD7C">
            <w:pPr>
              <w:pStyle w:val="6"/>
              <w:spacing w:line="249" w:lineRule="auto"/>
              <w:ind w:left="144" w:right="136"/>
              <w:jc w:val="both"/>
              <w:rPr>
                <w:sz w:val="18"/>
              </w:rPr>
            </w:pPr>
            <w:r>
              <w:rPr>
                <w:sz w:val="18"/>
              </w:rPr>
              <w:t>矿业权出让信息</w:t>
            </w:r>
          </w:p>
        </w:tc>
        <w:tc>
          <w:tcPr>
            <w:tcW w:w="1118" w:type="dxa"/>
          </w:tcPr>
          <w:p w14:paraId="5D3C588E">
            <w:pPr>
              <w:pStyle w:val="6"/>
              <w:rPr>
                <w:rFonts w:ascii="Times New Roman"/>
                <w:sz w:val="18"/>
              </w:rPr>
            </w:pPr>
          </w:p>
          <w:p w14:paraId="08EB7199">
            <w:pPr>
              <w:pStyle w:val="6"/>
              <w:rPr>
                <w:rFonts w:ascii="Times New Roman"/>
                <w:sz w:val="18"/>
              </w:rPr>
            </w:pPr>
          </w:p>
          <w:p w14:paraId="53F50647">
            <w:pPr>
              <w:pStyle w:val="6"/>
              <w:rPr>
                <w:rFonts w:ascii="Times New Roman"/>
                <w:sz w:val="18"/>
              </w:rPr>
            </w:pPr>
          </w:p>
          <w:p w14:paraId="5E1CB8E0">
            <w:pPr>
              <w:pStyle w:val="6"/>
              <w:rPr>
                <w:rFonts w:ascii="Times New Roman"/>
                <w:sz w:val="20"/>
              </w:rPr>
            </w:pPr>
          </w:p>
          <w:p w14:paraId="79A4948B">
            <w:pPr>
              <w:pStyle w:val="6"/>
              <w:ind w:right="188"/>
              <w:jc w:val="right"/>
              <w:rPr>
                <w:sz w:val="18"/>
              </w:rPr>
            </w:pPr>
            <w:r>
              <w:rPr>
                <w:sz w:val="18"/>
              </w:rPr>
              <w:t>出让结果</w:t>
            </w:r>
          </w:p>
        </w:tc>
        <w:tc>
          <w:tcPr>
            <w:tcW w:w="2014" w:type="dxa"/>
          </w:tcPr>
          <w:p w14:paraId="7ED28BE0">
            <w:pPr>
              <w:pStyle w:val="6"/>
              <w:spacing w:before="131" w:line="249" w:lineRule="auto"/>
              <w:ind w:left="106" w:right="6"/>
              <w:rPr>
                <w:sz w:val="18"/>
              </w:rPr>
            </w:pPr>
            <w:r>
              <w:rPr>
                <w:sz w:val="18"/>
              </w:rPr>
              <w:t>中标人或者竞得人的名称、场所；成交时间、地点；中标或者竞得的勘查区块、面积、开采范围的简要情况；矿业权成交价格及缴纳时间、方式</w:t>
            </w:r>
          </w:p>
        </w:tc>
        <w:tc>
          <w:tcPr>
            <w:tcW w:w="2050" w:type="dxa"/>
          </w:tcPr>
          <w:p w14:paraId="5BFFE635">
            <w:pPr>
              <w:pStyle w:val="6"/>
              <w:spacing w:before="10"/>
              <w:rPr>
                <w:rFonts w:ascii="Times New Roman"/>
                <w:sz w:val="21"/>
              </w:rPr>
            </w:pPr>
          </w:p>
          <w:p w14:paraId="0DE0AA64">
            <w:pPr>
              <w:pStyle w:val="6"/>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Pr>
          <w:p w14:paraId="488560C5">
            <w:pPr>
              <w:pStyle w:val="6"/>
              <w:spacing w:before="2" w:line="240" w:lineRule="atLeast"/>
              <w:ind w:left="108" w:right="94"/>
              <w:jc w:val="both"/>
              <w:rPr>
                <w:sz w:val="18"/>
              </w:rPr>
            </w:pPr>
            <w:r>
              <w:rPr>
                <w:spacing w:val="-23"/>
                <w:sz w:val="18"/>
              </w:rPr>
              <w:t>发 出 中 标 通</w:t>
            </w:r>
            <w:r>
              <w:rPr>
                <w:spacing w:val="-24"/>
                <w:sz w:val="18"/>
              </w:rPr>
              <w:t>知 书 或 者 签订 成 交 确 认</w:t>
            </w:r>
            <w:r>
              <w:rPr>
                <w:spacing w:val="-32"/>
                <w:sz w:val="18"/>
              </w:rPr>
              <w:t xml:space="preserve">书后 </w:t>
            </w:r>
            <w:r>
              <w:rPr>
                <w:sz w:val="18"/>
              </w:rPr>
              <w:t>5</w:t>
            </w:r>
            <w:r>
              <w:rPr>
                <w:spacing w:val="-12"/>
                <w:sz w:val="18"/>
              </w:rPr>
              <w:t xml:space="preserve"> 个工作</w:t>
            </w:r>
            <w:r>
              <w:rPr>
                <w:spacing w:val="-24"/>
                <w:sz w:val="18"/>
              </w:rPr>
              <w:t>日 内 进 行 信</w:t>
            </w:r>
            <w:r>
              <w:rPr>
                <w:spacing w:val="-14"/>
                <w:sz w:val="18"/>
              </w:rPr>
              <w:t>息公示，公示</w:t>
            </w:r>
            <w:r>
              <w:rPr>
                <w:spacing w:val="-27"/>
                <w:sz w:val="18"/>
              </w:rPr>
              <w:t xml:space="preserve">期 不 少 于 </w:t>
            </w:r>
            <w:r>
              <w:rPr>
                <w:sz w:val="18"/>
              </w:rPr>
              <w:t>10 个工作日</w:t>
            </w:r>
          </w:p>
        </w:tc>
        <w:tc>
          <w:tcPr>
            <w:tcW w:w="1200" w:type="dxa"/>
          </w:tcPr>
          <w:p w14:paraId="6C448F5B">
            <w:pPr>
              <w:pStyle w:val="6"/>
              <w:rPr>
                <w:rFonts w:ascii="Times New Roman"/>
                <w:sz w:val="18"/>
              </w:rPr>
            </w:pPr>
          </w:p>
          <w:p w14:paraId="21F07982">
            <w:pPr>
              <w:pStyle w:val="6"/>
              <w:rPr>
                <w:rFonts w:ascii="Times New Roman"/>
                <w:sz w:val="18"/>
              </w:rPr>
            </w:pPr>
          </w:p>
          <w:p w14:paraId="7BDBB62B">
            <w:pPr>
              <w:pStyle w:val="6"/>
              <w:rPr>
                <w:rFonts w:ascii="Times New Roman"/>
                <w:sz w:val="18"/>
              </w:rPr>
            </w:pPr>
          </w:p>
          <w:p w14:paraId="200138E8">
            <w:pPr>
              <w:pStyle w:val="6"/>
              <w:spacing w:before="110" w:line="249" w:lineRule="auto"/>
              <w:ind w:left="330" w:right="137" w:hanging="180"/>
              <w:rPr>
                <w:sz w:val="18"/>
              </w:rPr>
            </w:pPr>
            <w:r>
              <w:rPr>
                <w:rFonts w:hint="eastAsia"/>
                <w:sz w:val="18"/>
                <w:lang w:val="en-US" w:eastAsia="zh-CN"/>
              </w:rPr>
              <w:t>凤泉区自然资源局</w:t>
            </w:r>
          </w:p>
        </w:tc>
        <w:tc>
          <w:tcPr>
            <w:tcW w:w="2986" w:type="dxa"/>
          </w:tcPr>
          <w:p w14:paraId="31B3BC6A">
            <w:pPr>
              <w:pStyle w:val="6"/>
              <w:numPr>
                <w:ilvl w:val="0"/>
                <w:numId w:val="52"/>
              </w:numPr>
              <w:tabs>
                <w:tab w:val="left" w:pos="288"/>
              </w:tabs>
              <w:spacing w:before="11" w:after="0" w:line="240" w:lineRule="auto"/>
              <w:ind w:left="287" w:right="0" w:hanging="181"/>
              <w:jc w:val="left"/>
              <w:rPr>
                <w:sz w:val="18"/>
              </w:rPr>
            </w:pPr>
            <w:r>
              <w:rPr>
                <w:sz w:val="18"/>
              </w:rPr>
              <w:t>政府网站 □政府公报</w:t>
            </w:r>
          </w:p>
          <w:p w14:paraId="40CED208">
            <w:pPr>
              <w:pStyle w:val="6"/>
              <w:spacing w:before="10"/>
              <w:ind w:left="106"/>
              <w:rPr>
                <w:sz w:val="18"/>
              </w:rPr>
            </w:pPr>
            <w:r>
              <w:rPr>
                <w:sz w:val="18"/>
              </w:rPr>
              <w:t>□两微一端 □发布会/听证会</w:t>
            </w:r>
          </w:p>
          <w:p w14:paraId="49C4C675">
            <w:pPr>
              <w:pStyle w:val="6"/>
              <w:spacing w:before="9"/>
              <w:ind w:left="106"/>
              <w:rPr>
                <w:sz w:val="18"/>
              </w:rPr>
            </w:pPr>
            <w:r>
              <w:rPr>
                <w:sz w:val="18"/>
              </w:rPr>
              <w:t>□广播电视 □纸质载体</w:t>
            </w:r>
          </w:p>
          <w:p w14:paraId="117F0309">
            <w:pPr>
              <w:pStyle w:val="6"/>
              <w:spacing w:before="9"/>
              <w:ind w:left="106"/>
              <w:rPr>
                <w:sz w:val="18"/>
              </w:rPr>
            </w:pPr>
            <w:r>
              <w:rPr>
                <w:sz w:val="18"/>
              </w:rPr>
              <w:t>□公开查阅点□政府服务中心</w:t>
            </w:r>
          </w:p>
          <w:p w14:paraId="3B938C80">
            <w:pPr>
              <w:pStyle w:val="6"/>
              <w:spacing w:before="10"/>
              <w:ind w:left="106"/>
              <w:rPr>
                <w:sz w:val="18"/>
              </w:rPr>
            </w:pPr>
            <w:r>
              <w:rPr>
                <w:sz w:val="18"/>
              </w:rPr>
              <w:t>□便民服务站 □入户/现场</w:t>
            </w:r>
          </w:p>
          <w:p w14:paraId="334826B5">
            <w:pPr>
              <w:pStyle w:val="6"/>
              <w:spacing w:before="9"/>
              <w:ind w:left="106"/>
              <w:rPr>
                <w:sz w:val="18"/>
              </w:rPr>
            </w:pPr>
            <w:r>
              <w:rPr>
                <w:sz w:val="18"/>
              </w:rPr>
              <w:t>□社区/企事业单位/村公示栏</w:t>
            </w:r>
          </w:p>
          <w:p w14:paraId="16CE6F7A">
            <w:pPr>
              <w:pStyle w:val="6"/>
              <w:spacing w:line="240" w:lineRule="atLeast"/>
              <w:ind w:left="106" w:right="97"/>
              <w:rPr>
                <w:sz w:val="18"/>
              </w:rPr>
            </w:pPr>
            <w:r>
              <w:rPr>
                <w:spacing w:val="8"/>
                <w:sz w:val="18"/>
              </w:rPr>
              <w:t>□精准推送 ■其他</w:t>
            </w:r>
            <w:r>
              <w:rPr>
                <w:spacing w:val="6"/>
                <w:sz w:val="18"/>
                <w:u w:val="single"/>
              </w:rPr>
              <w:t>矿业权交易平</w:t>
            </w:r>
            <w:r>
              <w:rPr>
                <w:spacing w:val="-180"/>
                <w:sz w:val="18"/>
                <w:u w:val="single"/>
              </w:rPr>
              <w:t>台</w:t>
            </w:r>
            <w:r>
              <w:rPr>
                <w:sz w:val="18"/>
                <w:u w:val="single"/>
              </w:rPr>
              <w:t>交易大厅</w:t>
            </w:r>
          </w:p>
        </w:tc>
        <w:tc>
          <w:tcPr>
            <w:tcW w:w="409" w:type="dxa"/>
          </w:tcPr>
          <w:p w14:paraId="1690A55F">
            <w:pPr>
              <w:pStyle w:val="6"/>
              <w:rPr>
                <w:rFonts w:ascii="Times New Roman"/>
                <w:sz w:val="22"/>
              </w:rPr>
            </w:pPr>
          </w:p>
          <w:p w14:paraId="6EF7623B">
            <w:pPr>
              <w:pStyle w:val="6"/>
              <w:rPr>
                <w:rFonts w:ascii="Times New Roman"/>
                <w:sz w:val="22"/>
              </w:rPr>
            </w:pPr>
          </w:p>
          <w:p w14:paraId="64967C64">
            <w:pPr>
              <w:pStyle w:val="6"/>
              <w:spacing w:before="7"/>
              <w:rPr>
                <w:rFonts w:ascii="Times New Roman"/>
                <w:sz w:val="28"/>
              </w:rPr>
            </w:pPr>
          </w:p>
          <w:p w14:paraId="143D872D">
            <w:pPr>
              <w:pStyle w:val="6"/>
              <w:ind w:left="106"/>
              <w:rPr>
                <w:rFonts w:ascii="Times New Roman" w:hAnsi="Times New Roman"/>
                <w:sz w:val="21"/>
              </w:rPr>
            </w:pPr>
            <w:r>
              <w:rPr>
                <w:rFonts w:ascii="Times New Roman" w:hAnsi="Times New Roman"/>
                <w:w w:val="99"/>
                <w:sz w:val="21"/>
              </w:rPr>
              <w:t>√</w:t>
            </w:r>
          </w:p>
        </w:tc>
        <w:tc>
          <w:tcPr>
            <w:tcW w:w="709" w:type="dxa"/>
          </w:tcPr>
          <w:p w14:paraId="1BEECEAA">
            <w:pPr>
              <w:pStyle w:val="6"/>
              <w:rPr>
                <w:rFonts w:ascii="Times New Roman"/>
                <w:sz w:val="18"/>
              </w:rPr>
            </w:pPr>
          </w:p>
        </w:tc>
        <w:tc>
          <w:tcPr>
            <w:tcW w:w="425" w:type="dxa"/>
          </w:tcPr>
          <w:p w14:paraId="041E9083">
            <w:pPr>
              <w:pStyle w:val="6"/>
              <w:rPr>
                <w:rFonts w:ascii="Times New Roman"/>
                <w:sz w:val="22"/>
              </w:rPr>
            </w:pPr>
          </w:p>
          <w:p w14:paraId="3B0ABFF0">
            <w:pPr>
              <w:pStyle w:val="6"/>
              <w:rPr>
                <w:rFonts w:ascii="Times New Roman"/>
                <w:sz w:val="22"/>
              </w:rPr>
            </w:pPr>
          </w:p>
          <w:p w14:paraId="6C47769B">
            <w:pPr>
              <w:pStyle w:val="6"/>
              <w:spacing w:before="7"/>
              <w:rPr>
                <w:rFonts w:ascii="Times New Roman"/>
                <w:sz w:val="28"/>
              </w:rPr>
            </w:pPr>
          </w:p>
          <w:p w14:paraId="4859E80D">
            <w:pPr>
              <w:pStyle w:val="6"/>
              <w:ind w:left="106"/>
              <w:rPr>
                <w:rFonts w:ascii="Times New Roman" w:hAnsi="Times New Roman"/>
                <w:sz w:val="21"/>
              </w:rPr>
            </w:pPr>
            <w:r>
              <w:rPr>
                <w:rFonts w:ascii="Times New Roman" w:hAnsi="Times New Roman"/>
                <w:w w:val="99"/>
                <w:sz w:val="21"/>
              </w:rPr>
              <w:t>√</w:t>
            </w:r>
          </w:p>
        </w:tc>
        <w:tc>
          <w:tcPr>
            <w:tcW w:w="425" w:type="dxa"/>
          </w:tcPr>
          <w:p w14:paraId="32140FD4">
            <w:pPr>
              <w:pStyle w:val="6"/>
              <w:rPr>
                <w:rFonts w:ascii="Times New Roman"/>
                <w:sz w:val="18"/>
              </w:rPr>
            </w:pPr>
          </w:p>
        </w:tc>
        <w:tc>
          <w:tcPr>
            <w:tcW w:w="426" w:type="dxa"/>
          </w:tcPr>
          <w:p w14:paraId="409A9945">
            <w:pPr>
              <w:pStyle w:val="6"/>
              <w:rPr>
                <w:rFonts w:ascii="Times New Roman"/>
                <w:sz w:val="22"/>
              </w:rPr>
            </w:pPr>
          </w:p>
          <w:p w14:paraId="5CF04CD7">
            <w:pPr>
              <w:pStyle w:val="6"/>
              <w:rPr>
                <w:rFonts w:ascii="Times New Roman"/>
                <w:sz w:val="22"/>
              </w:rPr>
            </w:pPr>
          </w:p>
          <w:p w14:paraId="039F1E9F">
            <w:pPr>
              <w:pStyle w:val="6"/>
              <w:spacing w:before="7"/>
              <w:rPr>
                <w:rFonts w:ascii="Times New Roman"/>
                <w:sz w:val="28"/>
              </w:rPr>
            </w:pPr>
          </w:p>
          <w:p w14:paraId="2EAEC086">
            <w:pPr>
              <w:pStyle w:val="6"/>
              <w:ind w:left="106"/>
              <w:rPr>
                <w:rFonts w:ascii="Times New Roman" w:hAnsi="Times New Roman"/>
                <w:sz w:val="21"/>
              </w:rPr>
            </w:pPr>
            <w:r>
              <w:rPr>
                <w:rFonts w:ascii="Times New Roman" w:hAnsi="Times New Roman"/>
                <w:w w:val="99"/>
                <w:sz w:val="21"/>
              </w:rPr>
              <w:t>√</w:t>
            </w:r>
          </w:p>
        </w:tc>
        <w:tc>
          <w:tcPr>
            <w:tcW w:w="567" w:type="dxa"/>
          </w:tcPr>
          <w:p w14:paraId="13C7E545">
            <w:pPr>
              <w:pStyle w:val="6"/>
              <w:rPr>
                <w:rFonts w:ascii="Times New Roman"/>
                <w:sz w:val="18"/>
              </w:rPr>
            </w:pPr>
          </w:p>
        </w:tc>
      </w:tr>
      <w:tr w14:paraId="26DA3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432" w:type="dxa"/>
          </w:tcPr>
          <w:p w14:paraId="6398311C">
            <w:pPr>
              <w:pStyle w:val="6"/>
              <w:rPr>
                <w:rFonts w:ascii="Times New Roman"/>
                <w:sz w:val="18"/>
              </w:rPr>
            </w:pPr>
          </w:p>
          <w:p w14:paraId="66D7B685">
            <w:pPr>
              <w:pStyle w:val="6"/>
              <w:rPr>
                <w:rFonts w:ascii="Times New Roman"/>
                <w:sz w:val="18"/>
              </w:rPr>
            </w:pPr>
          </w:p>
          <w:p w14:paraId="6E576A86">
            <w:pPr>
              <w:pStyle w:val="6"/>
              <w:rPr>
                <w:rFonts w:ascii="Times New Roman"/>
                <w:sz w:val="18"/>
              </w:rPr>
            </w:pPr>
          </w:p>
          <w:p w14:paraId="560928E0">
            <w:pPr>
              <w:pStyle w:val="6"/>
              <w:rPr>
                <w:rFonts w:ascii="Times New Roman"/>
                <w:sz w:val="18"/>
              </w:rPr>
            </w:pPr>
          </w:p>
          <w:p w14:paraId="3DC51DDD">
            <w:pPr>
              <w:pStyle w:val="6"/>
              <w:rPr>
                <w:rFonts w:ascii="Times New Roman"/>
                <w:sz w:val="18"/>
              </w:rPr>
            </w:pPr>
          </w:p>
          <w:p w14:paraId="6EB7CFAA">
            <w:pPr>
              <w:pStyle w:val="6"/>
              <w:spacing w:before="1"/>
              <w:rPr>
                <w:rFonts w:ascii="Times New Roman"/>
                <w:sz w:val="15"/>
              </w:rPr>
            </w:pPr>
          </w:p>
          <w:p w14:paraId="2A81C04D">
            <w:pPr>
              <w:pStyle w:val="6"/>
              <w:ind w:left="105" w:right="97"/>
              <w:jc w:val="center"/>
              <w:rPr>
                <w:sz w:val="18"/>
              </w:rPr>
            </w:pPr>
            <w:r>
              <w:rPr>
                <w:sz w:val="18"/>
              </w:rPr>
              <w:t>52</w:t>
            </w:r>
          </w:p>
        </w:tc>
        <w:tc>
          <w:tcPr>
            <w:tcW w:w="653" w:type="dxa"/>
          </w:tcPr>
          <w:p w14:paraId="0ECC1201">
            <w:pPr>
              <w:pStyle w:val="6"/>
              <w:rPr>
                <w:rFonts w:ascii="Times New Roman"/>
                <w:sz w:val="18"/>
              </w:rPr>
            </w:pPr>
          </w:p>
          <w:p w14:paraId="1A2C99E5">
            <w:pPr>
              <w:pStyle w:val="6"/>
              <w:rPr>
                <w:rFonts w:ascii="Times New Roman"/>
                <w:sz w:val="18"/>
              </w:rPr>
            </w:pPr>
          </w:p>
          <w:p w14:paraId="3BD2A449">
            <w:pPr>
              <w:pStyle w:val="6"/>
              <w:rPr>
                <w:rFonts w:ascii="Times New Roman"/>
                <w:sz w:val="18"/>
              </w:rPr>
            </w:pPr>
          </w:p>
          <w:p w14:paraId="42E2E064">
            <w:pPr>
              <w:pStyle w:val="6"/>
              <w:spacing w:before="9"/>
              <w:rPr>
                <w:rFonts w:ascii="Times New Roman"/>
                <w:sz w:val="19"/>
              </w:rPr>
            </w:pPr>
          </w:p>
          <w:p w14:paraId="4C7839F3">
            <w:pPr>
              <w:pStyle w:val="6"/>
              <w:spacing w:line="249" w:lineRule="auto"/>
              <w:ind w:left="144" w:right="136"/>
              <w:jc w:val="both"/>
              <w:rPr>
                <w:sz w:val="18"/>
              </w:rPr>
            </w:pPr>
            <w:r>
              <w:rPr>
                <w:sz w:val="18"/>
              </w:rPr>
              <w:t>矿业权转让信息</w:t>
            </w:r>
          </w:p>
        </w:tc>
        <w:tc>
          <w:tcPr>
            <w:tcW w:w="1118" w:type="dxa"/>
          </w:tcPr>
          <w:p w14:paraId="7BC414F0">
            <w:pPr>
              <w:pStyle w:val="6"/>
              <w:rPr>
                <w:rFonts w:ascii="Times New Roman"/>
                <w:sz w:val="18"/>
              </w:rPr>
            </w:pPr>
          </w:p>
          <w:p w14:paraId="1593E6AE">
            <w:pPr>
              <w:pStyle w:val="6"/>
              <w:rPr>
                <w:rFonts w:ascii="Times New Roman"/>
                <w:sz w:val="18"/>
              </w:rPr>
            </w:pPr>
          </w:p>
          <w:p w14:paraId="2457A519">
            <w:pPr>
              <w:pStyle w:val="6"/>
              <w:rPr>
                <w:rFonts w:ascii="Times New Roman"/>
                <w:sz w:val="18"/>
              </w:rPr>
            </w:pPr>
          </w:p>
          <w:p w14:paraId="344739D3">
            <w:pPr>
              <w:pStyle w:val="6"/>
              <w:rPr>
                <w:rFonts w:ascii="Times New Roman"/>
                <w:sz w:val="18"/>
              </w:rPr>
            </w:pPr>
          </w:p>
          <w:p w14:paraId="73C4A414">
            <w:pPr>
              <w:pStyle w:val="6"/>
              <w:rPr>
                <w:rFonts w:ascii="Times New Roman"/>
                <w:sz w:val="18"/>
              </w:rPr>
            </w:pPr>
          </w:p>
          <w:p w14:paraId="7EF366B0">
            <w:pPr>
              <w:pStyle w:val="6"/>
              <w:spacing w:before="1"/>
              <w:rPr>
                <w:rFonts w:ascii="Times New Roman"/>
                <w:sz w:val="15"/>
              </w:rPr>
            </w:pPr>
          </w:p>
          <w:p w14:paraId="0A2AE62E">
            <w:pPr>
              <w:pStyle w:val="6"/>
              <w:ind w:right="188"/>
              <w:jc w:val="right"/>
              <w:rPr>
                <w:sz w:val="18"/>
              </w:rPr>
            </w:pPr>
            <w:r>
              <w:rPr>
                <w:sz w:val="18"/>
              </w:rPr>
              <w:t>转让公示</w:t>
            </w:r>
          </w:p>
        </w:tc>
        <w:tc>
          <w:tcPr>
            <w:tcW w:w="2014" w:type="dxa"/>
          </w:tcPr>
          <w:p w14:paraId="7076C613">
            <w:pPr>
              <w:pStyle w:val="6"/>
              <w:spacing w:before="9" w:line="249" w:lineRule="auto"/>
              <w:ind w:left="106" w:right="6"/>
              <w:rPr>
                <w:sz w:val="18"/>
              </w:rPr>
            </w:pPr>
            <w:r>
              <w:rPr>
                <w:sz w:val="18"/>
              </w:rPr>
              <w:t>转让人名称、法定代表人、场所；项目名称或</w:t>
            </w:r>
            <w:r>
              <w:rPr>
                <w:spacing w:val="5"/>
                <w:sz w:val="18"/>
              </w:rPr>
              <w:t>矿山名称； 受让人名</w:t>
            </w:r>
            <w:r>
              <w:rPr>
                <w:spacing w:val="-10"/>
                <w:sz w:val="18"/>
              </w:rPr>
              <w:t>称、法定代表人、场所； 转让矿业权许可证号、发证机关、有效期限； 转让矿业权的矿区（勘查区）地理位置、勘查成果情况、资源储量情况等；转让价格、方式</w:t>
            </w:r>
          </w:p>
          <w:p w14:paraId="72B51C07">
            <w:pPr>
              <w:pStyle w:val="6"/>
              <w:spacing w:before="1" w:line="209" w:lineRule="exact"/>
              <w:ind w:left="106"/>
              <w:rPr>
                <w:sz w:val="18"/>
              </w:rPr>
            </w:pPr>
            <w:r>
              <w:rPr>
                <w:sz w:val="18"/>
              </w:rPr>
              <w:t>等</w:t>
            </w:r>
          </w:p>
        </w:tc>
        <w:tc>
          <w:tcPr>
            <w:tcW w:w="2050" w:type="dxa"/>
          </w:tcPr>
          <w:p w14:paraId="7C2D3573">
            <w:pPr>
              <w:pStyle w:val="6"/>
              <w:rPr>
                <w:rFonts w:ascii="Times New Roman"/>
                <w:sz w:val="18"/>
              </w:rPr>
            </w:pPr>
          </w:p>
          <w:p w14:paraId="503EC6C5">
            <w:pPr>
              <w:pStyle w:val="6"/>
              <w:rPr>
                <w:rFonts w:ascii="Times New Roman"/>
                <w:sz w:val="18"/>
              </w:rPr>
            </w:pPr>
          </w:p>
          <w:p w14:paraId="201804D5">
            <w:pPr>
              <w:pStyle w:val="6"/>
              <w:spacing w:before="11"/>
              <w:rPr>
                <w:rFonts w:ascii="Times New Roman"/>
                <w:sz w:val="16"/>
              </w:rPr>
            </w:pPr>
          </w:p>
          <w:p w14:paraId="2B555679">
            <w:pPr>
              <w:pStyle w:val="6"/>
              <w:spacing w:line="249" w:lineRule="auto"/>
              <w:ind w:left="108" w:right="93"/>
              <w:jc w:val="both"/>
              <w:rPr>
                <w:sz w:val="18"/>
              </w:rPr>
            </w:pPr>
            <w:r>
              <w:rPr>
                <w:sz w:val="18"/>
              </w:rPr>
              <w:t>《国务院办公厅关于推进公共资源配置领域政府信息公开的意见</w:t>
            </w:r>
            <w:r>
              <w:rPr>
                <w:spacing w:val="-147"/>
                <w:sz w:val="18"/>
              </w:rPr>
              <w:t>》</w:t>
            </w:r>
            <w:r>
              <w:rPr>
                <w:sz w:val="18"/>
              </w:rPr>
              <w:t>（国</w:t>
            </w:r>
            <w:r>
              <w:rPr>
                <w:spacing w:val="-16"/>
                <w:sz w:val="18"/>
              </w:rPr>
              <w:t>办发〔</w:t>
            </w:r>
            <w:r>
              <w:rPr>
                <w:sz w:val="18"/>
              </w:rPr>
              <w:t>2017</w:t>
            </w:r>
            <w:r>
              <w:rPr>
                <w:spacing w:val="-48"/>
                <w:sz w:val="18"/>
              </w:rPr>
              <w:t>〕</w:t>
            </w:r>
            <w:r>
              <w:rPr>
                <w:sz w:val="18"/>
              </w:rPr>
              <w:t>97</w:t>
            </w:r>
            <w:r>
              <w:rPr>
                <w:spacing w:val="-25"/>
                <w:sz w:val="18"/>
              </w:rPr>
              <w:t xml:space="preserve"> 号</w:t>
            </w:r>
            <w:r>
              <w:rPr>
                <w:spacing w:val="-94"/>
                <w:sz w:val="18"/>
              </w:rPr>
              <w:t>）</w:t>
            </w:r>
            <w:r>
              <w:rPr>
                <w:sz w:val="18"/>
              </w:rPr>
              <w:t>《矿业权交易规则》</w:t>
            </w:r>
            <w:r>
              <w:rPr>
                <w:spacing w:val="2"/>
                <w:sz w:val="18"/>
              </w:rPr>
              <w:t>（</w:t>
            </w:r>
            <w:r>
              <w:rPr>
                <w:sz w:val="18"/>
              </w:rPr>
              <w:t>国土资规〔2017〕7</w:t>
            </w:r>
            <w:r>
              <w:rPr>
                <w:spacing w:val="-24"/>
                <w:sz w:val="18"/>
              </w:rPr>
              <w:t xml:space="preserve"> 号</w:t>
            </w:r>
            <w:r>
              <w:rPr>
                <w:sz w:val="18"/>
              </w:rPr>
              <w:t>）</w:t>
            </w:r>
          </w:p>
        </w:tc>
        <w:tc>
          <w:tcPr>
            <w:tcW w:w="1295" w:type="dxa"/>
          </w:tcPr>
          <w:p w14:paraId="50BF1348">
            <w:pPr>
              <w:pStyle w:val="6"/>
              <w:rPr>
                <w:rFonts w:ascii="Times New Roman"/>
                <w:sz w:val="18"/>
              </w:rPr>
            </w:pPr>
          </w:p>
          <w:p w14:paraId="50E72742">
            <w:pPr>
              <w:pStyle w:val="6"/>
              <w:rPr>
                <w:rFonts w:ascii="Times New Roman"/>
                <w:sz w:val="18"/>
              </w:rPr>
            </w:pPr>
          </w:p>
          <w:p w14:paraId="3C0A6347">
            <w:pPr>
              <w:pStyle w:val="6"/>
              <w:rPr>
                <w:rFonts w:ascii="Times New Roman"/>
                <w:sz w:val="18"/>
              </w:rPr>
            </w:pPr>
          </w:p>
          <w:p w14:paraId="3CB4EF55">
            <w:pPr>
              <w:pStyle w:val="6"/>
              <w:spacing w:before="9"/>
              <w:rPr>
                <w:rFonts w:ascii="Times New Roman"/>
                <w:sz w:val="19"/>
              </w:rPr>
            </w:pPr>
          </w:p>
          <w:p w14:paraId="49836059">
            <w:pPr>
              <w:pStyle w:val="6"/>
              <w:spacing w:line="249" w:lineRule="auto"/>
              <w:ind w:left="108" w:right="94"/>
              <w:jc w:val="both"/>
              <w:rPr>
                <w:sz w:val="18"/>
              </w:rPr>
            </w:pPr>
            <w:r>
              <w:rPr>
                <w:spacing w:val="-23"/>
                <w:sz w:val="18"/>
              </w:rPr>
              <w:t>受 理 申 请 材</w:t>
            </w:r>
            <w:r>
              <w:rPr>
                <w:spacing w:val="-16"/>
                <w:sz w:val="18"/>
              </w:rPr>
              <w:t>料后公示，公</w:t>
            </w:r>
            <w:r>
              <w:rPr>
                <w:spacing w:val="-24"/>
                <w:sz w:val="18"/>
              </w:rPr>
              <w:t>示 期 不 少 于10</w:t>
            </w:r>
            <w:r>
              <w:rPr>
                <w:spacing w:val="-10"/>
                <w:sz w:val="18"/>
              </w:rPr>
              <w:t xml:space="preserve"> 个工作日</w:t>
            </w:r>
          </w:p>
        </w:tc>
        <w:tc>
          <w:tcPr>
            <w:tcW w:w="1200" w:type="dxa"/>
          </w:tcPr>
          <w:p w14:paraId="25D24F1B">
            <w:pPr>
              <w:pStyle w:val="6"/>
              <w:rPr>
                <w:rFonts w:ascii="Times New Roman"/>
                <w:sz w:val="18"/>
              </w:rPr>
            </w:pPr>
          </w:p>
          <w:p w14:paraId="390DCE40">
            <w:pPr>
              <w:pStyle w:val="6"/>
              <w:rPr>
                <w:rFonts w:ascii="Times New Roman"/>
                <w:sz w:val="18"/>
              </w:rPr>
            </w:pPr>
          </w:p>
          <w:p w14:paraId="1060F72A">
            <w:pPr>
              <w:pStyle w:val="6"/>
              <w:rPr>
                <w:rFonts w:ascii="Times New Roman"/>
                <w:sz w:val="18"/>
              </w:rPr>
            </w:pPr>
          </w:p>
          <w:p w14:paraId="4D821CFB">
            <w:pPr>
              <w:pStyle w:val="6"/>
              <w:rPr>
                <w:rFonts w:ascii="Times New Roman"/>
                <w:sz w:val="18"/>
              </w:rPr>
            </w:pPr>
          </w:p>
          <w:p w14:paraId="751EDC80">
            <w:pPr>
              <w:pStyle w:val="6"/>
              <w:spacing w:before="8"/>
              <w:rPr>
                <w:rFonts w:ascii="Times New Roman"/>
                <w:sz w:val="22"/>
              </w:rPr>
            </w:pPr>
          </w:p>
          <w:p w14:paraId="20C074FA">
            <w:pPr>
              <w:pStyle w:val="6"/>
              <w:spacing w:line="249" w:lineRule="auto"/>
              <w:ind w:left="330" w:right="137" w:hanging="180"/>
              <w:rPr>
                <w:sz w:val="18"/>
              </w:rPr>
            </w:pPr>
            <w:r>
              <w:rPr>
                <w:rFonts w:hint="eastAsia"/>
                <w:sz w:val="18"/>
                <w:lang w:val="en-US" w:eastAsia="zh-CN"/>
              </w:rPr>
              <w:t>凤泉区自然资源局</w:t>
            </w:r>
          </w:p>
        </w:tc>
        <w:tc>
          <w:tcPr>
            <w:tcW w:w="2986" w:type="dxa"/>
          </w:tcPr>
          <w:p w14:paraId="09A9FF65">
            <w:pPr>
              <w:pStyle w:val="6"/>
              <w:rPr>
                <w:rFonts w:ascii="Times New Roman"/>
                <w:sz w:val="18"/>
              </w:rPr>
            </w:pPr>
          </w:p>
          <w:p w14:paraId="348435C0">
            <w:pPr>
              <w:pStyle w:val="6"/>
              <w:spacing w:before="6"/>
              <w:rPr>
                <w:rFonts w:ascii="Times New Roman"/>
                <w:sz w:val="24"/>
              </w:rPr>
            </w:pPr>
          </w:p>
          <w:p w14:paraId="700FA7F0">
            <w:pPr>
              <w:pStyle w:val="6"/>
              <w:numPr>
                <w:ilvl w:val="0"/>
                <w:numId w:val="53"/>
              </w:numPr>
              <w:tabs>
                <w:tab w:val="left" w:pos="288"/>
              </w:tabs>
              <w:spacing w:before="0" w:after="0" w:line="240" w:lineRule="auto"/>
              <w:ind w:left="287" w:right="0" w:hanging="181"/>
              <w:jc w:val="left"/>
              <w:rPr>
                <w:sz w:val="18"/>
              </w:rPr>
            </w:pPr>
            <w:r>
              <w:rPr>
                <w:sz w:val="18"/>
              </w:rPr>
              <w:t>政府网站 □政府公报</w:t>
            </w:r>
          </w:p>
          <w:p w14:paraId="0CBA380C">
            <w:pPr>
              <w:pStyle w:val="6"/>
              <w:spacing w:before="9"/>
              <w:ind w:left="106"/>
              <w:rPr>
                <w:sz w:val="18"/>
              </w:rPr>
            </w:pPr>
            <w:r>
              <w:rPr>
                <w:sz w:val="18"/>
              </w:rPr>
              <w:t>□两微一端 □发布会/听证会</w:t>
            </w:r>
          </w:p>
          <w:p w14:paraId="21A58895">
            <w:pPr>
              <w:pStyle w:val="6"/>
              <w:spacing w:before="10"/>
              <w:ind w:left="106"/>
              <w:rPr>
                <w:sz w:val="18"/>
              </w:rPr>
            </w:pPr>
            <w:r>
              <w:rPr>
                <w:sz w:val="18"/>
              </w:rPr>
              <w:t>□广播电视 □纸质载体</w:t>
            </w:r>
          </w:p>
          <w:p w14:paraId="76F182DA">
            <w:pPr>
              <w:pStyle w:val="6"/>
              <w:spacing w:before="9"/>
              <w:ind w:left="106"/>
              <w:rPr>
                <w:sz w:val="18"/>
              </w:rPr>
            </w:pPr>
            <w:r>
              <w:rPr>
                <w:sz w:val="18"/>
              </w:rPr>
              <w:t>□公开查阅点■政府服务中心</w:t>
            </w:r>
          </w:p>
          <w:p w14:paraId="746A30F6">
            <w:pPr>
              <w:pStyle w:val="6"/>
              <w:spacing w:before="9"/>
              <w:ind w:left="106"/>
              <w:rPr>
                <w:sz w:val="18"/>
              </w:rPr>
            </w:pPr>
            <w:r>
              <w:rPr>
                <w:sz w:val="18"/>
              </w:rPr>
              <w:t>□便民服务站 □入户/现场</w:t>
            </w:r>
          </w:p>
          <w:p w14:paraId="4AE70C46">
            <w:pPr>
              <w:pStyle w:val="6"/>
              <w:spacing w:before="10"/>
              <w:ind w:left="106"/>
              <w:rPr>
                <w:sz w:val="18"/>
              </w:rPr>
            </w:pPr>
            <w:r>
              <w:rPr>
                <w:sz w:val="18"/>
              </w:rPr>
              <w:t>□社区/企事业单位/村公示栏</w:t>
            </w:r>
          </w:p>
          <w:p w14:paraId="7E91FA42">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25914087">
            <w:pPr>
              <w:pStyle w:val="6"/>
              <w:rPr>
                <w:rFonts w:ascii="Times New Roman"/>
                <w:sz w:val="22"/>
              </w:rPr>
            </w:pPr>
          </w:p>
          <w:p w14:paraId="60CB23AD">
            <w:pPr>
              <w:pStyle w:val="6"/>
              <w:rPr>
                <w:rFonts w:ascii="Times New Roman"/>
                <w:sz w:val="22"/>
              </w:rPr>
            </w:pPr>
          </w:p>
          <w:p w14:paraId="70F128C6">
            <w:pPr>
              <w:pStyle w:val="6"/>
              <w:rPr>
                <w:rFonts w:ascii="Times New Roman"/>
                <w:sz w:val="22"/>
              </w:rPr>
            </w:pPr>
          </w:p>
          <w:p w14:paraId="08FF925F">
            <w:pPr>
              <w:pStyle w:val="6"/>
              <w:rPr>
                <w:rFonts w:ascii="Times New Roman"/>
                <w:sz w:val="22"/>
              </w:rPr>
            </w:pPr>
          </w:p>
          <w:p w14:paraId="6B1594D3">
            <w:pPr>
              <w:pStyle w:val="6"/>
              <w:spacing w:before="181"/>
              <w:ind w:left="106"/>
              <w:rPr>
                <w:rFonts w:ascii="Times New Roman" w:hAnsi="Times New Roman"/>
                <w:sz w:val="21"/>
              </w:rPr>
            </w:pPr>
            <w:r>
              <w:rPr>
                <w:rFonts w:ascii="Times New Roman" w:hAnsi="Times New Roman"/>
                <w:w w:val="99"/>
                <w:sz w:val="21"/>
              </w:rPr>
              <w:t>√</w:t>
            </w:r>
          </w:p>
        </w:tc>
        <w:tc>
          <w:tcPr>
            <w:tcW w:w="709" w:type="dxa"/>
          </w:tcPr>
          <w:p w14:paraId="278FDD99">
            <w:pPr>
              <w:pStyle w:val="6"/>
              <w:rPr>
                <w:rFonts w:ascii="Times New Roman"/>
                <w:sz w:val="18"/>
              </w:rPr>
            </w:pPr>
          </w:p>
        </w:tc>
        <w:tc>
          <w:tcPr>
            <w:tcW w:w="425" w:type="dxa"/>
          </w:tcPr>
          <w:p w14:paraId="09A15978">
            <w:pPr>
              <w:pStyle w:val="6"/>
              <w:rPr>
                <w:rFonts w:ascii="Times New Roman"/>
                <w:sz w:val="22"/>
              </w:rPr>
            </w:pPr>
          </w:p>
          <w:p w14:paraId="33AECA81">
            <w:pPr>
              <w:pStyle w:val="6"/>
              <w:rPr>
                <w:rFonts w:ascii="Times New Roman"/>
                <w:sz w:val="22"/>
              </w:rPr>
            </w:pPr>
          </w:p>
          <w:p w14:paraId="3FA04E19">
            <w:pPr>
              <w:pStyle w:val="6"/>
              <w:rPr>
                <w:rFonts w:ascii="Times New Roman"/>
                <w:sz w:val="22"/>
              </w:rPr>
            </w:pPr>
          </w:p>
          <w:p w14:paraId="352A3AEC">
            <w:pPr>
              <w:pStyle w:val="6"/>
              <w:rPr>
                <w:rFonts w:ascii="Times New Roman"/>
                <w:sz w:val="22"/>
              </w:rPr>
            </w:pPr>
          </w:p>
          <w:p w14:paraId="5CBBB2F6">
            <w:pPr>
              <w:pStyle w:val="6"/>
              <w:spacing w:before="181"/>
              <w:ind w:left="106"/>
              <w:rPr>
                <w:rFonts w:ascii="Times New Roman" w:hAnsi="Times New Roman"/>
                <w:sz w:val="21"/>
              </w:rPr>
            </w:pPr>
            <w:r>
              <w:rPr>
                <w:rFonts w:ascii="Times New Roman" w:hAnsi="Times New Roman"/>
                <w:w w:val="99"/>
                <w:sz w:val="21"/>
              </w:rPr>
              <w:t>√</w:t>
            </w:r>
          </w:p>
        </w:tc>
        <w:tc>
          <w:tcPr>
            <w:tcW w:w="425" w:type="dxa"/>
          </w:tcPr>
          <w:p w14:paraId="48BB4753">
            <w:pPr>
              <w:pStyle w:val="6"/>
              <w:rPr>
                <w:rFonts w:ascii="Times New Roman"/>
                <w:sz w:val="18"/>
              </w:rPr>
            </w:pPr>
          </w:p>
        </w:tc>
        <w:tc>
          <w:tcPr>
            <w:tcW w:w="426" w:type="dxa"/>
          </w:tcPr>
          <w:p w14:paraId="2EDFB54B">
            <w:pPr>
              <w:pStyle w:val="6"/>
              <w:rPr>
                <w:rFonts w:ascii="Times New Roman"/>
                <w:sz w:val="22"/>
              </w:rPr>
            </w:pPr>
          </w:p>
          <w:p w14:paraId="0B1E6D15">
            <w:pPr>
              <w:pStyle w:val="6"/>
              <w:rPr>
                <w:rFonts w:ascii="Times New Roman"/>
                <w:sz w:val="22"/>
              </w:rPr>
            </w:pPr>
          </w:p>
          <w:p w14:paraId="2AF746B4">
            <w:pPr>
              <w:pStyle w:val="6"/>
              <w:rPr>
                <w:rFonts w:ascii="Times New Roman"/>
                <w:sz w:val="22"/>
              </w:rPr>
            </w:pPr>
          </w:p>
          <w:p w14:paraId="0ACE2274">
            <w:pPr>
              <w:pStyle w:val="6"/>
              <w:rPr>
                <w:rFonts w:ascii="Times New Roman"/>
                <w:sz w:val="22"/>
              </w:rPr>
            </w:pPr>
          </w:p>
          <w:p w14:paraId="3A191DD4">
            <w:pPr>
              <w:pStyle w:val="6"/>
              <w:spacing w:before="181"/>
              <w:ind w:left="106"/>
              <w:rPr>
                <w:rFonts w:ascii="Times New Roman" w:hAnsi="Times New Roman"/>
                <w:sz w:val="21"/>
              </w:rPr>
            </w:pPr>
            <w:r>
              <w:rPr>
                <w:rFonts w:ascii="Times New Roman" w:hAnsi="Times New Roman"/>
                <w:w w:val="99"/>
                <w:sz w:val="21"/>
              </w:rPr>
              <w:t>√</w:t>
            </w:r>
          </w:p>
        </w:tc>
        <w:tc>
          <w:tcPr>
            <w:tcW w:w="567" w:type="dxa"/>
          </w:tcPr>
          <w:p w14:paraId="5F73CE64">
            <w:pPr>
              <w:pStyle w:val="6"/>
              <w:rPr>
                <w:rFonts w:ascii="Times New Roman"/>
                <w:sz w:val="18"/>
              </w:rPr>
            </w:pPr>
          </w:p>
        </w:tc>
      </w:tr>
      <w:tr w14:paraId="72B09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075C03FC">
            <w:pPr>
              <w:pStyle w:val="6"/>
              <w:rPr>
                <w:rFonts w:ascii="Times New Roman"/>
                <w:sz w:val="18"/>
              </w:rPr>
            </w:pPr>
          </w:p>
          <w:p w14:paraId="1CDEE859">
            <w:pPr>
              <w:pStyle w:val="6"/>
              <w:rPr>
                <w:rFonts w:ascii="Times New Roman"/>
                <w:sz w:val="18"/>
              </w:rPr>
            </w:pPr>
          </w:p>
          <w:p w14:paraId="4DCD8343">
            <w:pPr>
              <w:pStyle w:val="6"/>
              <w:rPr>
                <w:rFonts w:ascii="Times New Roman"/>
                <w:sz w:val="18"/>
              </w:rPr>
            </w:pPr>
          </w:p>
          <w:p w14:paraId="0B3C3715">
            <w:pPr>
              <w:pStyle w:val="6"/>
              <w:spacing w:before="112"/>
              <w:ind w:left="105" w:right="97"/>
              <w:jc w:val="center"/>
              <w:rPr>
                <w:sz w:val="18"/>
              </w:rPr>
            </w:pPr>
            <w:r>
              <w:rPr>
                <w:sz w:val="18"/>
              </w:rPr>
              <w:t>53</w:t>
            </w:r>
          </w:p>
        </w:tc>
        <w:tc>
          <w:tcPr>
            <w:tcW w:w="653" w:type="dxa"/>
          </w:tcPr>
          <w:p w14:paraId="7FC56889">
            <w:pPr>
              <w:pStyle w:val="6"/>
              <w:rPr>
                <w:rFonts w:ascii="Times New Roman"/>
                <w:sz w:val="22"/>
              </w:rPr>
            </w:pPr>
          </w:p>
          <w:p w14:paraId="1679506E">
            <w:pPr>
              <w:pStyle w:val="6"/>
              <w:spacing w:line="249" w:lineRule="auto"/>
              <w:ind w:left="144" w:right="136"/>
              <w:jc w:val="both"/>
              <w:rPr>
                <w:sz w:val="18"/>
              </w:rPr>
            </w:pPr>
            <w:r>
              <w:rPr>
                <w:sz w:val="18"/>
              </w:rPr>
              <w:t>地质灾害预防和治理</w:t>
            </w:r>
          </w:p>
        </w:tc>
        <w:tc>
          <w:tcPr>
            <w:tcW w:w="1118" w:type="dxa"/>
          </w:tcPr>
          <w:p w14:paraId="12B6842F">
            <w:pPr>
              <w:pStyle w:val="6"/>
              <w:rPr>
                <w:rFonts w:ascii="Times New Roman"/>
                <w:sz w:val="18"/>
              </w:rPr>
            </w:pPr>
          </w:p>
          <w:p w14:paraId="5380F9B2">
            <w:pPr>
              <w:pStyle w:val="6"/>
              <w:rPr>
                <w:rFonts w:ascii="Times New Roman"/>
                <w:sz w:val="18"/>
              </w:rPr>
            </w:pPr>
          </w:p>
          <w:p w14:paraId="1E1431B1">
            <w:pPr>
              <w:pStyle w:val="6"/>
              <w:rPr>
                <w:rFonts w:ascii="Times New Roman"/>
                <w:sz w:val="18"/>
              </w:rPr>
            </w:pPr>
          </w:p>
          <w:p w14:paraId="3686D8E1">
            <w:pPr>
              <w:pStyle w:val="6"/>
              <w:spacing w:before="112"/>
              <w:ind w:right="188"/>
              <w:jc w:val="right"/>
              <w:rPr>
                <w:sz w:val="18"/>
              </w:rPr>
            </w:pPr>
            <w:r>
              <w:rPr>
                <w:sz w:val="18"/>
              </w:rPr>
              <w:t>预警预报</w:t>
            </w:r>
          </w:p>
        </w:tc>
        <w:tc>
          <w:tcPr>
            <w:tcW w:w="2014" w:type="dxa"/>
          </w:tcPr>
          <w:p w14:paraId="53B91338">
            <w:pPr>
              <w:pStyle w:val="6"/>
              <w:rPr>
                <w:rFonts w:ascii="Times New Roman"/>
                <w:sz w:val="18"/>
              </w:rPr>
            </w:pPr>
          </w:p>
          <w:p w14:paraId="48DDEB88">
            <w:pPr>
              <w:pStyle w:val="6"/>
              <w:rPr>
                <w:rFonts w:ascii="Times New Roman"/>
                <w:sz w:val="18"/>
              </w:rPr>
            </w:pPr>
          </w:p>
          <w:p w14:paraId="7D93E46C">
            <w:pPr>
              <w:pStyle w:val="6"/>
              <w:rPr>
                <w:rFonts w:ascii="Times New Roman"/>
                <w:sz w:val="18"/>
              </w:rPr>
            </w:pPr>
          </w:p>
          <w:p w14:paraId="15CBE281">
            <w:pPr>
              <w:pStyle w:val="6"/>
              <w:spacing w:before="112"/>
              <w:ind w:left="106"/>
              <w:rPr>
                <w:sz w:val="18"/>
              </w:rPr>
            </w:pPr>
            <w:r>
              <w:rPr>
                <w:sz w:val="18"/>
              </w:rPr>
              <w:t>地质灾害类预报信息</w:t>
            </w:r>
          </w:p>
        </w:tc>
        <w:tc>
          <w:tcPr>
            <w:tcW w:w="2050" w:type="dxa"/>
          </w:tcPr>
          <w:p w14:paraId="6E588621">
            <w:pPr>
              <w:pStyle w:val="6"/>
              <w:rPr>
                <w:rFonts w:ascii="Times New Roman"/>
                <w:sz w:val="18"/>
              </w:rPr>
            </w:pPr>
          </w:p>
          <w:p w14:paraId="78CEB494">
            <w:pPr>
              <w:pStyle w:val="6"/>
              <w:rPr>
                <w:rFonts w:ascii="Times New Roman"/>
                <w:sz w:val="18"/>
              </w:rPr>
            </w:pPr>
          </w:p>
          <w:p w14:paraId="01F11D55">
            <w:pPr>
              <w:pStyle w:val="6"/>
              <w:rPr>
                <w:rFonts w:ascii="Times New Roman"/>
                <w:sz w:val="18"/>
              </w:rPr>
            </w:pPr>
          </w:p>
          <w:p w14:paraId="4DBDA2A9">
            <w:pPr>
              <w:pStyle w:val="6"/>
              <w:spacing w:before="112"/>
              <w:ind w:left="108"/>
              <w:rPr>
                <w:sz w:val="18"/>
              </w:rPr>
            </w:pPr>
            <w:r>
              <w:rPr>
                <w:sz w:val="18"/>
              </w:rPr>
              <w:t>《地质灾害防治条例》</w:t>
            </w:r>
          </w:p>
        </w:tc>
        <w:tc>
          <w:tcPr>
            <w:tcW w:w="1295" w:type="dxa"/>
          </w:tcPr>
          <w:p w14:paraId="0ADCA935">
            <w:pPr>
              <w:pStyle w:val="6"/>
              <w:rPr>
                <w:rFonts w:ascii="Times New Roman"/>
                <w:sz w:val="18"/>
              </w:rPr>
            </w:pPr>
          </w:p>
          <w:p w14:paraId="25E14A96">
            <w:pPr>
              <w:pStyle w:val="6"/>
              <w:rPr>
                <w:rFonts w:ascii="Times New Roman"/>
                <w:sz w:val="18"/>
              </w:rPr>
            </w:pPr>
          </w:p>
          <w:p w14:paraId="1600C69F">
            <w:pPr>
              <w:pStyle w:val="6"/>
              <w:rPr>
                <w:rFonts w:ascii="Times New Roman"/>
                <w:sz w:val="18"/>
              </w:rPr>
            </w:pPr>
          </w:p>
          <w:p w14:paraId="3C4E624C">
            <w:pPr>
              <w:pStyle w:val="6"/>
              <w:spacing w:before="112"/>
              <w:ind w:left="108"/>
              <w:rPr>
                <w:sz w:val="18"/>
              </w:rPr>
            </w:pPr>
            <w:r>
              <w:rPr>
                <w:sz w:val="18"/>
              </w:rPr>
              <w:t>实时公开</w:t>
            </w:r>
          </w:p>
        </w:tc>
        <w:tc>
          <w:tcPr>
            <w:tcW w:w="1200" w:type="dxa"/>
          </w:tcPr>
          <w:p w14:paraId="11EC988D">
            <w:pPr>
              <w:pStyle w:val="6"/>
              <w:rPr>
                <w:rFonts w:ascii="Times New Roman"/>
                <w:sz w:val="18"/>
              </w:rPr>
            </w:pPr>
          </w:p>
          <w:p w14:paraId="27942B49">
            <w:pPr>
              <w:pStyle w:val="6"/>
              <w:rPr>
                <w:rFonts w:ascii="Times New Roman"/>
                <w:sz w:val="18"/>
              </w:rPr>
            </w:pPr>
          </w:p>
          <w:p w14:paraId="54783026">
            <w:pPr>
              <w:pStyle w:val="6"/>
              <w:spacing w:before="3"/>
              <w:rPr>
                <w:rFonts w:ascii="Times New Roman"/>
                <w:sz w:val="17"/>
              </w:rPr>
            </w:pPr>
          </w:p>
          <w:p w14:paraId="5FB26FEE">
            <w:pPr>
              <w:pStyle w:val="6"/>
              <w:spacing w:line="249" w:lineRule="auto"/>
              <w:ind w:left="330" w:right="137" w:hanging="180"/>
              <w:rPr>
                <w:sz w:val="18"/>
              </w:rPr>
            </w:pPr>
            <w:r>
              <w:rPr>
                <w:rFonts w:hint="eastAsia"/>
                <w:sz w:val="18"/>
                <w:lang w:val="en-US" w:eastAsia="zh-CN"/>
              </w:rPr>
              <w:t>凤泉区自然资源局</w:t>
            </w:r>
          </w:p>
        </w:tc>
        <w:tc>
          <w:tcPr>
            <w:tcW w:w="2986" w:type="dxa"/>
          </w:tcPr>
          <w:p w14:paraId="7CCCF555">
            <w:pPr>
              <w:pStyle w:val="6"/>
              <w:numPr>
                <w:ilvl w:val="0"/>
                <w:numId w:val="54"/>
              </w:numPr>
              <w:tabs>
                <w:tab w:val="left" w:pos="288"/>
              </w:tabs>
              <w:spacing w:before="13" w:after="0" w:line="240" w:lineRule="auto"/>
              <w:ind w:left="287" w:right="0" w:hanging="181"/>
              <w:jc w:val="left"/>
              <w:rPr>
                <w:sz w:val="18"/>
              </w:rPr>
            </w:pPr>
            <w:r>
              <w:rPr>
                <w:sz w:val="18"/>
              </w:rPr>
              <w:t>政府网站 □政府公报</w:t>
            </w:r>
          </w:p>
          <w:p w14:paraId="06E71E9A">
            <w:pPr>
              <w:pStyle w:val="6"/>
              <w:numPr>
                <w:ilvl w:val="0"/>
                <w:numId w:val="54"/>
              </w:numPr>
              <w:tabs>
                <w:tab w:val="left" w:pos="288"/>
              </w:tabs>
              <w:spacing w:before="9" w:after="0" w:line="240" w:lineRule="auto"/>
              <w:ind w:left="287" w:right="0" w:hanging="181"/>
              <w:jc w:val="left"/>
              <w:rPr>
                <w:sz w:val="18"/>
              </w:rPr>
            </w:pPr>
            <w:r>
              <w:rPr>
                <w:sz w:val="18"/>
              </w:rPr>
              <w:t>两微一端 ■发布会/听证会</w:t>
            </w:r>
          </w:p>
          <w:p w14:paraId="71AE98D5">
            <w:pPr>
              <w:pStyle w:val="6"/>
              <w:numPr>
                <w:ilvl w:val="0"/>
                <w:numId w:val="54"/>
              </w:numPr>
              <w:tabs>
                <w:tab w:val="left" w:pos="288"/>
              </w:tabs>
              <w:spacing w:before="10" w:after="0" w:line="240" w:lineRule="auto"/>
              <w:ind w:left="287" w:right="0" w:hanging="181"/>
              <w:jc w:val="left"/>
              <w:rPr>
                <w:sz w:val="18"/>
              </w:rPr>
            </w:pPr>
            <w:r>
              <w:rPr>
                <w:sz w:val="18"/>
              </w:rPr>
              <w:t>广播电视 □纸质载体</w:t>
            </w:r>
          </w:p>
          <w:p w14:paraId="32A62831">
            <w:pPr>
              <w:pStyle w:val="6"/>
              <w:spacing w:before="9"/>
              <w:ind w:left="106"/>
              <w:rPr>
                <w:sz w:val="18"/>
              </w:rPr>
            </w:pPr>
            <w:r>
              <w:rPr>
                <w:sz w:val="18"/>
              </w:rPr>
              <w:t>□公开查阅点 □政府服务中心</w:t>
            </w:r>
          </w:p>
          <w:p w14:paraId="017705B7">
            <w:pPr>
              <w:pStyle w:val="6"/>
              <w:numPr>
                <w:ilvl w:val="0"/>
                <w:numId w:val="54"/>
              </w:numPr>
              <w:tabs>
                <w:tab w:val="left" w:pos="288"/>
              </w:tabs>
              <w:spacing w:before="9" w:after="0" w:line="240" w:lineRule="auto"/>
              <w:ind w:left="287" w:right="0" w:hanging="181"/>
              <w:jc w:val="left"/>
              <w:rPr>
                <w:sz w:val="18"/>
              </w:rPr>
            </w:pPr>
            <w:r>
              <w:rPr>
                <w:spacing w:val="-1"/>
                <w:sz w:val="18"/>
              </w:rPr>
              <w:t>便民服务站 ■入户</w:t>
            </w:r>
            <w:r>
              <w:rPr>
                <w:sz w:val="18"/>
              </w:rPr>
              <w:t>/现场</w:t>
            </w:r>
          </w:p>
          <w:p w14:paraId="79B3AA8E">
            <w:pPr>
              <w:pStyle w:val="6"/>
              <w:numPr>
                <w:ilvl w:val="0"/>
                <w:numId w:val="54"/>
              </w:numPr>
              <w:tabs>
                <w:tab w:val="left" w:pos="288"/>
              </w:tabs>
              <w:spacing w:before="10" w:after="0" w:line="240" w:lineRule="auto"/>
              <w:ind w:left="287" w:right="0" w:hanging="181"/>
              <w:jc w:val="left"/>
              <w:rPr>
                <w:sz w:val="18"/>
              </w:rPr>
            </w:pPr>
            <w:r>
              <w:rPr>
                <w:sz w:val="18"/>
              </w:rPr>
              <w:t>社区/企事业单位/村公示栏</w:t>
            </w:r>
          </w:p>
          <w:p w14:paraId="3BAB2A12">
            <w:pPr>
              <w:pStyle w:val="6"/>
              <w:numPr>
                <w:ilvl w:val="0"/>
                <w:numId w:val="54"/>
              </w:numPr>
              <w:tabs>
                <w:tab w:val="left" w:pos="288"/>
                <w:tab w:val="left" w:pos="2388"/>
              </w:tabs>
              <w:spacing w:before="9" w:after="0" w:line="207" w:lineRule="exact"/>
              <w:ind w:left="287" w:right="0" w:hanging="181"/>
              <w:jc w:val="left"/>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2D9C0B4">
            <w:pPr>
              <w:pStyle w:val="6"/>
              <w:rPr>
                <w:rFonts w:ascii="Times New Roman"/>
                <w:sz w:val="22"/>
              </w:rPr>
            </w:pPr>
          </w:p>
          <w:p w14:paraId="19366248">
            <w:pPr>
              <w:pStyle w:val="6"/>
              <w:rPr>
                <w:rFonts w:ascii="Times New Roman"/>
                <w:sz w:val="22"/>
              </w:rPr>
            </w:pPr>
          </w:p>
          <w:p w14:paraId="4A51DB9D">
            <w:pPr>
              <w:pStyle w:val="6"/>
              <w:spacing w:before="1"/>
              <w:rPr>
                <w:rFonts w:ascii="Times New Roman"/>
                <w:sz w:val="18"/>
              </w:rPr>
            </w:pPr>
          </w:p>
          <w:p w14:paraId="4E4F1486">
            <w:pPr>
              <w:pStyle w:val="6"/>
              <w:ind w:left="147"/>
              <w:rPr>
                <w:rFonts w:ascii="Times New Roman" w:hAnsi="Times New Roman"/>
                <w:sz w:val="21"/>
              </w:rPr>
            </w:pPr>
            <w:r>
              <w:rPr>
                <w:rFonts w:ascii="Times New Roman" w:hAnsi="Times New Roman"/>
                <w:w w:val="99"/>
                <w:sz w:val="21"/>
              </w:rPr>
              <w:t>√</w:t>
            </w:r>
          </w:p>
        </w:tc>
        <w:tc>
          <w:tcPr>
            <w:tcW w:w="709" w:type="dxa"/>
          </w:tcPr>
          <w:p w14:paraId="47D6352D">
            <w:pPr>
              <w:pStyle w:val="6"/>
              <w:rPr>
                <w:rFonts w:ascii="Times New Roman"/>
                <w:sz w:val="18"/>
              </w:rPr>
            </w:pPr>
          </w:p>
        </w:tc>
        <w:tc>
          <w:tcPr>
            <w:tcW w:w="425" w:type="dxa"/>
          </w:tcPr>
          <w:p w14:paraId="0957C0C5">
            <w:pPr>
              <w:pStyle w:val="6"/>
              <w:rPr>
                <w:rFonts w:ascii="Times New Roman"/>
                <w:sz w:val="22"/>
              </w:rPr>
            </w:pPr>
          </w:p>
          <w:p w14:paraId="1C38158E">
            <w:pPr>
              <w:pStyle w:val="6"/>
              <w:rPr>
                <w:rFonts w:ascii="Times New Roman"/>
                <w:sz w:val="22"/>
              </w:rPr>
            </w:pPr>
          </w:p>
          <w:p w14:paraId="0304729D">
            <w:pPr>
              <w:pStyle w:val="6"/>
              <w:spacing w:before="1"/>
              <w:rPr>
                <w:rFonts w:ascii="Times New Roman"/>
                <w:sz w:val="18"/>
              </w:rPr>
            </w:pPr>
          </w:p>
          <w:p w14:paraId="6E06CF49">
            <w:pPr>
              <w:pStyle w:val="6"/>
              <w:ind w:right="143"/>
              <w:jc w:val="right"/>
              <w:rPr>
                <w:rFonts w:ascii="Times New Roman" w:hAnsi="Times New Roman"/>
                <w:sz w:val="21"/>
              </w:rPr>
            </w:pPr>
            <w:r>
              <w:rPr>
                <w:rFonts w:ascii="Times New Roman" w:hAnsi="Times New Roman"/>
                <w:w w:val="99"/>
                <w:sz w:val="21"/>
              </w:rPr>
              <w:t>√</w:t>
            </w:r>
          </w:p>
        </w:tc>
        <w:tc>
          <w:tcPr>
            <w:tcW w:w="425" w:type="dxa"/>
          </w:tcPr>
          <w:p w14:paraId="5C307CCF">
            <w:pPr>
              <w:pStyle w:val="6"/>
              <w:rPr>
                <w:rFonts w:ascii="Times New Roman"/>
                <w:sz w:val="18"/>
              </w:rPr>
            </w:pPr>
          </w:p>
        </w:tc>
        <w:tc>
          <w:tcPr>
            <w:tcW w:w="426" w:type="dxa"/>
          </w:tcPr>
          <w:p w14:paraId="3C1C4B6F">
            <w:pPr>
              <w:pStyle w:val="6"/>
              <w:rPr>
                <w:rFonts w:ascii="Times New Roman"/>
                <w:sz w:val="22"/>
              </w:rPr>
            </w:pPr>
          </w:p>
          <w:p w14:paraId="13426355">
            <w:pPr>
              <w:pStyle w:val="6"/>
              <w:rPr>
                <w:rFonts w:ascii="Times New Roman"/>
                <w:sz w:val="22"/>
              </w:rPr>
            </w:pPr>
          </w:p>
          <w:p w14:paraId="7EA462D4">
            <w:pPr>
              <w:pStyle w:val="6"/>
              <w:spacing w:before="1"/>
              <w:rPr>
                <w:rFonts w:ascii="Times New Roman"/>
                <w:sz w:val="18"/>
              </w:rPr>
            </w:pPr>
          </w:p>
          <w:p w14:paraId="53E38E84">
            <w:pPr>
              <w:pStyle w:val="6"/>
              <w:ind w:left="154"/>
              <w:rPr>
                <w:rFonts w:ascii="Times New Roman" w:hAnsi="Times New Roman"/>
                <w:sz w:val="21"/>
              </w:rPr>
            </w:pPr>
            <w:r>
              <w:rPr>
                <w:rFonts w:ascii="Times New Roman" w:hAnsi="Times New Roman"/>
                <w:w w:val="99"/>
                <w:sz w:val="21"/>
              </w:rPr>
              <w:t>√</w:t>
            </w:r>
          </w:p>
        </w:tc>
        <w:tc>
          <w:tcPr>
            <w:tcW w:w="567" w:type="dxa"/>
          </w:tcPr>
          <w:p w14:paraId="58A80FDE">
            <w:pPr>
              <w:pStyle w:val="6"/>
              <w:rPr>
                <w:rFonts w:ascii="Times New Roman"/>
                <w:sz w:val="18"/>
              </w:rPr>
            </w:pPr>
          </w:p>
        </w:tc>
      </w:tr>
      <w:tr w14:paraId="7391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14:paraId="7CD2DF5E">
            <w:pPr>
              <w:pStyle w:val="6"/>
              <w:rPr>
                <w:rFonts w:ascii="Times New Roman"/>
                <w:sz w:val="18"/>
              </w:rPr>
            </w:pPr>
          </w:p>
          <w:p w14:paraId="5E419835">
            <w:pPr>
              <w:pStyle w:val="6"/>
              <w:rPr>
                <w:rFonts w:ascii="Times New Roman"/>
                <w:sz w:val="18"/>
              </w:rPr>
            </w:pPr>
          </w:p>
          <w:p w14:paraId="4D3955B3">
            <w:pPr>
              <w:pStyle w:val="6"/>
              <w:rPr>
                <w:rFonts w:ascii="Times New Roman"/>
                <w:sz w:val="18"/>
              </w:rPr>
            </w:pPr>
          </w:p>
          <w:p w14:paraId="5799D44D">
            <w:pPr>
              <w:pStyle w:val="6"/>
              <w:spacing w:before="112"/>
              <w:ind w:left="105" w:right="97"/>
              <w:jc w:val="center"/>
              <w:rPr>
                <w:sz w:val="18"/>
              </w:rPr>
            </w:pPr>
            <w:r>
              <w:rPr>
                <w:sz w:val="18"/>
              </w:rPr>
              <w:t>54</w:t>
            </w:r>
          </w:p>
        </w:tc>
        <w:tc>
          <w:tcPr>
            <w:tcW w:w="653" w:type="dxa"/>
          </w:tcPr>
          <w:p w14:paraId="68D3ABAC">
            <w:pPr>
              <w:pStyle w:val="6"/>
              <w:spacing w:before="11"/>
              <w:rPr>
                <w:rFonts w:ascii="Times New Roman"/>
                <w:sz w:val="21"/>
              </w:rPr>
            </w:pPr>
          </w:p>
          <w:p w14:paraId="6007EAAC">
            <w:pPr>
              <w:pStyle w:val="6"/>
              <w:spacing w:line="249" w:lineRule="auto"/>
              <w:ind w:left="144" w:right="136"/>
              <w:jc w:val="both"/>
              <w:rPr>
                <w:sz w:val="18"/>
              </w:rPr>
            </w:pPr>
            <w:r>
              <w:rPr>
                <w:sz w:val="18"/>
              </w:rPr>
              <w:t>地质灾害预防和治理</w:t>
            </w:r>
          </w:p>
        </w:tc>
        <w:tc>
          <w:tcPr>
            <w:tcW w:w="1118" w:type="dxa"/>
          </w:tcPr>
          <w:p w14:paraId="22A1F64F">
            <w:pPr>
              <w:pStyle w:val="6"/>
              <w:rPr>
                <w:rFonts w:ascii="Times New Roman"/>
                <w:sz w:val="18"/>
              </w:rPr>
            </w:pPr>
          </w:p>
          <w:p w14:paraId="15510415">
            <w:pPr>
              <w:pStyle w:val="6"/>
              <w:rPr>
                <w:rFonts w:ascii="Times New Roman"/>
                <w:sz w:val="18"/>
              </w:rPr>
            </w:pPr>
          </w:p>
          <w:p w14:paraId="03BDC69A">
            <w:pPr>
              <w:pStyle w:val="6"/>
              <w:spacing w:before="3"/>
              <w:rPr>
                <w:rFonts w:ascii="Times New Roman"/>
                <w:sz w:val="17"/>
              </w:rPr>
            </w:pPr>
          </w:p>
          <w:p w14:paraId="7608F5F6">
            <w:pPr>
              <w:pStyle w:val="6"/>
              <w:spacing w:line="249" w:lineRule="auto"/>
              <w:ind w:left="108" w:right="97"/>
              <w:rPr>
                <w:sz w:val="18"/>
              </w:rPr>
            </w:pPr>
            <w:r>
              <w:rPr>
                <w:sz w:val="18"/>
              </w:rPr>
              <w:t>年度地质灾害防治方案</w:t>
            </w:r>
          </w:p>
        </w:tc>
        <w:tc>
          <w:tcPr>
            <w:tcW w:w="2014" w:type="dxa"/>
          </w:tcPr>
          <w:p w14:paraId="5B4B9DC9">
            <w:pPr>
              <w:pStyle w:val="6"/>
              <w:rPr>
                <w:rFonts w:ascii="Times New Roman"/>
                <w:sz w:val="18"/>
              </w:rPr>
            </w:pPr>
          </w:p>
          <w:p w14:paraId="45E6E1F0">
            <w:pPr>
              <w:pStyle w:val="6"/>
              <w:spacing w:before="4"/>
              <w:rPr>
                <w:rFonts w:ascii="Times New Roman"/>
                <w:sz w:val="14"/>
              </w:rPr>
            </w:pPr>
          </w:p>
          <w:p w14:paraId="2F9F67B9">
            <w:pPr>
              <w:pStyle w:val="6"/>
              <w:spacing w:before="1" w:line="249" w:lineRule="auto"/>
              <w:ind w:left="106" w:right="97"/>
              <w:jc w:val="both"/>
              <w:rPr>
                <w:sz w:val="18"/>
              </w:rPr>
            </w:pPr>
            <w:r>
              <w:rPr>
                <w:sz w:val="18"/>
              </w:rPr>
              <w:t>县级以上地方人民政府自然资源主管部门制定的年度地质灾害防治方案</w:t>
            </w:r>
          </w:p>
        </w:tc>
        <w:tc>
          <w:tcPr>
            <w:tcW w:w="2050" w:type="dxa"/>
          </w:tcPr>
          <w:p w14:paraId="743D2CE1">
            <w:pPr>
              <w:pStyle w:val="6"/>
              <w:rPr>
                <w:rFonts w:ascii="Times New Roman"/>
                <w:sz w:val="18"/>
              </w:rPr>
            </w:pPr>
          </w:p>
          <w:p w14:paraId="217DBCCC">
            <w:pPr>
              <w:pStyle w:val="6"/>
              <w:rPr>
                <w:rFonts w:ascii="Times New Roman"/>
                <w:sz w:val="18"/>
              </w:rPr>
            </w:pPr>
          </w:p>
          <w:p w14:paraId="278BA113">
            <w:pPr>
              <w:pStyle w:val="6"/>
              <w:rPr>
                <w:rFonts w:ascii="Times New Roman"/>
                <w:sz w:val="18"/>
              </w:rPr>
            </w:pPr>
          </w:p>
          <w:p w14:paraId="284BB1EB">
            <w:pPr>
              <w:pStyle w:val="6"/>
              <w:spacing w:before="112"/>
              <w:ind w:left="108"/>
              <w:rPr>
                <w:sz w:val="18"/>
              </w:rPr>
            </w:pPr>
            <w:r>
              <w:rPr>
                <w:sz w:val="18"/>
              </w:rPr>
              <w:t>《地质灾害防治条例》</w:t>
            </w:r>
          </w:p>
        </w:tc>
        <w:tc>
          <w:tcPr>
            <w:tcW w:w="1295" w:type="dxa"/>
          </w:tcPr>
          <w:p w14:paraId="678ED1C8">
            <w:pPr>
              <w:pStyle w:val="6"/>
              <w:rPr>
                <w:rFonts w:ascii="Times New Roman"/>
                <w:sz w:val="18"/>
              </w:rPr>
            </w:pPr>
          </w:p>
          <w:p w14:paraId="0B024328">
            <w:pPr>
              <w:pStyle w:val="6"/>
              <w:spacing w:before="4"/>
              <w:rPr>
                <w:rFonts w:ascii="Times New Roman"/>
                <w:sz w:val="14"/>
              </w:rPr>
            </w:pPr>
          </w:p>
          <w:p w14:paraId="3BD60BF5">
            <w:pPr>
              <w:pStyle w:val="6"/>
              <w:spacing w:before="1"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53AFB8C6">
            <w:pPr>
              <w:pStyle w:val="6"/>
              <w:rPr>
                <w:rFonts w:ascii="Times New Roman"/>
                <w:sz w:val="18"/>
              </w:rPr>
            </w:pPr>
          </w:p>
          <w:p w14:paraId="39685447">
            <w:pPr>
              <w:pStyle w:val="6"/>
              <w:rPr>
                <w:rFonts w:ascii="Times New Roman"/>
                <w:sz w:val="18"/>
              </w:rPr>
            </w:pPr>
          </w:p>
          <w:p w14:paraId="5A049996">
            <w:pPr>
              <w:pStyle w:val="6"/>
              <w:spacing w:before="3"/>
              <w:rPr>
                <w:rFonts w:ascii="Times New Roman"/>
                <w:sz w:val="17"/>
              </w:rPr>
            </w:pPr>
          </w:p>
          <w:p w14:paraId="33F4881D">
            <w:pPr>
              <w:pStyle w:val="6"/>
              <w:spacing w:line="249" w:lineRule="auto"/>
              <w:ind w:left="330" w:right="137" w:hanging="180"/>
              <w:rPr>
                <w:sz w:val="18"/>
              </w:rPr>
            </w:pPr>
            <w:r>
              <w:rPr>
                <w:rFonts w:hint="eastAsia"/>
                <w:sz w:val="18"/>
                <w:lang w:val="en-US" w:eastAsia="zh-CN"/>
              </w:rPr>
              <w:t>凤泉区自然资源局</w:t>
            </w:r>
          </w:p>
        </w:tc>
        <w:tc>
          <w:tcPr>
            <w:tcW w:w="2986" w:type="dxa"/>
          </w:tcPr>
          <w:p w14:paraId="3C14C0CA">
            <w:pPr>
              <w:pStyle w:val="6"/>
              <w:numPr>
                <w:ilvl w:val="0"/>
                <w:numId w:val="55"/>
              </w:numPr>
              <w:tabs>
                <w:tab w:val="left" w:pos="288"/>
              </w:tabs>
              <w:spacing w:before="12" w:after="0" w:line="240" w:lineRule="auto"/>
              <w:ind w:left="287" w:right="0" w:hanging="181"/>
              <w:jc w:val="left"/>
              <w:rPr>
                <w:sz w:val="18"/>
              </w:rPr>
            </w:pPr>
            <w:r>
              <w:rPr>
                <w:sz w:val="18"/>
              </w:rPr>
              <w:t>政府网站 □政府公报</w:t>
            </w:r>
          </w:p>
          <w:p w14:paraId="2F162114">
            <w:pPr>
              <w:pStyle w:val="6"/>
              <w:spacing w:before="10"/>
              <w:ind w:left="106"/>
              <w:rPr>
                <w:sz w:val="18"/>
              </w:rPr>
            </w:pPr>
            <w:r>
              <w:rPr>
                <w:sz w:val="18"/>
              </w:rPr>
              <w:t>□两微一端 □发布会/听证会</w:t>
            </w:r>
          </w:p>
          <w:p w14:paraId="5C29641F">
            <w:pPr>
              <w:pStyle w:val="6"/>
              <w:spacing w:before="9"/>
              <w:ind w:left="106"/>
              <w:rPr>
                <w:sz w:val="18"/>
              </w:rPr>
            </w:pPr>
            <w:r>
              <w:rPr>
                <w:sz w:val="18"/>
              </w:rPr>
              <w:t>□广播电视 □纸质载体</w:t>
            </w:r>
          </w:p>
          <w:p w14:paraId="0322C707">
            <w:pPr>
              <w:pStyle w:val="6"/>
              <w:spacing w:before="10"/>
              <w:ind w:left="106"/>
              <w:rPr>
                <w:sz w:val="18"/>
              </w:rPr>
            </w:pPr>
            <w:r>
              <w:rPr>
                <w:sz w:val="18"/>
              </w:rPr>
              <w:t>□公开查阅点□政府服务中心</w:t>
            </w:r>
          </w:p>
          <w:p w14:paraId="35B4BE1C">
            <w:pPr>
              <w:pStyle w:val="6"/>
              <w:spacing w:before="9"/>
              <w:ind w:left="106"/>
              <w:rPr>
                <w:sz w:val="18"/>
              </w:rPr>
            </w:pPr>
            <w:r>
              <w:rPr>
                <w:sz w:val="18"/>
              </w:rPr>
              <w:t>□便民服务站 □入户/现场</w:t>
            </w:r>
          </w:p>
          <w:p w14:paraId="0BA609AE">
            <w:pPr>
              <w:pStyle w:val="6"/>
              <w:spacing w:before="9"/>
              <w:ind w:left="106"/>
              <w:rPr>
                <w:sz w:val="18"/>
              </w:rPr>
            </w:pPr>
            <w:r>
              <w:rPr>
                <w:sz w:val="18"/>
              </w:rPr>
              <w:t>□社区/企事业单位/村公示栏</w:t>
            </w:r>
          </w:p>
          <w:p w14:paraId="62B62EDF">
            <w:pPr>
              <w:pStyle w:val="6"/>
              <w:tabs>
                <w:tab w:val="left" w:pos="2388"/>
              </w:tabs>
              <w:spacing w:before="10" w:line="205"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607E4B9F">
            <w:pPr>
              <w:pStyle w:val="6"/>
              <w:rPr>
                <w:rFonts w:ascii="Times New Roman"/>
                <w:sz w:val="22"/>
              </w:rPr>
            </w:pPr>
          </w:p>
          <w:p w14:paraId="19D5F680">
            <w:pPr>
              <w:pStyle w:val="6"/>
              <w:rPr>
                <w:rFonts w:ascii="Times New Roman"/>
                <w:sz w:val="22"/>
              </w:rPr>
            </w:pPr>
          </w:p>
          <w:p w14:paraId="21360C40">
            <w:pPr>
              <w:pStyle w:val="6"/>
              <w:spacing w:before="1"/>
              <w:rPr>
                <w:rFonts w:ascii="Times New Roman"/>
                <w:sz w:val="18"/>
              </w:rPr>
            </w:pPr>
          </w:p>
          <w:p w14:paraId="48AFFF4E">
            <w:pPr>
              <w:pStyle w:val="6"/>
              <w:ind w:left="147"/>
              <w:rPr>
                <w:rFonts w:ascii="Times New Roman" w:hAnsi="Times New Roman"/>
                <w:sz w:val="21"/>
              </w:rPr>
            </w:pPr>
            <w:r>
              <w:rPr>
                <w:rFonts w:ascii="Times New Roman" w:hAnsi="Times New Roman"/>
                <w:w w:val="99"/>
                <w:sz w:val="21"/>
              </w:rPr>
              <w:t>√</w:t>
            </w:r>
          </w:p>
        </w:tc>
        <w:tc>
          <w:tcPr>
            <w:tcW w:w="709" w:type="dxa"/>
          </w:tcPr>
          <w:p w14:paraId="0D090766">
            <w:pPr>
              <w:pStyle w:val="6"/>
              <w:rPr>
                <w:rFonts w:ascii="Times New Roman"/>
                <w:sz w:val="18"/>
              </w:rPr>
            </w:pPr>
          </w:p>
        </w:tc>
        <w:tc>
          <w:tcPr>
            <w:tcW w:w="425" w:type="dxa"/>
          </w:tcPr>
          <w:p w14:paraId="3186DFA4">
            <w:pPr>
              <w:pStyle w:val="6"/>
              <w:rPr>
                <w:rFonts w:ascii="Times New Roman"/>
                <w:sz w:val="22"/>
              </w:rPr>
            </w:pPr>
          </w:p>
          <w:p w14:paraId="5BB5DBF8">
            <w:pPr>
              <w:pStyle w:val="6"/>
              <w:rPr>
                <w:rFonts w:ascii="Times New Roman"/>
                <w:sz w:val="22"/>
              </w:rPr>
            </w:pPr>
          </w:p>
          <w:p w14:paraId="5374EBB3">
            <w:pPr>
              <w:pStyle w:val="6"/>
              <w:spacing w:before="1"/>
              <w:rPr>
                <w:rFonts w:ascii="Times New Roman"/>
                <w:sz w:val="18"/>
              </w:rPr>
            </w:pPr>
          </w:p>
          <w:p w14:paraId="49E1AF65">
            <w:pPr>
              <w:pStyle w:val="6"/>
              <w:ind w:right="143"/>
              <w:jc w:val="right"/>
              <w:rPr>
                <w:rFonts w:ascii="Times New Roman" w:hAnsi="Times New Roman"/>
                <w:sz w:val="21"/>
              </w:rPr>
            </w:pPr>
            <w:r>
              <w:rPr>
                <w:rFonts w:ascii="Times New Roman" w:hAnsi="Times New Roman"/>
                <w:w w:val="99"/>
                <w:sz w:val="21"/>
              </w:rPr>
              <w:t>√</w:t>
            </w:r>
          </w:p>
        </w:tc>
        <w:tc>
          <w:tcPr>
            <w:tcW w:w="425" w:type="dxa"/>
          </w:tcPr>
          <w:p w14:paraId="1DF8FACA">
            <w:pPr>
              <w:pStyle w:val="6"/>
              <w:rPr>
                <w:rFonts w:ascii="Times New Roman"/>
                <w:sz w:val="18"/>
              </w:rPr>
            </w:pPr>
          </w:p>
        </w:tc>
        <w:tc>
          <w:tcPr>
            <w:tcW w:w="426" w:type="dxa"/>
          </w:tcPr>
          <w:p w14:paraId="7DE3F4B3">
            <w:pPr>
              <w:pStyle w:val="6"/>
              <w:rPr>
                <w:rFonts w:ascii="Times New Roman"/>
                <w:sz w:val="22"/>
              </w:rPr>
            </w:pPr>
          </w:p>
          <w:p w14:paraId="317D0167">
            <w:pPr>
              <w:pStyle w:val="6"/>
              <w:rPr>
                <w:rFonts w:ascii="Times New Roman"/>
                <w:sz w:val="22"/>
              </w:rPr>
            </w:pPr>
          </w:p>
          <w:p w14:paraId="4A857DCF">
            <w:pPr>
              <w:pStyle w:val="6"/>
              <w:spacing w:before="1"/>
              <w:rPr>
                <w:rFonts w:ascii="Times New Roman"/>
                <w:sz w:val="18"/>
              </w:rPr>
            </w:pPr>
          </w:p>
          <w:p w14:paraId="52B576E2">
            <w:pPr>
              <w:pStyle w:val="6"/>
              <w:ind w:left="154"/>
              <w:rPr>
                <w:rFonts w:ascii="Times New Roman" w:hAnsi="Times New Roman"/>
                <w:sz w:val="21"/>
              </w:rPr>
            </w:pPr>
            <w:r>
              <w:rPr>
                <w:rFonts w:ascii="Times New Roman" w:hAnsi="Times New Roman"/>
                <w:w w:val="99"/>
                <w:sz w:val="21"/>
              </w:rPr>
              <w:t>√</w:t>
            </w:r>
          </w:p>
        </w:tc>
        <w:tc>
          <w:tcPr>
            <w:tcW w:w="567" w:type="dxa"/>
          </w:tcPr>
          <w:p w14:paraId="36BE73CE">
            <w:pPr>
              <w:pStyle w:val="6"/>
              <w:rPr>
                <w:rFonts w:ascii="Times New Roman"/>
                <w:sz w:val="18"/>
              </w:rPr>
            </w:pPr>
          </w:p>
        </w:tc>
      </w:tr>
    </w:tbl>
    <w:p w14:paraId="7A0F2683">
      <w:pPr>
        <w:spacing w:after="0"/>
        <w:rPr>
          <w:rFonts w:ascii="Times New Roman"/>
          <w:sz w:val="18"/>
        </w:rPr>
        <w:sectPr>
          <w:pgSz w:w="16840" w:h="11910" w:orient="landscape"/>
          <w:pgMar w:top="1100" w:right="980" w:bottom="1660" w:left="920" w:header="0" w:footer="1461" w:gutter="0"/>
          <w:cols w:space="720" w:num="1"/>
        </w:sectPr>
      </w:pPr>
    </w:p>
    <w:p w14:paraId="1EDBEBC8">
      <w:pPr>
        <w:pStyle w:val="3"/>
        <w:rPr>
          <w:rFonts w:ascii="Times New Roman"/>
          <w:sz w:val="20"/>
        </w:rPr>
      </w:pPr>
    </w:p>
    <w:p w14:paraId="42FEC975">
      <w:pPr>
        <w:pStyle w:val="3"/>
        <w:rPr>
          <w:rFonts w:ascii="Times New Roman"/>
          <w:sz w:val="20"/>
        </w:rPr>
      </w:pPr>
    </w:p>
    <w:p w14:paraId="168023D9">
      <w:pPr>
        <w:pStyle w:val="3"/>
        <w:rPr>
          <w:rFonts w:ascii="Times New Roman"/>
          <w:sz w:val="20"/>
        </w:rPr>
      </w:pPr>
    </w:p>
    <w:p w14:paraId="7918F83F">
      <w:pPr>
        <w:pStyle w:val="3"/>
        <w:spacing w:before="5"/>
        <w:rPr>
          <w:rFonts w:ascii="Times New Roman"/>
          <w:sz w:val="16"/>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653"/>
        <w:gridCol w:w="1118"/>
        <w:gridCol w:w="2014"/>
        <w:gridCol w:w="2050"/>
        <w:gridCol w:w="1295"/>
        <w:gridCol w:w="1200"/>
        <w:gridCol w:w="2986"/>
        <w:gridCol w:w="409"/>
        <w:gridCol w:w="709"/>
        <w:gridCol w:w="425"/>
        <w:gridCol w:w="425"/>
        <w:gridCol w:w="426"/>
        <w:gridCol w:w="567"/>
      </w:tblGrid>
      <w:tr w14:paraId="030A2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432" w:type="dxa"/>
          </w:tcPr>
          <w:p w14:paraId="01B856A2">
            <w:pPr>
              <w:pStyle w:val="6"/>
              <w:rPr>
                <w:rFonts w:ascii="Times New Roman"/>
                <w:sz w:val="18"/>
              </w:rPr>
            </w:pPr>
          </w:p>
          <w:p w14:paraId="1D7F4077">
            <w:pPr>
              <w:pStyle w:val="6"/>
              <w:rPr>
                <w:rFonts w:ascii="Times New Roman"/>
                <w:sz w:val="18"/>
              </w:rPr>
            </w:pPr>
          </w:p>
          <w:p w14:paraId="6547CDE6">
            <w:pPr>
              <w:pStyle w:val="6"/>
              <w:rPr>
                <w:rFonts w:ascii="Times New Roman"/>
                <w:sz w:val="18"/>
              </w:rPr>
            </w:pPr>
          </w:p>
          <w:p w14:paraId="40FDA768">
            <w:pPr>
              <w:pStyle w:val="6"/>
              <w:rPr>
                <w:rFonts w:ascii="Times New Roman"/>
                <w:sz w:val="18"/>
              </w:rPr>
            </w:pPr>
          </w:p>
          <w:p w14:paraId="67333A84">
            <w:pPr>
              <w:pStyle w:val="6"/>
              <w:rPr>
                <w:rFonts w:ascii="Times New Roman"/>
                <w:sz w:val="18"/>
              </w:rPr>
            </w:pPr>
          </w:p>
          <w:p w14:paraId="1D2A1895">
            <w:pPr>
              <w:pStyle w:val="6"/>
              <w:spacing w:before="9"/>
              <w:rPr>
                <w:rFonts w:ascii="Times New Roman"/>
                <w:sz w:val="25"/>
              </w:rPr>
            </w:pPr>
          </w:p>
          <w:p w14:paraId="0824EF56">
            <w:pPr>
              <w:pStyle w:val="6"/>
              <w:ind w:left="105" w:right="97"/>
              <w:jc w:val="center"/>
              <w:rPr>
                <w:sz w:val="18"/>
              </w:rPr>
            </w:pPr>
            <w:r>
              <w:rPr>
                <w:sz w:val="18"/>
              </w:rPr>
              <w:t>55</w:t>
            </w:r>
          </w:p>
        </w:tc>
        <w:tc>
          <w:tcPr>
            <w:tcW w:w="653" w:type="dxa"/>
          </w:tcPr>
          <w:p w14:paraId="546BA73A">
            <w:pPr>
              <w:pStyle w:val="6"/>
              <w:rPr>
                <w:rFonts w:ascii="Times New Roman"/>
                <w:sz w:val="18"/>
              </w:rPr>
            </w:pPr>
          </w:p>
          <w:p w14:paraId="4B2D707C">
            <w:pPr>
              <w:pStyle w:val="6"/>
              <w:rPr>
                <w:rFonts w:ascii="Times New Roman"/>
                <w:sz w:val="18"/>
              </w:rPr>
            </w:pPr>
          </w:p>
          <w:p w14:paraId="453EE4FA">
            <w:pPr>
              <w:pStyle w:val="6"/>
              <w:rPr>
                <w:rFonts w:ascii="Times New Roman"/>
                <w:sz w:val="18"/>
              </w:rPr>
            </w:pPr>
          </w:p>
          <w:p w14:paraId="6EF876A0">
            <w:pPr>
              <w:pStyle w:val="6"/>
              <w:rPr>
                <w:rFonts w:ascii="Times New Roman"/>
                <w:sz w:val="18"/>
              </w:rPr>
            </w:pPr>
          </w:p>
          <w:p w14:paraId="093E1776">
            <w:pPr>
              <w:pStyle w:val="6"/>
              <w:rPr>
                <w:rFonts w:ascii="Times New Roman"/>
                <w:sz w:val="18"/>
              </w:rPr>
            </w:pPr>
          </w:p>
          <w:p w14:paraId="15C8B2BF">
            <w:pPr>
              <w:pStyle w:val="6"/>
              <w:spacing w:before="4"/>
              <w:rPr>
                <w:rFonts w:ascii="Times New Roman"/>
                <w:sz w:val="15"/>
              </w:rPr>
            </w:pPr>
          </w:p>
          <w:p w14:paraId="6E0A4D01">
            <w:pPr>
              <w:pStyle w:val="6"/>
              <w:spacing w:line="249" w:lineRule="auto"/>
              <w:ind w:left="144" w:right="136"/>
              <w:rPr>
                <w:sz w:val="18"/>
              </w:rPr>
            </w:pPr>
            <w:r>
              <w:rPr>
                <w:sz w:val="18"/>
              </w:rPr>
              <w:t>监督检查</w:t>
            </w:r>
          </w:p>
        </w:tc>
        <w:tc>
          <w:tcPr>
            <w:tcW w:w="1118" w:type="dxa"/>
          </w:tcPr>
          <w:p w14:paraId="3917D0ED">
            <w:pPr>
              <w:pStyle w:val="6"/>
              <w:rPr>
                <w:rFonts w:ascii="Times New Roman"/>
                <w:sz w:val="18"/>
              </w:rPr>
            </w:pPr>
          </w:p>
          <w:p w14:paraId="456967A4">
            <w:pPr>
              <w:pStyle w:val="6"/>
              <w:rPr>
                <w:rFonts w:ascii="Times New Roman"/>
                <w:sz w:val="18"/>
              </w:rPr>
            </w:pPr>
          </w:p>
          <w:p w14:paraId="1CC66332">
            <w:pPr>
              <w:pStyle w:val="6"/>
              <w:rPr>
                <w:rFonts w:ascii="Times New Roman"/>
                <w:sz w:val="18"/>
              </w:rPr>
            </w:pPr>
          </w:p>
          <w:p w14:paraId="5083AFB0">
            <w:pPr>
              <w:pStyle w:val="6"/>
              <w:rPr>
                <w:rFonts w:ascii="Times New Roman"/>
                <w:sz w:val="18"/>
              </w:rPr>
            </w:pPr>
          </w:p>
          <w:p w14:paraId="4BFDCF2B">
            <w:pPr>
              <w:pStyle w:val="6"/>
              <w:rPr>
                <w:rFonts w:ascii="Times New Roman"/>
                <w:sz w:val="18"/>
              </w:rPr>
            </w:pPr>
          </w:p>
          <w:p w14:paraId="024EAB42">
            <w:pPr>
              <w:pStyle w:val="6"/>
              <w:spacing w:before="4"/>
              <w:rPr>
                <w:rFonts w:ascii="Times New Roman"/>
                <w:sz w:val="15"/>
              </w:rPr>
            </w:pPr>
          </w:p>
          <w:p w14:paraId="6BF4814B">
            <w:pPr>
              <w:pStyle w:val="6"/>
              <w:spacing w:line="249" w:lineRule="auto"/>
              <w:ind w:left="468" w:right="97" w:hanging="360"/>
              <w:rPr>
                <w:sz w:val="18"/>
              </w:rPr>
            </w:pPr>
            <w:r>
              <w:rPr>
                <w:sz w:val="18"/>
              </w:rPr>
              <w:t>双随机一公开</w:t>
            </w:r>
          </w:p>
        </w:tc>
        <w:tc>
          <w:tcPr>
            <w:tcW w:w="2014" w:type="dxa"/>
          </w:tcPr>
          <w:p w14:paraId="1D9ACE7C">
            <w:pPr>
              <w:pStyle w:val="6"/>
              <w:rPr>
                <w:rFonts w:ascii="Times New Roman"/>
                <w:sz w:val="18"/>
              </w:rPr>
            </w:pPr>
          </w:p>
          <w:p w14:paraId="3C5875B1">
            <w:pPr>
              <w:pStyle w:val="6"/>
              <w:rPr>
                <w:rFonts w:ascii="Times New Roman"/>
                <w:sz w:val="18"/>
              </w:rPr>
            </w:pPr>
          </w:p>
          <w:p w14:paraId="5222B768">
            <w:pPr>
              <w:pStyle w:val="6"/>
              <w:rPr>
                <w:rFonts w:ascii="Times New Roman"/>
                <w:sz w:val="18"/>
              </w:rPr>
            </w:pPr>
          </w:p>
          <w:p w14:paraId="7206A3DC">
            <w:pPr>
              <w:pStyle w:val="6"/>
              <w:rPr>
                <w:rFonts w:ascii="Times New Roman"/>
                <w:sz w:val="20"/>
              </w:rPr>
            </w:pPr>
          </w:p>
          <w:p w14:paraId="36A5DBEC">
            <w:pPr>
              <w:pStyle w:val="6"/>
              <w:spacing w:line="249" w:lineRule="auto"/>
              <w:ind w:left="106" w:right="95"/>
              <w:jc w:val="both"/>
              <w:rPr>
                <w:sz w:val="18"/>
              </w:rPr>
            </w:pPr>
            <w:r>
              <w:rPr>
                <w:sz w:val="18"/>
              </w:rPr>
              <w:t>随机抽查事项清单，主要包括抽查依据、抽查主体、抽查内容、抽查方式等；抽查情况及查处结果</w:t>
            </w:r>
          </w:p>
        </w:tc>
        <w:tc>
          <w:tcPr>
            <w:tcW w:w="2050" w:type="dxa"/>
          </w:tcPr>
          <w:p w14:paraId="050A69F0">
            <w:pPr>
              <w:pStyle w:val="6"/>
              <w:spacing w:before="11" w:line="249" w:lineRule="auto"/>
              <w:ind w:left="108" w:right="94"/>
              <w:jc w:val="both"/>
              <w:rPr>
                <w:sz w:val="18"/>
              </w:rPr>
            </w:pPr>
            <w:r>
              <w:rPr>
                <w:sz w:val="18"/>
              </w:rPr>
              <w:t>《国务院办公厅关于推广随机抽查规范事中事后监管的通知》</w:t>
            </w:r>
            <w:r>
              <w:rPr>
                <w:spacing w:val="2"/>
                <w:sz w:val="18"/>
              </w:rPr>
              <w:t>（</w:t>
            </w:r>
            <w:r>
              <w:rPr>
                <w:sz w:val="18"/>
              </w:rPr>
              <w:t>国办</w:t>
            </w:r>
            <w:r>
              <w:rPr>
                <w:spacing w:val="-3"/>
                <w:sz w:val="18"/>
              </w:rPr>
              <w:t>发〔</w:t>
            </w:r>
            <w:r>
              <w:rPr>
                <w:sz w:val="18"/>
              </w:rPr>
              <w:t>2015</w:t>
            </w:r>
            <w:r>
              <w:rPr>
                <w:spacing w:val="-3"/>
                <w:sz w:val="18"/>
              </w:rPr>
              <w:t>〕</w:t>
            </w:r>
            <w:r>
              <w:rPr>
                <w:sz w:val="18"/>
              </w:rPr>
              <w:t>58</w:t>
            </w:r>
            <w:r>
              <w:rPr>
                <w:spacing w:val="-24"/>
                <w:sz w:val="18"/>
              </w:rPr>
              <w:t xml:space="preserve"> 号</w:t>
            </w:r>
            <w:r>
              <w:rPr>
                <w:spacing w:val="-5"/>
                <w:sz w:val="18"/>
              </w:rPr>
              <w:t>）</w:t>
            </w:r>
            <w:r>
              <w:rPr>
                <w:sz w:val="18"/>
              </w:rPr>
              <w:t>《国务院关于在市场监管领</w:t>
            </w:r>
            <w:r>
              <w:rPr>
                <w:spacing w:val="21"/>
                <w:sz w:val="18"/>
              </w:rPr>
              <w:t>域全面推行部门联合</w:t>
            </w:r>
          </w:p>
          <w:p w14:paraId="0B627A3E">
            <w:pPr>
              <w:pStyle w:val="6"/>
              <w:spacing w:before="1" w:line="249" w:lineRule="auto"/>
              <w:ind w:left="108" w:right="4"/>
              <w:jc w:val="both"/>
              <w:rPr>
                <w:sz w:val="18"/>
              </w:rPr>
            </w:pPr>
            <w:r>
              <w:rPr>
                <w:sz w:val="18"/>
              </w:rPr>
              <w:t>“双随机、一公开”监管的意见</w:t>
            </w:r>
            <w:r>
              <w:rPr>
                <w:spacing w:val="-159"/>
                <w:sz w:val="18"/>
              </w:rPr>
              <w:t>》</w:t>
            </w:r>
            <w:r>
              <w:rPr>
                <w:sz w:val="18"/>
              </w:rPr>
              <w:t>（</w:t>
            </w:r>
            <w:r>
              <w:rPr>
                <w:spacing w:val="-27"/>
                <w:sz w:val="18"/>
              </w:rPr>
              <w:t>国发〔</w:t>
            </w:r>
            <w:r>
              <w:rPr>
                <w:sz w:val="18"/>
              </w:rPr>
              <w:t>2019〕</w:t>
            </w:r>
          </w:p>
          <w:p w14:paraId="27829C4C">
            <w:pPr>
              <w:pStyle w:val="6"/>
              <w:spacing w:line="249" w:lineRule="auto"/>
              <w:ind w:left="108" w:right="94"/>
              <w:jc w:val="both"/>
              <w:rPr>
                <w:sz w:val="18"/>
              </w:rPr>
            </w:pPr>
            <w:r>
              <w:rPr>
                <w:sz w:val="18"/>
              </w:rPr>
              <w:t>5 号）《国务院关于加强和规范事中事后监管的指导意见》（ 国发</w:t>
            </w:r>
          </w:p>
          <w:p w14:paraId="4743593B">
            <w:pPr>
              <w:pStyle w:val="6"/>
              <w:spacing w:before="1" w:line="208" w:lineRule="exact"/>
              <w:ind w:left="108"/>
              <w:jc w:val="both"/>
              <w:rPr>
                <w:sz w:val="18"/>
              </w:rPr>
            </w:pPr>
            <w:r>
              <w:rPr>
                <w:sz w:val="18"/>
              </w:rPr>
              <w:t>〔2019〕18 号）</w:t>
            </w:r>
          </w:p>
        </w:tc>
        <w:tc>
          <w:tcPr>
            <w:tcW w:w="1295" w:type="dxa"/>
          </w:tcPr>
          <w:p w14:paraId="0A554580">
            <w:pPr>
              <w:pStyle w:val="6"/>
              <w:rPr>
                <w:rFonts w:ascii="Times New Roman"/>
                <w:sz w:val="18"/>
              </w:rPr>
            </w:pPr>
          </w:p>
          <w:p w14:paraId="4E06942D">
            <w:pPr>
              <w:pStyle w:val="6"/>
              <w:rPr>
                <w:rFonts w:ascii="Times New Roman"/>
                <w:sz w:val="18"/>
              </w:rPr>
            </w:pPr>
          </w:p>
          <w:p w14:paraId="5B78869C">
            <w:pPr>
              <w:pStyle w:val="6"/>
              <w:rPr>
                <w:rFonts w:ascii="Times New Roman"/>
                <w:sz w:val="18"/>
              </w:rPr>
            </w:pPr>
          </w:p>
          <w:p w14:paraId="132CCDCC">
            <w:pPr>
              <w:pStyle w:val="6"/>
              <w:rPr>
                <w:rFonts w:ascii="Times New Roman"/>
                <w:sz w:val="18"/>
              </w:rPr>
            </w:pPr>
          </w:p>
          <w:p w14:paraId="66B0E550">
            <w:pPr>
              <w:pStyle w:val="6"/>
              <w:spacing w:before="143" w:line="249" w:lineRule="auto"/>
              <w:ind w:left="108" w:right="94"/>
              <w:rPr>
                <w:sz w:val="18"/>
              </w:rPr>
            </w:pPr>
            <w:r>
              <w:rPr>
                <w:spacing w:val="-23"/>
                <w:sz w:val="18"/>
              </w:rPr>
              <w:t>信 息 形 成 或</w:t>
            </w:r>
            <w:r>
              <w:rPr>
                <w:spacing w:val="-24"/>
                <w:sz w:val="18"/>
              </w:rPr>
              <w:t>变 更 之 日 起</w:t>
            </w:r>
          </w:p>
          <w:p w14:paraId="2F4FC44D">
            <w:pPr>
              <w:pStyle w:val="6"/>
              <w:spacing w:before="1" w:line="249" w:lineRule="auto"/>
              <w:ind w:left="108" w:right="96"/>
              <w:rPr>
                <w:sz w:val="18"/>
              </w:rPr>
            </w:pPr>
            <w:r>
              <w:rPr>
                <w:sz w:val="18"/>
              </w:rPr>
              <w:t>20</w:t>
            </w:r>
            <w:r>
              <w:rPr>
                <w:spacing w:val="-25"/>
                <w:sz w:val="18"/>
              </w:rPr>
              <w:t xml:space="preserve"> 个 工 作 日内</w:t>
            </w:r>
          </w:p>
        </w:tc>
        <w:tc>
          <w:tcPr>
            <w:tcW w:w="1200" w:type="dxa"/>
          </w:tcPr>
          <w:p w14:paraId="5A0912E7">
            <w:pPr>
              <w:pStyle w:val="6"/>
              <w:rPr>
                <w:rFonts w:ascii="Times New Roman"/>
                <w:sz w:val="18"/>
              </w:rPr>
            </w:pPr>
          </w:p>
          <w:p w14:paraId="4E3E70DB">
            <w:pPr>
              <w:pStyle w:val="6"/>
              <w:rPr>
                <w:rFonts w:ascii="Times New Roman"/>
                <w:sz w:val="18"/>
              </w:rPr>
            </w:pPr>
          </w:p>
          <w:p w14:paraId="7014D73C">
            <w:pPr>
              <w:pStyle w:val="6"/>
              <w:rPr>
                <w:rFonts w:ascii="Times New Roman"/>
                <w:sz w:val="18"/>
              </w:rPr>
            </w:pPr>
          </w:p>
          <w:p w14:paraId="4B98C488">
            <w:pPr>
              <w:pStyle w:val="6"/>
              <w:rPr>
                <w:rFonts w:ascii="Times New Roman"/>
                <w:sz w:val="18"/>
              </w:rPr>
            </w:pPr>
          </w:p>
          <w:p w14:paraId="5A1666C1">
            <w:pPr>
              <w:pStyle w:val="6"/>
              <w:rPr>
                <w:rFonts w:ascii="Times New Roman"/>
                <w:sz w:val="18"/>
              </w:rPr>
            </w:pPr>
          </w:p>
          <w:p w14:paraId="2F6A442E">
            <w:pPr>
              <w:pStyle w:val="6"/>
              <w:spacing w:before="4"/>
              <w:rPr>
                <w:rFonts w:ascii="Times New Roman"/>
                <w:sz w:val="15"/>
              </w:rPr>
            </w:pPr>
          </w:p>
          <w:p w14:paraId="4CB52E25">
            <w:pPr>
              <w:pStyle w:val="6"/>
              <w:spacing w:line="249" w:lineRule="auto"/>
              <w:ind w:left="330" w:right="137" w:hanging="180"/>
              <w:rPr>
                <w:sz w:val="18"/>
              </w:rPr>
            </w:pPr>
            <w:r>
              <w:rPr>
                <w:rFonts w:hint="eastAsia"/>
                <w:sz w:val="18"/>
                <w:lang w:val="en-US" w:eastAsia="zh-CN"/>
              </w:rPr>
              <w:t>凤泉区自然资源局</w:t>
            </w:r>
          </w:p>
        </w:tc>
        <w:tc>
          <w:tcPr>
            <w:tcW w:w="2986" w:type="dxa"/>
          </w:tcPr>
          <w:p w14:paraId="5428F628">
            <w:pPr>
              <w:pStyle w:val="6"/>
              <w:rPr>
                <w:rFonts w:ascii="Times New Roman"/>
                <w:sz w:val="18"/>
              </w:rPr>
            </w:pPr>
          </w:p>
          <w:p w14:paraId="35F3EB13">
            <w:pPr>
              <w:pStyle w:val="6"/>
              <w:rPr>
                <w:rFonts w:ascii="Times New Roman"/>
                <w:sz w:val="18"/>
              </w:rPr>
            </w:pPr>
          </w:p>
          <w:p w14:paraId="557A673A">
            <w:pPr>
              <w:pStyle w:val="6"/>
              <w:spacing w:before="2"/>
              <w:rPr>
                <w:rFonts w:ascii="Times New Roman"/>
                <w:sz w:val="17"/>
              </w:rPr>
            </w:pPr>
          </w:p>
          <w:p w14:paraId="288EA019">
            <w:pPr>
              <w:pStyle w:val="6"/>
              <w:numPr>
                <w:ilvl w:val="0"/>
                <w:numId w:val="56"/>
              </w:numPr>
              <w:tabs>
                <w:tab w:val="left" w:pos="288"/>
              </w:tabs>
              <w:spacing w:before="0" w:after="0" w:line="240" w:lineRule="auto"/>
              <w:ind w:left="287" w:right="0" w:hanging="181"/>
              <w:jc w:val="left"/>
              <w:rPr>
                <w:sz w:val="18"/>
              </w:rPr>
            </w:pPr>
            <w:r>
              <w:rPr>
                <w:sz w:val="18"/>
              </w:rPr>
              <w:t>政府网站 □政府公报</w:t>
            </w:r>
          </w:p>
          <w:p w14:paraId="573AF862">
            <w:pPr>
              <w:pStyle w:val="6"/>
              <w:spacing w:before="9"/>
              <w:ind w:left="106"/>
              <w:rPr>
                <w:sz w:val="18"/>
              </w:rPr>
            </w:pPr>
            <w:r>
              <w:rPr>
                <w:sz w:val="18"/>
              </w:rPr>
              <w:t>□两微一端 ■发布会/听证会</w:t>
            </w:r>
          </w:p>
          <w:p w14:paraId="29AA56C3">
            <w:pPr>
              <w:pStyle w:val="6"/>
              <w:spacing w:before="10"/>
              <w:ind w:left="106"/>
              <w:rPr>
                <w:sz w:val="18"/>
              </w:rPr>
            </w:pPr>
            <w:r>
              <w:rPr>
                <w:sz w:val="18"/>
              </w:rPr>
              <w:t>□广播电视 ■纸质载体</w:t>
            </w:r>
          </w:p>
          <w:p w14:paraId="56B74F7E">
            <w:pPr>
              <w:pStyle w:val="6"/>
              <w:numPr>
                <w:ilvl w:val="0"/>
                <w:numId w:val="56"/>
              </w:numPr>
              <w:tabs>
                <w:tab w:val="left" w:pos="288"/>
              </w:tabs>
              <w:spacing w:before="9" w:after="0" w:line="240" w:lineRule="auto"/>
              <w:ind w:left="287" w:right="0" w:hanging="181"/>
              <w:jc w:val="left"/>
              <w:rPr>
                <w:sz w:val="18"/>
              </w:rPr>
            </w:pPr>
            <w:r>
              <w:rPr>
                <w:sz w:val="18"/>
              </w:rPr>
              <w:t>公开查阅点■政府服务中心</w:t>
            </w:r>
          </w:p>
          <w:p w14:paraId="1BB1B5BF">
            <w:pPr>
              <w:pStyle w:val="6"/>
              <w:spacing w:before="9"/>
              <w:ind w:left="106"/>
              <w:rPr>
                <w:sz w:val="18"/>
              </w:rPr>
            </w:pPr>
            <w:r>
              <w:rPr>
                <w:sz w:val="18"/>
              </w:rPr>
              <w:t>□便民服务站 □入户/现场</w:t>
            </w:r>
          </w:p>
          <w:p w14:paraId="588AB08E">
            <w:pPr>
              <w:pStyle w:val="6"/>
              <w:spacing w:before="10"/>
              <w:ind w:left="106"/>
              <w:rPr>
                <w:sz w:val="18"/>
              </w:rPr>
            </w:pPr>
            <w:r>
              <w:rPr>
                <w:sz w:val="18"/>
              </w:rPr>
              <w:t>□社区/企事业单位/村公示栏</w:t>
            </w:r>
          </w:p>
          <w:p w14:paraId="7A7B2A40">
            <w:pPr>
              <w:pStyle w:val="6"/>
              <w:tabs>
                <w:tab w:val="left" w:pos="2388"/>
              </w:tabs>
              <w:spacing w:before="9"/>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4412618">
            <w:pPr>
              <w:pStyle w:val="6"/>
              <w:rPr>
                <w:rFonts w:ascii="Times New Roman"/>
                <w:sz w:val="22"/>
              </w:rPr>
            </w:pPr>
          </w:p>
          <w:p w14:paraId="7DD25C08">
            <w:pPr>
              <w:pStyle w:val="6"/>
              <w:rPr>
                <w:rFonts w:ascii="Times New Roman"/>
                <w:sz w:val="22"/>
              </w:rPr>
            </w:pPr>
          </w:p>
          <w:p w14:paraId="54D41C55">
            <w:pPr>
              <w:pStyle w:val="6"/>
              <w:rPr>
                <w:rFonts w:ascii="Times New Roman"/>
                <w:sz w:val="22"/>
              </w:rPr>
            </w:pPr>
          </w:p>
          <w:p w14:paraId="5FF16F7B">
            <w:pPr>
              <w:pStyle w:val="6"/>
              <w:rPr>
                <w:rFonts w:ascii="Times New Roman"/>
                <w:sz w:val="22"/>
              </w:rPr>
            </w:pPr>
          </w:p>
          <w:p w14:paraId="5FA23515">
            <w:pPr>
              <w:pStyle w:val="6"/>
              <w:spacing w:before="4"/>
              <w:rPr>
                <w:rFonts w:ascii="Times New Roman"/>
                <w:sz w:val="26"/>
              </w:rPr>
            </w:pPr>
          </w:p>
          <w:p w14:paraId="70844BD8">
            <w:pPr>
              <w:pStyle w:val="6"/>
              <w:ind w:left="10"/>
              <w:jc w:val="center"/>
              <w:rPr>
                <w:rFonts w:ascii="Times New Roman" w:hAnsi="Times New Roman"/>
                <w:sz w:val="21"/>
              </w:rPr>
            </w:pPr>
            <w:r>
              <w:rPr>
                <w:rFonts w:ascii="Times New Roman" w:hAnsi="Times New Roman"/>
                <w:w w:val="99"/>
                <w:sz w:val="21"/>
              </w:rPr>
              <w:t>√</w:t>
            </w:r>
          </w:p>
        </w:tc>
        <w:tc>
          <w:tcPr>
            <w:tcW w:w="709" w:type="dxa"/>
          </w:tcPr>
          <w:p w14:paraId="43384AC3">
            <w:pPr>
              <w:pStyle w:val="6"/>
              <w:rPr>
                <w:rFonts w:ascii="Times New Roman"/>
                <w:sz w:val="18"/>
              </w:rPr>
            </w:pPr>
          </w:p>
        </w:tc>
        <w:tc>
          <w:tcPr>
            <w:tcW w:w="425" w:type="dxa"/>
          </w:tcPr>
          <w:p w14:paraId="6142D56E">
            <w:pPr>
              <w:pStyle w:val="6"/>
              <w:rPr>
                <w:rFonts w:ascii="Times New Roman"/>
                <w:sz w:val="22"/>
              </w:rPr>
            </w:pPr>
          </w:p>
          <w:p w14:paraId="6AE462C8">
            <w:pPr>
              <w:pStyle w:val="6"/>
              <w:rPr>
                <w:rFonts w:ascii="Times New Roman"/>
                <w:sz w:val="22"/>
              </w:rPr>
            </w:pPr>
          </w:p>
          <w:p w14:paraId="794D2745">
            <w:pPr>
              <w:pStyle w:val="6"/>
              <w:rPr>
                <w:rFonts w:ascii="Times New Roman"/>
                <w:sz w:val="22"/>
              </w:rPr>
            </w:pPr>
          </w:p>
          <w:p w14:paraId="32F6EE3A">
            <w:pPr>
              <w:pStyle w:val="6"/>
              <w:rPr>
                <w:rFonts w:ascii="Times New Roman"/>
                <w:sz w:val="22"/>
              </w:rPr>
            </w:pPr>
          </w:p>
          <w:p w14:paraId="4340099E">
            <w:pPr>
              <w:pStyle w:val="6"/>
              <w:spacing w:before="4"/>
              <w:rPr>
                <w:rFonts w:ascii="Times New Roman"/>
                <w:sz w:val="26"/>
              </w:rPr>
            </w:pPr>
          </w:p>
          <w:p w14:paraId="5DCD42CB">
            <w:pPr>
              <w:pStyle w:val="6"/>
              <w:ind w:left="9"/>
              <w:jc w:val="center"/>
              <w:rPr>
                <w:rFonts w:ascii="Times New Roman" w:hAnsi="Times New Roman"/>
                <w:sz w:val="21"/>
              </w:rPr>
            </w:pPr>
            <w:r>
              <w:rPr>
                <w:rFonts w:ascii="Times New Roman" w:hAnsi="Times New Roman"/>
                <w:w w:val="99"/>
                <w:sz w:val="21"/>
              </w:rPr>
              <w:t>√</w:t>
            </w:r>
          </w:p>
        </w:tc>
        <w:tc>
          <w:tcPr>
            <w:tcW w:w="425" w:type="dxa"/>
          </w:tcPr>
          <w:p w14:paraId="4A923988">
            <w:pPr>
              <w:pStyle w:val="6"/>
              <w:rPr>
                <w:rFonts w:ascii="Times New Roman"/>
                <w:sz w:val="18"/>
              </w:rPr>
            </w:pPr>
          </w:p>
        </w:tc>
        <w:tc>
          <w:tcPr>
            <w:tcW w:w="426" w:type="dxa"/>
          </w:tcPr>
          <w:p w14:paraId="000299EC">
            <w:pPr>
              <w:pStyle w:val="6"/>
              <w:rPr>
                <w:rFonts w:ascii="Times New Roman"/>
                <w:sz w:val="22"/>
              </w:rPr>
            </w:pPr>
          </w:p>
          <w:p w14:paraId="7D6FDBBD">
            <w:pPr>
              <w:pStyle w:val="6"/>
              <w:rPr>
                <w:rFonts w:ascii="Times New Roman"/>
                <w:sz w:val="22"/>
              </w:rPr>
            </w:pPr>
          </w:p>
          <w:p w14:paraId="59456683">
            <w:pPr>
              <w:pStyle w:val="6"/>
              <w:rPr>
                <w:rFonts w:ascii="Times New Roman"/>
                <w:sz w:val="22"/>
              </w:rPr>
            </w:pPr>
          </w:p>
          <w:p w14:paraId="41E5F4C3">
            <w:pPr>
              <w:pStyle w:val="6"/>
              <w:rPr>
                <w:rFonts w:ascii="Times New Roman"/>
                <w:sz w:val="22"/>
              </w:rPr>
            </w:pPr>
          </w:p>
          <w:p w14:paraId="3220E6D5">
            <w:pPr>
              <w:pStyle w:val="6"/>
              <w:spacing w:before="4"/>
              <w:rPr>
                <w:rFonts w:ascii="Times New Roman"/>
                <w:sz w:val="26"/>
              </w:rPr>
            </w:pPr>
          </w:p>
          <w:p w14:paraId="14A654B1">
            <w:pPr>
              <w:pStyle w:val="6"/>
              <w:ind w:left="7"/>
              <w:jc w:val="center"/>
              <w:rPr>
                <w:rFonts w:ascii="Times New Roman" w:hAnsi="Times New Roman"/>
                <w:sz w:val="21"/>
              </w:rPr>
            </w:pPr>
            <w:r>
              <w:rPr>
                <w:rFonts w:ascii="Times New Roman" w:hAnsi="Times New Roman"/>
                <w:w w:val="99"/>
                <w:sz w:val="21"/>
              </w:rPr>
              <w:t>√</w:t>
            </w:r>
          </w:p>
        </w:tc>
        <w:tc>
          <w:tcPr>
            <w:tcW w:w="567" w:type="dxa"/>
          </w:tcPr>
          <w:p w14:paraId="15AAC1BA">
            <w:pPr>
              <w:pStyle w:val="6"/>
              <w:rPr>
                <w:rFonts w:ascii="Times New Roman"/>
                <w:sz w:val="18"/>
              </w:rPr>
            </w:pPr>
          </w:p>
        </w:tc>
      </w:tr>
      <w:tr w14:paraId="1276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432" w:type="dxa"/>
          </w:tcPr>
          <w:p w14:paraId="52D3D46A">
            <w:pPr>
              <w:pStyle w:val="6"/>
              <w:rPr>
                <w:rFonts w:ascii="Times New Roman"/>
                <w:sz w:val="18"/>
              </w:rPr>
            </w:pPr>
          </w:p>
          <w:p w14:paraId="7B8A0675">
            <w:pPr>
              <w:pStyle w:val="6"/>
              <w:rPr>
                <w:rFonts w:ascii="Times New Roman"/>
                <w:sz w:val="18"/>
              </w:rPr>
            </w:pPr>
          </w:p>
          <w:p w14:paraId="1EE162E0">
            <w:pPr>
              <w:pStyle w:val="6"/>
              <w:rPr>
                <w:rFonts w:ascii="Times New Roman"/>
                <w:sz w:val="18"/>
              </w:rPr>
            </w:pPr>
          </w:p>
          <w:p w14:paraId="15E363C1">
            <w:pPr>
              <w:pStyle w:val="6"/>
              <w:spacing w:before="110"/>
              <w:ind w:left="105" w:right="97"/>
              <w:jc w:val="center"/>
              <w:rPr>
                <w:sz w:val="18"/>
              </w:rPr>
            </w:pPr>
            <w:r>
              <w:rPr>
                <w:sz w:val="18"/>
              </w:rPr>
              <w:t>56</w:t>
            </w:r>
          </w:p>
        </w:tc>
        <w:tc>
          <w:tcPr>
            <w:tcW w:w="653" w:type="dxa"/>
          </w:tcPr>
          <w:p w14:paraId="2E1B8060">
            <w:pPr>
              <w:pStyle w:val="6"/>
              <w:rPr>
                <w:rFonts w:ascii="Times New Roman"/>
                <w:sz w:val="18"/>
              </w:rPr>
            </w:pPr>
          </w:p>
          <w:p w14:paraId="72DC25AA">
            <w:pPr>
              <w:pStyle w:val="6"/>
              <w:rPr>
                <w:rFonts w:ascii="Times New Roman"/>
                <w:sz w:val="18"/>
              </w:rPr>
            </w:pPr>
          </w:p>
          <w:p w14:paraId="76091202">
            <w:pPr>
              <w:pStyle w:val="6"/>
              <w:spacing w:before="1"/>
              <w:rPr>
                <w:rFonts w:ascii="Times New Roman"/>
                <w:sz w:val="17"/>
              </w:rPr>
            </w:pPr>
          </w:p>
          <w:p w14:paraId="447ADFEC">
            <w:pPr>
              <w:pStyle w:val="6"/>
              <w:spacing w:line="249" w:lineRule="auto"/>
              <w:ind w:left="144" w:right="136"/>
              <w:rPr>
                <w:sz w:val="18"/>
              </w:rPr>
            </w:pPr>
            <w:r>
              <w:rPr>
                <w:sz w:val="18"/>
              </w:rPr>
              <w:t>行政处罚</w:t>
            </w:r>
          </w:p>
        </w:tc>
        <w:tc>
          <w:tcPr>
            <w:tcW w:w="1118" w:type="dxa"/>
          </w:tcPr>
          <w:p w14:paraId="67999048">
            <w:pPr>
              <w:pStyle w:val="6"/>
              <w:rPr>
                <w:rFonts w:ascii="Times New Roman"/>
                <w:sz w:val="18"/>
              </w:rPr>
            </w:pPr>
          </w:p>
          <w:p w14:paraId="2BA9E089">
            <w:pPr>
              <w:pStyle w:val="6"/>
              <w:rPr>
                <w:rFonts w:ascii="Times New Roman"/>
                <w:sz w:val="18"/>
              </w:rPr>
            </w:pPr>
          </w:p>
          <w:p w14:paraId="70C84FF2">
            <w:pPr>
              <w:pStyle w:val="6"/>
              <w:spacing w:before="1"/>
              <w:rPr>
                <w:rFonts w:ascii="Times New Roman"/>
                <w:sz w:val="17"/>
              </w:rPr>
            </w:pPr>
          </w:p>
          <w:p w14:paraId="67E12EC3">
            <w:pPr>
              <w:pStyle w:val="6"/>
              <w:spacing w:line="249" w:lineRule="auto"/>
              <w:ind w:left="288" w:right="97" w:hanging="180"/>
              <w:rPr>
                <w:sz w:val="18"/>
              </w:rPr>
            </w:pPr>
            <w:r>
              <w:rPr>
                <w:sz w:val="18"/>
              </w:rPr>
              <w:t>行政处罚基本信息</w:t>
            </w:r>
          </w:p>
        </w:tc>
        <w:tc>
          <w:tcPr>
            <w:tcW w:w="2014" w:type="dxa"/>
          </w:tcPr>
          <w:p w14:paraId="0AAE278C">
            <w:pPr>
              <w:pStyle w:val="6"/>
              <w:rPr>
                <w:rFonts w:ascii="Times New Roman"/>
                <w:sz w:val="18"/>
              </w:rPr>
            </w:pPr>
          </w:p>
          <w:p w14:paraId="12AB3713">
            <w:pPr>
              <w:pStyle w:val="6"/>
              <w:spacing w:before="8"/>
              <w:rPr>
                <w:rFonts w:ascii="Times New Roman"/>
                <w:sz w:val="24"/>
              </w:rPr>
            </w:pPr>
          </w:p>
          <w:p w14:paraId="730C1B04">
            <w:pPr>
              <w:pStyle w:val="6"/>
              <w:spacing w:line="249" w:lineRule="auto"/>
              <w:ind w:left="106" w:right="95"/>
              <w:jc w:val="both"/>
              <w:rPr>
                <w:sz w:val="18"/>
              </w:rPr>
            </w:pPr>
            <w:r>
              <w:rPr>
                <w:sz w:val="18"/>
              </w:rPr>
              <w:t>实施机关、立案依据、实施程序和救济渠道等信息</w:t>
            </w:r>
          </w:p>
        </w:tc>
        <w:tc>
          <w:tcPr>
            <w:tcW w:w="2050" w:type="dxa"/>
          </w:tcPr>
          <w:p w14:paraId="508EA7AA">
            <w:pPr>
              <w:pStyle w:val="6"/>
              <w:spacing w:before="2" w:line="240" w:lineRule="atLeast"/>
              <w:ind w:left="108" w:right="94"/>
              <w:jc w:val="both"/>
              <w:rPr>
                <w:sz w:val="18"/>
              </w:rPr>
            </w:pPr>
            <w:r>
              <w:rPr>
                <w:sz w:val="18"/>
              </w:rPr>
              <w:t>《行政处罚法》《政府信息公开条例》《关于全面推行行政执法公示制度执法全过程记录制度重大执法决定法制审核制度的指导意见</w:t>
            </w:r>
            <w:r>
              <w:rPr>
                <w:spacing w:val="-147"/>
                <w:sz w:val="18"/>
              </w:rPr>
              <w:t>》</w:t>
            </w:r>
            <w:r>
              <w:rPr>
                <w:sz w:val="18"/>
              </w:rPr>
              <w:t>（国办发〔2018〕118</w:t>
            </w:r>
            <w:r>
              <w:rPr>
                <w:spacing w:val="-24"/>
                <w:sz w:val="18"/>
              </w:rPr>
              <w:t xml:space="preserve"> 号</w:t>
            </w:r>
            <w:r>
              <w:rPr>
                <w:sz w:val="18"/>
              </w:rPr>
              <w:t>）</w:t>
            </w:r>
          </w:p>
        </w:tc>
        <w:tc>
          <w:tcPr>
            <w:tcW w:w="1295" w:type="dxa"/>
          </w:tcPr>
          <w:p w14:paraId="0B3224D6">
            <w:pPr>
              <w:pStyle w:val="6"/>
              <w:rPr>
                <w:rFonts w:ascii="Times New Roman"/>
                <w:sz w:val="18"/>
              </w:rPr>
            </w:pPr>
          </w:p>
          <w:p w14:paraId="7F166811">
            <w:pPr>
              <w:pStyle w:val="6"/>
              <w:spacing w:before="3"/>
              <w:rPr>
                <w:rFonts w:ascii="Times New Roman"/>
                <w:sz w:val="14"/>
              </w:rPr>
            </w:pPr>
          </w:p>
          <w:p w14:paraId="5C4857D8">
            <w:pPr>
              <w:pStyle w:val="6"/>
              <w:spacing w:line="249" w:lineRule="auto"/>
              <w:ind w:left="108" w:right="94"/>
              <w:jc w:val="both"/>
              <w:rPr>
                <w:sz w:val="18"/>
              </w:rPr>
            </w:pPr>
            <w:r>
              <w:rPr>
                <w:spacing w:val="-23"/>
                <w:sz w:val="18"/>
              </w:rPr>
              <w:t>信 息 形 成 或</w:t>
            </w:r>
            <w:r>
              <w:rPr>
                <w:spacing w:val="-24"/>
                <w:sz w:val="18"/>
              </w:rPr>
              <w:t xml:space="preserve">者 变 更 之 日起 </w:t>
            </w:r>
            <w:r>
              <w:rPr>
                <w:sz w:val="18"/>
              </w:rPr>
              <w:t>20</w:t>
            </w:r>
            <w:r>
              <w:rPr>
                <w:spacing w:val="5"/>
                <w:sz w:val="18"/>
              </w:rPr>
              <w:t xml:space="preserve"> 个工作日内</w:t>
            </w:r>
          </w:p>
        </w:tc>
        <w:tc>
          <w:tcPr>
            <w:tcW w:w="1200" w:type="dxa"/>
          </w:tcPr>
          <w:p w14:paraId="4A6345CF">
            <w:pPr>
              <w:pStyle w:val="6"/>
              <w:rPr>
                <w:rFonts w:ascii="Times New Roman"/>
                <w:sz w:val="18"/>
              </w:rPr>
            </w:pPr>
          </w:p>
          <w:p w14:paraId="2504CE4E">
            <w:pPr>
              <w:pStyle w:val="6"/>
              <w:rPr>
                <w:rFonts w:ascii="Times New Roman"/>
                <w:sz w:val="18"/>
              </w:rPr>
            </w:pPr>
          </w:p>
          <w:p w14:paraId="2F4CC1EB">
            <w:pPr>
              <w:pStyle w:val="6"/>
              <w:spacing w:before="1"/>
              <w:rPr>
                <w:rFonts w:ascii="Times New Roman"/>
                <w:sz w:val="17"/>
              </w:rPr>
            </w:pPr>
          </w:p>
          <w:p w14:paraId="0B5F3CCC">
            <w:pPr>
              <w:pStyle w:val="6"/>
              <w:spacing w:line="249" w:lineRule="auto"/>
              <w:ind w:left="330" w:right="137" w:hanging="180"/>
              <w:rPr>
                <w:sz w:val="18"/>
              </w:rPr>
            </w:pPr>
            <w:r>
              <w:rPr>
                <w:rFonts w:hint="eastAsia"/>
                <w:sz w:val="18"/>
                <w:lang w:val="en-US" w:eastAsia="zh-CN"/>
              </w:rPr>
              <w:t>凤泉区自然资源局</w:t>
            </w:r>
          </w:p>
        </w:tc>
        <w:tc>
          <w:tcPr>
            <w:tcW w:w="2986" w:type="dxa"/>
          </w:tcPr>
          <w:p w14:paraId="62BC24FE">
            <w:pPr>
              <w:pStyle w:val="6"/>
              <w:numPr>
                <w:ilvl w:val="0"/>
                <w:numId w:val="57"/>
              </w:numPr>
              <w:tabs>
                <w:tab w:val="left" w:pos="288"/>
              </w:tabs>
              <w:spacing w:before="11" w:after="0" w:line="240" w:lineRule="auto"/>
              <w:ind w:left="287" w:right="0" w:hanging="181"/>
              <w:jc w:val="left"/>
              <w:rPr>
                <w:sz w:val="18"/>
              </w:rPr>
            </w:pPr>
            <w:r>
              <w:rPr>
                <w:sz w:val="18"/>
              </w:rPr>
              <w:t>政府网站 □政府公报</w:t>
            </w:r>
          </w:p>
          <w:p w14:paraId="585D8B4D">
            <w:pPr>
              <w:pStyle w:val="6"/>
              <w:spacing w:before="9"/>
              <w:ind w:left="106"/>
              <w:rPr>
                <w:sz w:val="18"/>
              </w:rPr>
            </w:pPr>
            <w:r>
              <w:rPr>
                <w:sz w:val="18"/>
              </w:rPr>
              <w:t>□两微一端 □发布会/听证会</w:t>
            </w:r>
          </w:p>
          <w:p w14:paraId="777E6709">
            <w:pPr>
              <w:pStyle w:val="6"/>
              <w:spacing w:before="10"/>
              <w:ind w:left="106"/>
              <w:rPr>
                <w:sz w:val="18"/>
              </w:rPr>
            </w:pPr>
            <w:r>
              <w:rPr>
                <w:sz w:val="18"/>
              </w:rPr>
              <w:t>□广播电视 □纸质载体</w:t>
            </w:r>
          </w:p>
          <w:p w14:paraId="6D247A92">
            <w:pPr>
              <w:pStyle w:val="6"/>
              <w:spacing w:before="9"/>
              <w:ind w:left="106"/>
              <w:rPr>
                <w:sz w:val="18"/>
              </w:rPr>
            </w:pPr>
            <w:r>
              <w:rPr>
                <w:sz w:val="18"/>
              </w:rPr>
              <w:t>□公开查阅点■政府服务中心</w:t>
            </w:r>
          </w:p>
          <w:p w14:paraId="66ECED52">
            <w:pPr>
              <w:pStyle w:val="6"/>
              <w:spacing w:before="9"/>
              <w:ind w:left="106"/>
              <w:rPr>
                <w:sz w:val="18"/>
              </w:rPr>
            </w:pPr>
            <w:r>
              <w:rPr>
                <w:sz w:val="18"/>
              </w:rPr>
              <w:t>□便民服务站 □入户/现场</w:t>
            </w:r>
          </w:p>
          <w:p w14:paraId="4679A2EF">
            <w:pPr>
              <w:pStyle w:val="6"/>
              <w:spacing w:before="10"/>
              <w:ind w:left="106"/>
              <w:rPr>
                <w:sz w:val="18"/>
              </w:rPr>
            </w:pPr>
            <w:r>
              <w:rPr>
                <w:sz w:val="18"/>
              </w:rPr>
              <w:t>□社区/企事业单位/村公示栏</w:t>
            </w:r>
          </w:p>
          <w:p w14:paraId="0DA9D828">
            <w:pPr>
              <w:pStyle w:val="6"/>
              <w:tabs>
                <w:tab w:val="left" w:pos="2434"/>
              </w:tabs>
              <w:spacing w:before="9" w:line="209"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479675B1">
            <w:pPr>
              <w:pStyle w:val="6"/>
              <w:rPr>
                <w:rFonts w:ascii="Times New Roman"/>
                <w:sz w:val="22"/>
              </w:rPr>
            </w:pPr>
          </w:p>
          <w:p w14:paraId="5D8C3E0A">
            <w:pPr>
              <w:pStyle w:val="6"/>
              <w:rPr>
                <w:rFonts w:ascii="Times New Roman"/>
                <w:sz w:val="22"/>
              </w:rPr>
            </w:pPr>
          </w:p>
          <w:p w14:paraId="44A61876">
            <w:pPr>
              <w:pStyle w:val="6"/>
              <w:spacing w:before="2"/>
              <w:rPr>
                <w:rFonts w:ascii="Times New Roman"/>
                <w:sz w:val="18"/>
              </w:rPr>
            </w:pPr>
          </w:p>
          <w:p w14:paraId="78A99DD9">
            <w:pPr>
              <w:pStyle w:val="6"/>
              <w:ind w:left="10"/>
              <w:jc w:val="center"/>
              <w:rPr>
                <w:rFonts w:ascii="Times New Roman" w:hAnsi="Times New Roman"/>
                <w:sz w:val="21"/>
              </w:rPr>
            </w:pPr>
            <w:r>
              <w:rPr>
                <w:rFonts w:ascii="Times New Roman" w:hAnsi="Times New Roman"/>
                <w:w w:val="99"/>
                <w:sz w:val="21"/>
              </w:rPr>
              <w:t>√</w:t>
            </w:r>
          </w:p>
        </w:tc>
        <w:tc>
          <w:tcPr>
            <w:tcW w:w="709" w:type="dxa"/>
          </w:tcPr>
          <w:p w14:paraId="68E2A661">
            <w:pPr>
              <w:pStyle w:val="6"/>
              <w:rPr>
                <w:rFonts w:ascii="Times New Roman"/>
                <w:sz w:val="18"/>
              </w:rPr>
            </w:pPr>
          </w:p>
        </w:tc>
        <w:tc>
          <w:tcPr>
            <w:tcW w:w="425" w:type="dxa"/>
          </w:tcPr>
          <w:p w14:paraId="256676B9">
            <w:pPr>
              <w:pStyle w:val="6"/>
              <w:rPr>
                <w:rFonts w:ascii="Times New Roman"/>
                <w:sz w:val="22"/>
              </w:rPr>
            </w:pPr>
          </w:p>
          <w:p w14:paraId="50A320AF">
            <w:pPr>
              <w:pStyle w:val="6"/>
              <w:rPr>
                <w:rFonts w:ascii="Times New Roman"/>
                <w:sz w:val="22"/>
              </w:rPr>
            </w:pPr>
          </w:p>
          <w:p w14:paraId="3DA250A5">
            <w:pPr>
              <w:pStyle w:val="6"/>
              <w:spacing w:before="2"/>
              <w:rPr>
                <w:rFonts w:ascii="Times New Roman"/>
                <w:sz w:val="18"/>
              </w:rPr>
            </w:pPr>
          </w:p>
          <w:p w14:paraId="23F3AFDC">
            <w:pPr>
              <w:pStyle w:val="6"/>
              <w:ind w:left="9"/>
              <w:jc w:val="center"/>
              <w:rPr>
                <w:rFonts w:ascii="Times New Roman" w:hAnsi="Times New Roman"/>
                <w:sz w:val="21"/>
              </w:rPr>
            </w:pPr>
            <w:r>
              <w:rPr>
                <w:rFonts w:ascii="Times New Roman" w:hAnsi="Times New Roman"/>
                <w:w w:val="99"/>
                <w:sz w:val="21"/>
              </w:rPr>
              <w:t>√</w:t>
            </w:r>
          </w:p>
        </w:tc>
        <w:tc>
          <w:tcPr>
            <w:tcW w:w="425" w:type="dxa"/>
          </w:tcPr>
          <w:p w14:paraId="6638F9F1">
            <w:pPr>
              <w:pStyle w:val="6"/>
              <w:rPr>
                <w:rFonts w:ascii="Times New Roman"/>
                <w:sz w:val="18"/>
              </w:rPr>
            </w:pPr>
          </w:p>
        </w:tc>
        <w:tc>
          <w:tcPr>
            <w:tcW w:w="426" w:type="dxa"/>
          </w:tcPr>
          <w:p w14:paraId="470837F4">
            <w:pPr>
              <w:pStyle w:val="6"/>
              <w:rPr>
                <w:rFonts w:ascii="Times New Roman"/>
                <w:sz w:val="22"/>
              </w:rPr>
            </w:pPr>
          </w:p>
          <w:p w14:paraId="360D3EFC">
            <w:pPr>
              <w:pStyle w:val="6"/>
              <w:rPr>
                <w:rFonts w:ascii="Times New Roman"/>
                <w:sz w:val="22"/>
              </w:rPr>
            </w:pPr>
          </w:p>
          <w:p w14:paraId="6DFF56B0">
            <w:pPr>
              <w:pStyle w:val="6"/>
              <w:spacing w:before="2"/>
              <w:rPr>
                <w:rFonts w:ascii="Times New Roman"/>
                <w:sz w:val="18"/>
              </w:rPr>
            </w:pPr>
          </w:p>
          <w:p w14:paraId="2E289334">
            <w:pPr>
              <w:pStyle w:val="6"/>
              <w:ind w:left="7"/>
              <w:jc w:val="center"/>
              <w:rPr>
                <w:rFonts w:ascii="Times New Roman" w:hAnsi="Times New Roman"/>
                <w:sz w:val="21"/>
              </w:rPr>
            </w:pPr>
            <w:r>
              <w:rPr>
                <w:rFonts w:ascii="Times New Roman" w:hAnsi="Times New Roman"/>
                <w:w w:val="99"/>
                <w:sz w:val="21"/>
              </w:rPr>
              <w:t>√</w:t>
            </w:r>
          </w:p>
        </w:tc>
        <w:tc>
          <w:tcPr>
            <w:tcW w:w="567" w:type="dxa"/>
          </w:tcPr>
          <w:p w14:paraId="0A6C0EBB">
            <w:pPr>
              <w:pStyle w:val="6"/>
              <w:rPr>
                <w:rFonts w:ascii="Times New Roman"/>
                <w:sz w:val="18"/>
              </w:rPr>
            </w:pPr>
          </w:p>
        </w:tc>
      </w:tr>
      <w:tr w14:paraId="1160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432" w:type="dxa"/>
          </w:tcPr>
          <w:p w14:paraId="1F67E05F">
            <w:pPr>
              <w:pStyle w:val="6"/>
              <w:rPr>
                <w:rFonts w:ascii="Times New Roman"/>
                <w:sz w:val="18"/>
              </w:rPr>
            </w:pPr>
          </w:p>
          <w:p w14:paraId="32AAD345">
            <w:pPr>
              <w:pStyle w:val="6"/>
              <w:rPr>
                <w:rFonts w:ascii="Times New Roman"/>
                <w:sz w:val="18"/>
              </w:rPr>
            </w:pPr>
          </w:p>
          <w:p w14:paraId="043FEB22">
            <w:pPr>
              <w:pStyle w:val="6"/>
              <w:rPr>
                <w:rFonts w:ascii="Times New Roman"/>
                <w:sz w:val="18"/>
              </w:rPr>
            </w:pPr>
          </w:p>
          <w:p w14:paraId="44F0F024">
            <w:pPr>
              <w:pStyle w:val="6"/>
              <w:spacing w:before="110"/>
              <w:ind w:left="105" w:right="97"/>
              <w:jc w:val="center"/>
              <w:rPr>
                <w:sz w:val="18"/>
              </w:rPr>
            </w:pPr>
            <w:r>
              <w:rPr>
                <w:sz w:val="18"/>
              </w:rPr>
              <w:t>57</w:t>
            </w:r>
          </w:p>
        </w:tc>
        <w:tc>
          <w:tcPr>
            <w:tcW w:w="653" w:type="dxa"/>
          </w:tcPr>
          <w:p w14:paraId="30715950">
            <w:pPr>
              <w:pStyle w:val="6"/>
              <w:rPr>
                <w:rFonts w:ascii="Times New Roman"/>
                <w:sz w:val="18"/>
              </w:rPr>
            </w:pPr>
          </w:p>
          <w:p w14:paraId="4473176F">
            <w:pPr>
              <w:pStyle w:val="6"/>
              <w:rPr>
                <w:rFonts w:ascii="Times New Roman"/>
                <w:sz w:val="18"/>
              </w:rPr>
            </w:pPr>
          </w:p>
          <w:p w14:paraId="0453DF30">
            <w:pPr>
              <w:pStyle w:val="6"/>
              <w:spacing w:before="1"/>
              <w:rPr>
                <w:rFonts w:ascii="Times New Roman"/>
                <w:sz w:val="17"/>
              </w:rPr>
            </w:pPr>
          </w:p>
          <w:p w14:paraId="61951953">
            <w:pPr>
              <w:pStyle w:val="6"/>
              <w:spacing w:line="249" w:lineRule="auto"/>
              <w:ind w:left="144" w:right="136"/>
              <w:rPr>
                <w:sz w:val="18"/>
              </w:rPr>
            </w:pPr>
            <w:r>
              <w:rPr>
                <w:sz w:val="18"/>
              </w:rPr>
              <w:t>行政处罚</w:t>
            </w:r>
          </w:p>
        </w:tc>
        <w:tc>
          <w:tcPr>
            <w:tcW w:w="1118" w:type="dxa"/>
          </w:tcPr>
          <w:p w14:paraId="0F145589">
            <w:pPr>
              <w:pStyle w:val="6"/>
              <w:rPr>
                <w:rFonts w:ascii="Times New Roman"/>
                <w:sz w:val="18"/>
              </w:rPr>
            </w:pPr>
          </w:p>
          <w:p w14:paraId="68CE67E1">
            <w:pPr>
              <w:pStyle w:val="6"/>
              <w:rPr>
                <w:rFonts w:ascii="Times New Roman"/>
                <w:sz w:val="18"/>
              </w:rPr>
            </w:pPr>
          </w:p>
          <w:p w14:paraId="4765A72B">
            <w:pPr>
              <w:pStyle w:val="6"/>
              <w:spacing w:before="1"/>
              <w:rPr>
                <w:rFonts w:ascii="Times New Roman"/>
                <w:sz w:val="17"/>
              </w:rPr>
            </w:pPr>
          </w:p>
          <w:p w14:paraId="33056F08">
            <w:pPr>
              <w:pStyle w:val="6"/>
              <w:spacing w:line="249" w:lineRule="auto"/>
              <w:ind w:left="288" w:right="97" w:hanging="180"/>
              <w:rPr>
                <w:sz w:val="18"/>
              </w:rPr>
            </w:pPr>
            <w:r>
              <w:rPr>
                <w:sz w:val="18"/>
              </w:rPr>
              <w:t>行政处罚决定信息</w:t>
            </w:r>
          </w:p>
        </w:tc>
        <w:tc>
          <w:tcPr>
            <w:tcW w:w="2014" w:type="dxa"/>
          </w:tcPr>
          <w:p w14:paraId="7CB5D8C8">
            <w:pPr>
              <w:pStyle w:val="6"/>
              <w:rPr>
                <w:rFonts w:ascii="Times New Roman"/>
                <w:sz w:val="18"/>
              </w:rPr>
            </w:pPr>
          </w:p>
          <w:p w14:paraId="38B4E9B6">
            <w:pPr>
              <w:pStyle w:val="6"/>
              <w:rPr>
                <w:rFonts w:ascii="Times New Roman"/>
                <w:sz w:val="18"/>
              </w:rPr>
            </w:pPr>
          </w:p>
          <w:p w14:paraId="4040CEB5">
            <w:pPr>
              <w:pStyle w:val="6"/>
              <w:spacing w:before="1"/>
              <w:rPr>
                <w:rFonts w:ascii="Times New Roman"/>
                <w:sz w:val="17"/>
              </w:rPr>
            </w:pPr>
          </w:p>
          <w:p w14:paraId="57DE67D1">
            <w:pPr>
              <w:pStyle w:val="6"/>
              <w:spacing w:line="249" w:lineRule="auto"/>
              <w:ind w:left="106" w:right="97"/>
              <w:rPr>
                <w:sz w:val="18"/>
              </w:rPr>
            </w:pPr>
            <w:r>
              <w:rPr>
                <w:sz w:val="18"/>
              </w:rPr>
              <w:t>具有一定社会影响的行政处罚决定</w:t>
            </w:r>
          </w:p>
        </w:tc>
        <w:tc>
          <w:tcPr>
            <w:tcW w:w="2050" w:type="dxa"/>
          </w:tcPr>
          <w:p w14:paraId="2721692E">
            <w:pPr>
              <w:pStyle w:val="6"/>
              <w:spacing w:before="1" w:line="240" w:lineRule="atLeast"/>
              <w:ind w:left="108" w:right="94"/>
              <w:jc w:val="both"/>
              <w:rPr>
                <w:sz w:val="18"/>
              </w:rPr>
            </w:pPr>
            <w:r>
              <w:rPr>
                <w:sz w:val="18"/>
              </w:rPr>
              <w:t>《行政处罚法》《政府信息公开条例》《关于全面推行行政执法公示制度执法全过程记录制度重大执法决定法制审核制度的指导意见</w:t>
            </w:r>
            <w:r>
              <w:rPr>
                <w:spacing w:val="-147"/>
                <w:sz w:val="18"/>
              </w:rPr>
              <w:t>》</w:t>
            </w:r>
            <w:r>
              <w:rPr>
                <w:sz w:val="18"/>
              </w:rPr>
              <w:t>（国办发〔2018〕118</w:t>
            </w:r>
            <w:r>
              <w:rPr>
                <w:spacing w:val="-24"/>
                <w:sz w:val="18"/>
              </w:rPr>
              <w:t xml:space="preserve"> 号</w:t>
            </w:r>
            <w:r>
              <w:rPr>
                <w:sz w:val="18"/>
              </w:rPr>
              <w:t>）</w:t>
            </w:r>
          </w:p>
        </w:tc>
        <w:tc>
          <w:tcPr>
            <w:tcW w:w="1295" w:type="dxa"/>
          </w:tcPr>
          <w:p w14:paraId="203B88E2">
            <w:pPr>
              <w:pStyle w:val="6"/>
              <w:spacing w:before="131" w:line="249" w:lineRule="auto"/>
              <w:ind w:left="108" w:right="94"/>
              <w:jc w:val="both"/>
              <w:rPr>
                <w:sz w:val="18"/>
              </w:rPr>
            </w:pPr>
            <w:r>
              <w:rPr>
                <w:spacing w:val="-23"/>
                <w:sz w:val="18"/>
              </w:rPr>
              <w:t>作 出 行 政 决</w:t>
            </w:r>
            <w:r>
              <w:rPr>
                <w:spacing w:val="-28"/>
                <w:sz w:val="18"/>
              </w:rPr>
              <w:t xml:space="preserve">定之日起 </w:t>
            </w:r>
            <w:r>
              <w:rPr>
                <w:sz w:val="18"/>
              </w:rPr>
              <w:t>7</w:t>
            </w:r>
            <w:r>
              <w:rPr>
                <w:spacing w:val="-22"/>
                <w:sz w:val="18"/>
              </w:rPr>
              <w:t xml:space="preserve"> 个</w:t>
            </w:r>
            <w:r>
              <w:rPr>
                <w:spacing w:val="-16"/>
                <w:sz w:val="18"/>
              </w:rPr>
              <w:t>工作日内，法</w:t>
            </w:r>
            <w:r>
              <w:rPr>
                <w:spacing w:val="-24"/>
                <w:sz w:val="18"/>
              </w:rPr>
              <w:t>律 法 规 另 有规 定 的 从 其规定</w:t>
            </w:r>
          </w:p>
        </w:tc>
        <w:tc>
          <w:tcPr>
            <w:tcW w:w="1200" w:type="dxa"/>
          </w:tcPr>
          <w:p w14:paraId="78F83008">
            <w:pPr>
              <w:pStyle w:val="6"/>
              <w:rPr>
                <w:rFonts w:ascii="Times New Roman"/>
                <w:sz w:val="18"/>
              </w:rPr>
            </w:pPr>
          </w:p>
          <w:p w14:paraId="5A93D790">
            <w:pPr>
              <w:pStyle w:val="6"/>
              <w:rPr>
                <w:rFonts w:ascii="Times New Roman"/>
                <w:sz w:val="18"/>
              </w:rPr>
            </w:pPr>
          </w:p>
          <w:p w14:paraId="1F8C4E35">
            <w:pPr>
              <w:pStyle w:val="6"/>
              <w:spacing w:before="1"/>
              <w:rPr>
                <w:rFonts w:ascii="Times New Roman"/>
                <w:sz w:val="17"/>
              </w:rPr>
            </w:pPr>
          </w:p>
          <w:p w14:paraId="6DE5807A">
            <w:pPr>
              <w:pStyle w:val="6"/>
              <w:spacing w:line="249" w:lineRule="auto"/>
              <w:ind w:left="330" w:right="137" w:hanging="180"/>
              <w:rPr>
                <w:sz w:val="18"/>
              </w:rPr>
            </w:pPr>
            <w:r>
              <w:rPr>
                <w:rFonts w:hint="eastAsia"/>
                <w:sz w:val="18"/>
                <w:lang w:val="en-US" w:eastAsia="zh-CN"/>
              </w:rPr>
              <w:t>凤泉区自然资源局</w:t>
            </w:r>
          </w:p>
        </w:tc>
        <w:tc>
          <w:tcPr>
            <w:tcW w:w="2986" w:type="dxa"/>
          </w:tcPr>
          <w:p w14:paraId="043245E4">
            <w:pPr>
              <w:pStyle w:val="6"/>
              <w:numPr>
                <w:ilvl w:val="0"/>
                <w:numId w:val="58"/>
              </w:numPr>
              <w:tabs>
                <w:tab w:val="left" w:pos="288"/>
              </w:tabs>
              <w:spacing w:before="11" w:after="0" w:line="240" w:lineRule="auto"/>
              <w:ind w:left="287" w:right="0" w:hanging="181"/>
              <w:jc w:val="left"/>
              <w:rPr>
                <w:sz w:val="18"/>
              </w:rPr>
            </w:pPr>
            <w:r>
              <w:rPr>
                <w:sz w:val="18"/>
              </w:rPr>
              <w:t>政府网站 □政府公报</w:t>
            </w:r>
          </w:p>
          <w:p w14:paraId="6340FEA5">
            <w:pPr>
              <w:pStyle w:val="6"/>
              <w:spacing w:before="9"/>
              <w:ind w:left="106"/>
              <w:rPr>
                <w:sz w:val="18"/>
              </w:rPr>
            </w:pPr>
            <w:r>
              <w:rPr>
                <w:sz w:val="18"/>
              </w:rPr>
              <w:t>□两微一端 □发布会/听证会</w:t>
            </w:r>
          </w:p>
          <w:p w14:paraId="2E8A39BC">
            <w:pPr>
              <w:pStyle w:val="6"/>
              <w:spacing w:before="10"/>
              <w:ind w:left="106"/>
              <w:rPr>
                <w:sz w:val="18"/>
              </w:rPr>
            </w:pPr>
            <w:r>
              <w:rPr>
                <w:sz w:val="18"/>
              </w:rPr>
              <w:t>□广播电视 □纸质载体</w:t>
            </w:r>
          </w:p>
          <w:p w14:paraId="261CE149">
            <w:pPr>
              <w:pStyle w:val="6"/>
              <w:spacing w:before="9"/>
              <w:ind w:left="106"/>
              <w:rPr>
                <w:sz w:val="18"/>
              </w:rPr>
            </w:pPr>
            <w:r>
              <w:rPr>
                <w:sz w:val="18"/>
              </w:rPr>
              <w:t>□公开查阅点■政府服务中心</w:t>
            </w:r>
          </w:p>
          <w:p w14:paraId="542CE0C7">
            <w:pPr>
              <w:pStyle w:val="6"/>
              <w:spacing w:before="9"/>
              <w:ind w:left="106"/>
              <w:rPr>
                <w:sz w:val="18"/>
              </w:rPr>
            </w:pPr>
            <w:r>
              <w:rPr>
                <w:sz w:val="18"/>
              </w:rPr>
              <w:t>□便民服务站 □入户/现场</w:t>
            </w:r>
          </w:p>
          <w:p w14:paraId="0255BA8E">
            <w:pPr>
              <w:pStyle w:val="6"/>
              <w:spacing w:before="10"/>
              <w:ind w:left="106"/>
              <w:rPr>
                <w:sz w:val="18"/>
              </w:rPr>
            </w:pPr>
            <w:r>
              <w:rPr>
                <w:sz w:val="18"/>
              </w:rPr>
              <w:t>□社区/企事业单位/村公示栏</w:t>
            </w:r>
          </w:p>
          <w:p w14:paraId="2735F020">
            <w:pPr>
              <w:pStyle w:val="6"/>
              <w:tabs>
                <w:tab w:val="left" w:pos="2434"/>
              </w:tabs>
              <w:spacing w:before="9" w:line="207" w:lineRule="exact"/>
              <w:ind w:left="106"/>
              <w:rPr>
                <w:rFonts w:ascii="Times New Roman" w:hAnsi="Times New Roman" w:eastAsia="Times New Roman"/>
                <w:sz w:val="18"/>
              </w:rPr>
            </w:pPr>
            <w:r>
              <w:rPr>
                <w:sz w:val="18"/>
              </w:rPr>
              <w:t>□精准推送 □其他</w:t>
            </w:r>
            <w:r>
              <w:rPr>
                <w:rFonts w:ascii="Times New Roman" w:hAnsi="Times New Roman" w:eastAsia="Times New Roman"/>
                <w:sz w:val="18"/>
                <w:u w:val="single"/>
              </w:rPr>
              <w:t xml:space="preserve"> </w:t>
            </w:r>
            <w:r>
              <w:rPr>
                <w:rFonts w:ascii="Times New Roman" w:hAnsi="Times New Roman" w:eastAsia="Times New Roman"/>
                <w:sz w:val="18"/>
                <w:u w:val="single"/>
              </w:rPr>
              <w:tab/>
            </w:r>
          </w:p>
        </w:tc>
        <w:tc>
          <w:tcPr>
            <w:tcW w:w="409" w:type="dxa"/>
          </w:tcPr>
          <w:p w14:paraId="26B80C7C">
            <w:pPr>
              <w:pStyle w:val="6"/>
              <w:rPr>
                <w:rFonts w:ascii="Times New Roman"/>
                <w:sz w:val="22"/>
              </w:rPr>
            </w:pPr>
          </w:p>
          <w:p w14:paraId="67DC545D">
            <w:pPr>
              <w:pStyle w:val="6"/>
              <w:rPr>
                <w:rFonts w:ascii="Times New Roman"/>
                <w:sz w:val="22"/>
              </w:rPr>
            </w:pPr>
          </w:p>
          <w:p w14:paraId="408B3F15">
            <w:pPr>
              <w:pStyle w:val="6"/>
              <w:spacing w:before="11"/>
              <w:rPr>
                <w:rFonts w:ascii="Times New Roman"/>
                <w:sz w:val="17"/>
              </w:rPr>
            </w:pPr>
          </w:p>
          <w:p w14:paraId="459719CA">
            <w:pPr>
              <w:pStyle w:val="6"/>
              <w:ind w:left="10"/>
              <w:jc w:val="center"/>
              <w:rPr>
                <w:rFonts w:ascii="Times New Roman" w:hAnsi="Times New Roman"/>
                <w:sz w:val="21"/>
              </w:rPr>
            </w:pPr>
            <w:r>
              <w:rPr>
                <w:rFonts w:ascii="Times New Roman" w:hAnsi="Times New Roman"/>
                <w:w w:val="99"/>
                <w:sz w:val="21"/>
              </w:rPr>
              <w:t>√</w:t>
            </w:r>
          </w:p>
        </w:tc>
        <w:tc>
          <w:tcPr>
            <w:tcW w:w="709" w:type="dxa"/>
          </w:tcPr>
          <w:p w14:paraId="2FD074A5">
            <w:pPr>
              <w:pStyle w:val="6"/>
              <w:rPr>
                <w:rFonts w:ascii="Times New Roman"/>
                <w:sz w:val="18"/>
              </w:rPr>
            </w:pPr>
          </w:p>
        </w:tc>
        <w:tc>
          <w:tcPr>
            <w:tcW w:w="425" w:type="dxa"/>
          </w:tcPr>
          <w:p w14:paraId="5FCEB3BE">
            <w:pPr>
              <w:pStyle w:val="6"/>
              <w:rPr>
                <w:rFonts w:ascii="Times New Roman"/>
                <w:sz w:val="22"/>
              </w:rPr>
            </w:pPr>
          </w:p>
          <w:p w14:paraId="57217C40">
            <w:pPr>
              <w:pStyle w:val="6"/>
              <w:rPr>
                <w:rFonts w:ascii="Times New Roman"/>
                <w:sz w:val="22"/>
              </w:rPr>
            </w:pPr>
          </w:p>
          <w:p w14:paraId="44483C3B">
            <w:pPr>
              <w:pStyle w:val="6"/>
              <w:spacing w:before="11"/>
              <w:rPr>
                <w:rFonts w:ascii="Times New Roman"/>
                <w:sz w:val="17"/>
              </w:rPr>
            </w:pPr>
          </w:p>
          <w:p w14:paraId="51BDFE28">
            <w:pPr>
              <w:pStyle w:val="6"/>
              <w:ind w:left="9"/>
              <w:jc w:val="center"/>
              <w:rPr>
                <w:rFonts w:ascii="Times New Roman" w:hAnsi="Times New Roman"/>
                <w:sz w:val="21"/>
              </w:rPr>
            </w:pPr>
            <w:r>
              <w:rPr>
                <w:rFonts w:ascii="Times New Roman" w:hAnsi="Times New Roman"/>
                <w:w w:val="99"/>
                <w:sz w:val="21"/>
              </w:rPr>
              <w:t>√</w:t>
            </w:r>
          </w:p>
        </w:tc>
        <w:tc>
          <w:tcPr>
            <w:tcW w:w="425" w:type="dxa"/>
          </w:tcPr>
          <w:p w14:paraId="0E66AD11">
            <w:pPr>
              <w:pStyle w:val="6"/>
              <w:rPr>
                <w:rFonts w:ascii="Times New Roman"/>
                <w:sz w:val="18"/>
              </w:rPr>
            </w:pPr>
          </w:p>
        </w:tc>
        <w:tc>
          <w:tcPr>
            <w:tcW w:w="426" w:type="dxa"/>
          </w:tcPr>
          <w:p w14:paraId="33E017B5">
            <w:pPr>
              <w:pStyle w:val="6"/>
              <w:rPr>
                <w:rFonts w:ascii="Times New Roman"/>
                <w:sz w:val="22"/>
              </w:rPr>
            </w:pPr>
          </w:p>
          <w:p w14:paraId="345F352B">
            <w:pPr>
              <w:pStyle w:val="6"/>
              <w:rPr>
                <w:rFonts w:ascii="Times New Roman"/>
                <w:sz w:val="22"/>
              </w:rPr>
            </w:pPr>
          </w:p>
          <w:p w14:paraId="7F5B4E2B">
            <w:pPr>
              <w:pStyle w:val="6"/>
              <w:spacing w:before="11"/>
              <w:rPr>
                <w:rFonts w:ascii="Times New Roman"/>
                <w:sz w:val="17"/>
              </w:rPr>
            </w:pPr>
          </w:p>
          <w:p w14:paraId="467D05F4">
            <w:pPr>
              <w:pStyle w:val="6"/>
              <w:ind w:left="7"/>
              <w:jc w:val="center"/>
              <w:rPr>
                <w:rFonts w:ascii="Times New Roman" w:hAnsi="Times New Roman"/>
                <w:sz w:val="21"/>
              </w:rPr>
            </w:pPr>
            <w:r>
              <w:rPr>
                <w:rFonts w:ascii="Times New Roman" w:hAnsi="Times New Roman"/>
                <w:w w:val="99"/>
                <w:sz w:val="21"/>
              </w:rPr>
              <w:t>√</w:t>
            </w:r>
          </w:p>
        </w:tc>
        <w:tc>
          <w:tcPr>
            <w:tcW w:w="567" w:type="dxa"/>
          </w:tcPr>
          <w:p w14:paraId="0962FB62">
            <w:pPr>
              <w:pStyle w:val="6"/>
              <w:rPr>
                <w:rFonts w:ascii="Times New Roman"/>
                <w:sz w:val="18"/>
              </w:rPr>
            </w:pPr>
          </w:p>
        </w:tc>
      </w:tr>
    </w:tbl>
    <w:p w14:paraId="319200DA">
      <w:pPr>
        <w:spacing w:after="0"/>
        <w:rPr>
          <w:rFonts w:ascii="Times New Roman"/>
          <w:sz w:val="18"/>
        </w:rPr>
        <w:sectPr>
          <w:pgSz w:w="16840" w:h="11910" w:orient="landscape"/>
          <w:pgMar w:top="1100" w:right="980" w:bottom="1660" w:left="920" w:header="0" w:footer="1461" w:gutter="0"/>
          <w:cols w:space="720" w:num="1"/>
        </w:sectPr>
      </w:pPr>
      <w:bookmarkStart w:id="0" w:name="_GoBack"/>
    </w:p>
    <w:p w14:paraId="2E620687"/>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4C9D">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7288530</wp:posOffset>
              </wp:positionH>
              <wp:positionV relativeFrom="page">
                <wp:posOffset>6441440</wp:posOffset>
              </wp:positionV>
              <wp:extent cx="648970"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0B8A6FCF">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7</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573.9pt;margin-top:507.2pt;height:16.05pt;width:51.1pt;mso-position-horizontal-relative:page;mso-position-vertical-relative:page;z-index:-251655168;mso-width-relative:page;mso-height-relative:page;" filled="f" stroked="f" coordsize="21600,21600" o:gfxdata="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Vy91zbAAAADwEAAA8AAAAAAAAAAQAgAAAAIgAAAGRycy9kb3ducmV2LnhtbFBL&#10;AQIUABQAAAAIAIdO4kAYgOFUugEAAHEDAAAOAAAAAAAAAAEAIAAAACoBAABkcnMvZTJvRG9jLnht&#10;bFBLBQYAAAAABgAGAFkBAABWBQAAAAA=&#10;">
              <v:fill on="f" focussize="0,0"/>
              <v:stroke on="f"/>
              <v:imagedata o:title=""/>
              <o:lock v:ext="edit" aspectratio="f"/>
              <v:textbox inset="0mm,0mm,0mm,0mm">
                <w:txbxContent>
                  <w:p w14:paraId="0B8A6FCF">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7</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3282">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884555</wp:posOffset>
              </wp:positionH>
              <wp:positionV relativeFrom="page">
                <wp:posOffset>6441440</wp:posOffset>
              </wp:positionV>
              <wp:extent cx="648970" cy="2038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67011C7D">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69.65pt;margin-top:507.2pt;height:16.05pt;width:51.1pt;mso-position-horizontal-relative:page;mso-position-vertical-relative:page;z-index:-251656192;mso-width-relative:page;mso-height-relative:page;" filled="f" stroked="f" coordsize="21600,21600" o:gfxdata="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wJlzbAAAADQEAAA8AAAAAAAAAAQAgAAAAIgAAAGRycy9kb3ducmV2LnhtbFBL&#10;AQIUABQAAAAIAIdO4kBRWd6LugEAAHEDAAAOAAAAAAAAAAEAIAAAACoBAABkcnMvZTJvRG9jLnht&#10;bFBLBQYAAAAABgAGAFkBAABWBQAAAAA=&#10;">
              <v:fill on="f" focussize="0,0"/>
              <v:stroke on="f"/>
              <v:imagedata o:title=""/>
              <o:lock v:ext="edit" aspectratio="f"/>
              <v:textbox inset="0mm,0mm,0mm,0mm">
                <w:txbxContent>
                  <w:p w14:paraId="67011C7D">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EFE0">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7244080</wp:posOffset>
              </wp:positionH>
              <wp:positionV relativeFrom="page">
                <wp:posOffset>6441440</wp:posOffset>
              </wp:positionV>
              <wp:extent cx="737235"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1922C2D8">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570.4pt;margin-top:507.2pt;height:16.05pt;width:58.05pt;mso-position-horizontal-relative:page;mso-position-vertical-relative:page;z-index:-251655168;mso-width-relative:page;mso-height-relative:page;" filled="f" stroked="f" coordsize="21600,21600" o:gfxdata="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mUbMtsAAAAPAQAADwAAAAAAAAABACAAAAAiAAAAZHJzL2Rvd25yZXYueG1sUEsB&#10;AhQAFAAAAAgAh07iQF7/KAG5AQAAcQMAAA4AAAAAAAAAAQAgAAAAKgEAAGRycy9lMm9Eb2MueG1s&#10;UEsFBgAAAAAGAAYAWQEAAFUFAAAAAA==&#10;">
              <v:fill on="f" focussize="0,0"/>
              <v:stroke on="f"/>
              <v:imagedata o:title=""/>
              <o:lock v:ext="edit" aspectratio="f"/>
              <v:textbox inset="0mm,0mm,0mm,0mm">
                <w:txbxContent>
                  <w:p w14:paraId="1922C2D8">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F06EC">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884555</wp:posOffset>
              </wp:positionH>
              <wp:positionV relativeFrom="page">
                <wp:posOffset>6441440</wp:posOffset>
              </wp:positionV>
              <wp:extent cx="737235" cy="2038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63120DCB">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69.65pt;margin-top:507.2pt;height:16.05pt;width:58.05pt;mso-position-horizontal-relative:page;mso-position-vertical-relative:page;z-index:-251655168;mso-width-relative:page;mso-height-relative:page;" filled="f" stroked="f" coordsize="21600,21600" o:gfxdata="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1FwNoAAAANAQAADwAAAAAAAAABACAAAAAiAAAAZHJzL2Rvd25yZXYueG1sUEsB&#10;AhQAFAAAAAgAh07iQADrIz+6AQAAcQMAAA4AAAAAAAAAAQAgAAAAKQEAAGRycy9lMm9Eb2MueG1s&#10;UEsFBgAAAAAGAAYAWQEAAFUFAAAAAA==&#10;">
              <v:fill on="f" focussize="0,0"/>
              <v:stroke on="f"/>
              <v:imagedata o:title=""/>
              <o:lock v:ext="edit" aspectratio="f"/>
              <v:textbox inset="0mm,0mm,0mm,0mm">
                <w:txbxContent>
                  <w:p w14:paraId="63120DCB">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F561">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7244080</wp:posOffset>
              </wp:positionH>
              <wp:positionV relativeFrom="page">
                <wp:posOffset>6441440</wp:posOffset>
              </wp:positionV>
              <wp:extent cx="737235" cy="2038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694B2F04">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570.4pt;margin-top:507.2pt;height:16.05pt;width:58.05pt;mso-position-horizontal-relative:page;mso-position-vertical-relative:page;z-index:-251655168;mso-width-relative:page;mso-height-relative:page;" filled="f" stroked="f" coordsize="21600,21600" o:gfxdata="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ZlGzLbAAAADwEAAA8AAAAAAAAAAQAgAAAAIgAAAGRycy9kb3ducmV2LnhtbFBL&#10;AQIUABQAAAAIAIdO4kD1GgqcugEAAHEDAAAOAAAAAAAAAAEAIAAAACoBAABkcnMvZTJvRG9jLnht&#10;bFBLBQYAAAAABgAGAFkBAABWBQAAAAA=&#10;">
              <v:fill on="f" focussize="0,0"/>
              <v:stroke on="f"/>
              <v:imagedata o:title=""/>
              <o:lock v:ext="edit" aspectratio="f"/>
              <v:textbox inset="0mm,0mm,0mm,0mm">
                <w:txbxContent>
                  <w:p w14:paraId="694B2F04">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5953">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884555</wp:posOffset>
              </wp:positionH>
              <wp:positionV relativeFrom="page">
                <wp:posOffset>6441440</wp:posOffset>
              </wp:positionV>
              <wp:extent cx="737235"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527FF4A5">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69.65pt;margin-top:507.2pt;height:16.05pt;width:58.05pt;mso-position-horizontal-relative:page;mso-position-vertical-relative:page;z-index:-251655168;mso-width-relative:page;mso-height-relative:page;" filled="f" stroked="f" coordsize="21600,21600" o:gfxdata="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1FwNoAAAANAQAADwAAAAAAAAABACAAAAAiAAAAZHJzL2Rvd25yZXYueG1sUEsB&#10;AhQAFAAAAAgAh07iQEkyHOC6AQAAcQMAAA4AAAAAAAAAAQAgAAAAKQEAAGRycy9lMm9Eb2MueG1s&#10;UEsFBgAAAAAGAAYAWQEAAFUFAAAAAA==&#10;">
              <v:fill on="f" focussize="0,0"/>
              <v:stroke on="f"/>
              <v:imagedata o:title=""/>
              <o:lock v:ext="edit" aspectratio="f"/>
              <v:textbox inset="0mm,0mm,0mm,0mm">
                <w:txbxContent>
                  <w:p w14:paraId="527FF4A5">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
    <w:nsid w:val="845B5372"/>
    <w:multiLevelType w:val="multilevel"/>
    <w:tmpl w:val="845B537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
    <w:nsid w:val="8461FADE"/>
    <w:multiLevelType w:val="multilevel"/>
    <w:tmpl w:val="8461FAD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
    <w:nsid w:val="8CAEB125"/>
    <w:multiLevelType w:val="multilevel"/>
    <w:tmpl w:val="8CAEB125"/>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
    <w:nsid w:val="91995D4F"/>
    <w:multiLevelType w:val="multilevel"/>
    <w:tmpl w:val="91995D4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
    <w:nsid w:val="9239341B"/>
    <w:multiLevelType w:val="multilevel"/>
    <w:tmpl w:val="9239341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6">
    <w:nsid w:val="9288B902"/>
    <w:multiLevelType w:val="multilevel"/>
    <w:tmpl w:val="9288B90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7">
    <w:nsid w:val="9C8AC8EF"/>
    <w:multiLevelType w:val="multilevel"/>
    <w:tmpl w:val="9C8AC8E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8">
    <w:nsid w:val="B0F1ACD9"/>
    <w:multiLevelType w:val="multilevel"/>
    <w:tmpl w:val="B0F1ACD9"/>
    <w:lvl w:ilvl="0" w:tentative="0">
      <w:start w:val="0"/>
      <w:numFmt w:val="bullet"/>
      <w:lvlText w:val="■"/>
      <w:lvlJc w:val="left"/>
      <w:pPr>
        <w:ind w:left="287" w:hanging="181"/>
      </w:pPr>
      <w:rPr>
        <w:rFonts w:hint="default" w:ascii="宋体" w:hAnsi="宋体" w:eastAsia="宋体" w:cs="宋体"/>
        <w:spacing w:val="-2"/>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9">
    <w:nsid w:val="B5E306ED"/>
    <w:multiLevelType w:val="multilevel"/>
    <w:tmpl w:val="B5E306ED"/>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0">
    <w:nsid w:val="B8CEF35B"/>
    <w:multiLevelType w:val="multilevel"/>
    <w:tmpl w:val="B8CEF35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1">
    <w:nsid w:val="BB64CFA9"/>
    <w:multiLevelType w:val="multilevel"/>
    <w:tmpl w:val="BB64CFA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2">
    <w:nsid w:val="BE923771"/>
    <w:multiLevelType w:val="multilevel"/>
    <w:tmpl w:val="BE923771"/>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3">
    <w:nsid w:val="BF205925"/>
    <w:multiLevelType w:val="multilevel"/>
    <w:tmpl w:val="BF205925"/>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4">
    <w:nsid w:val="C8879AEF"/>
    <w:multiLevelType w:val="multilevel"/>
    <w:tmpl w:val="C8879AE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5">
    <w:nsid w:val="CF092B84"/>
    <w:multiLevelType w:val="multilevel"/>
    <w:tmpl w:val="CF092B8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6">
    <w:nsid w:val="D7D140E4"/>
    <w:multiLevelType w:val="multilevel"/>
    <w:tmpl w:val="D7D140E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7">
    <w:nsid w:val="D7F9FE59"/>
    <w:multiLevelType w:val="multilevel"/>
    <w:tmpl w:val="D7F9FE5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8">
    <w:nsid w:val="DCBA6B53"/>
    <w:multiLevelType w:val="multilevel"/>
    <w:tmpl w:val="DCBA6B53"/>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19">
    <w:nsid w:val="E093A4B0"/>
    <w:multiLevelType w:val="multilevel"/>
    <w:tmpl w:val="E093A4B0"/>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0">
    <w:nsid w:val="F0E89278"/>
    <w:multiLevelType w:val="multilevel"/>
    <w:tmpl w:val="F0E89278"/>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1">
    <w:nsid w:val="F4B5D9F5"/>
    <w:multiLevelType w:val="multilevel"/>
    <w:tmpl w:val="F4B5D9F5"/>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2">
    <w:nsid w:val="F7735DC9"/>
    <w:multiLevelType w:val="multilevel"/>
    <w:tmpl w:val="F7735DC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3">
    <w:nsid w:val="0053208E"/>
    <w:multiLevelType w:val="multilevel"/>
    <w:tmpl w:val="0053208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4">
    <w:nsid w:val="0248C179"/>
    <w:multiLevelType w:val="multilevel"/>
    <w:tmpl w:val="0248C17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5">
    <w:nsid w:val="03D62ECE"/>
    <w:multiLevelType w:val="multilevel"/>
    <w:tmpl w:val="03D62EC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6">
    <w:nsid w:val="0709FD3E"/>
    <w:multiLevelType w:val="multilevel"/>
    <w:tmpl w:val="0709FD3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7">
    <w:nsid w:val="0CEF100B"/>
    <w:multiLevelType w:val="multilevel"/>
    <w:tmpl w:val="0CEF100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8">
    <w:nsid w:val="0E640482"/>
    <w:multiLevelType w:val="multilevel"/>
    <w:tmpl w:val="0E64048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29">
    <w:nsid w:val="1ACDE60F"/>
    <w:multiLevelType w:val="multilevel"/>
    <w:tmpl w:val="1ACDE60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0">
    <w:nsid w:val="1C257C7B"/>
    <w:multiLevelType w:val="multilevel"/>
    <w:tmpl w:val="1C257C7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1">
    <w:nsid w:val="243FCF68"/>
    <w:multiLevelType w:val="multilevel"/>
    <w:tmpl w:val="243FCF68"/>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2">
    <w:nsid w:val="2470EC97"/>
    <w:multiLevelType w:val="multilevel"/>
    <w:tmpl w:val="2470EC97"/>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3">
    <w:nsid w:val="25B654F3"/>
    <w:multiLevelType w:val="multilevel"/>
    <w:tmpl w:val="25B654F3"/>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4">
    <w:nsid w:val="2A8F537B"/>
    <w:multiLevelType w:val="multilevel"/>
    <w:tmpl w:val="2A8F537B"/>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5">
    <w:nsid w:val="30FC5B15"/>
    <w:multiLevelType w:val="multilevel"/>
    <w:tmpl w:val="30FC5B15"/>
    <w:lvl w:ilvl="0" w:tentative="0">
      <w:start w:val="0"/>
      <w:numFmt w:val="bullet"/>
      <w:lvlText w:val="■"/>
      <w:lvlJc w:val="left"/>
      <w:pPr>
        <w:ind w:left="287" w:hanging="181"/>
      </w:pPr>
      <w:rPr>
        <w:rFonts w:hint="default" w:ascii="宋体" w:hAnsi="宋体" w:eastAsia="宋体" w:cs="宋体"/>
        <w:spacing w:val="-2"/>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6">
    <w:nsid w:val="322D85CA"/>
    <w:multiLevelType w:val="multilevel"/>
    <w:tmpl w:val="322D85CA"/>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7">
    <w:nsid w:val="32A7AF2D"/>
    <w:multiLevelType w:val="multilevel"/>
    <w:tmpl w:val="32A7AF2D"/>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8">
    <w:nsid w:val="39A0D9AC"/>
    <w:multiLevelType w:val="multilevel"/>
    <w:tmpl w:val="39A0D9AC"/>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39">
    <w:nsid w:val="46A08BB8"/>
    <w:multiLevelType w:val="multilevel"/>
    <w:tmpl w:val="46A08BB8"/>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0">
    <w:nsid w:val="4C1BAE26"/>
    <w:multiLevelType w:val="multilevel"/>
    <w:tmpl w:val="4C1BAE26"/>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1">
    <w:nsid w:val="4C3D7A74"/>
    <w:multiLevelType w:val="multilevel"/>
    <w:tmpl w:val="4C3D7A7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2">
    <w:nsid w:val="4D4DC07F"/>
    <w:multiLevelType w:val="multilevel"/>
    <w:tmpl w:val="4D4DC07F"/>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3">
    <w:nsid w:val="4D94DA66"/>
    <w:multiLevelType w:val="multilevel"/>
    <w:tmpl w:val="4D94DA66"/>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4">
    <w:nsid w:val="58765686"/>
    <w:multiLevelType w:val="multilevel"/>
    <w:tmpl w:val="58765686"/>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5">
    <w:nsid w:val="59ADCABA"/>
    <w:multiLevelType w:val="multilevel"/>
    <w:tmpl w:val="59ADCABA"/>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6">
    <w:nsid w:val="5A241D34"/>
    <w:multiLevelType w:val="multilevel"/>
    <w:tmpl w:val="5A241D3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7">
    <w:nsid w:val="5E29AB5A"/>
    <w:multiLevelType w:val="multilevel"/>
    <w:tmpl w:val="5E29AB5A"/>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8">
    <w:nsid w:val="5FFFB1A7"/>
    <w:multiLevelType w:val="multilevel"/>
    <w:tmpl w:val="5FFFB1A7"/>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49">
    <w:nsid w:val="60382F6E"/>
    <w:multiLevelType w:val="multilevel"/>
    <w:tmpl w:val="60382F6E"/>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0">
    <w:nsid w:val="629F7852"/>
    <w:multiLevelType w:val="multilevel"/>
    <w:tmpl w:val="629F7852"/>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1">
    <w:nsid w:val="65CD0074"/>
    <w:multiLevelType w:val="multilevel"/>
    <w:tmpl w:val="65CD007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2">
    <w:nsid w:val="72183CF9"/>
    <w:multiLevelType w:val="multilevel"/>
    <w:tmpl w:val="72183CF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3">
    <w:nsid w:val="74C28B35"/>
    <w:multiLevelType w:val="multilevel"/>
    <w:tmpl w:val="74C28B35"/>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4">
    <w:nsid w:val="77ECEA79"/>
    <w:multiLevelType w:val="multilevel"/>
    <w:tmpl w:val="77ECEA79"/>
    <w:lvl w:ilvl="0" w:tentative="0">
      <w:start w:val="0"/>
      <w:numFmt w:val="bullet"/>
      <w:lvlText w:val="■"/>
      <w:lvlJc w:val="left"/>
      <w:pPr>
        <w:ind w:left="287" w:hanging="181"/>
      </w:pPr>
      <w:rPr>
        <w:rFonts w:hint="default" w:ascii="宋体" w:hAnsi="宋体" w:eastAsia="宋体" w:cs="宋体"/>
        <w:spacing w:val="-2"/>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5">
    <w:nsid w:val="79AA4FA4"/>
    <w:multiLevelType w:val="multilevel"/>
    <w:tmpl w:val="79AA4FA4"/>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6">
    <w:nsid w:val="7C246926"/>
    <w:multiLevelType w:val="multilevel"/>
    <w:tmpl w:val="7C246926"/>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abstractNum w:abstractNumId="57">
    <w:nsid w:val="7DEC2089"/>
    <w:multiLevelType w:val="multilevel"/>
    <w:tmpl w:val="7DEC2089"/>
    <w:lvl w:ilvl="0" w:tentative="0">
      <w:start w:val="0"/>
      <w:numFmt w:val="bullet"/>
      <w:lvlText w:val="■"/>
      <w:lvlJc w:val="left"/>
      <w:pPr>
        <w:ind w:left="287" w:hanging="181"/>
      </w:pPr>
      <w:rPr>
        <w:rFonts w:hint="default" w:ascii="宋体" w:hAnsi="宋体" w:eastAsia="宋体" w:cs="宋体"/>
        <w:w w:val="100"/>
        <w:sz w:val="16"/>
        <w:szCs w:val="16"/>
      </w:rPr>
    </w:lvl>
    <w:lvl w:ilvl="1" w:tentative="0">
      <w:start w:val="0"/>
      <w:numFmt w:val="bullet"/>
      <w:lvlText w:val="•"/>
      <w:lvlJc w:val="left"/>
      <w:pPr>
        <w:ind w:left="549" w:hanging="181"/>
      </w:pPr>
      <w:rPr>
        <w:rFonts w:hint="default"/>
      </w:rPr>
    </w:lvl>
    <w:lvl w:ilvl="2" w:tentative="0">
      <w:start w:val="0"/>
      <w:numFmt w:val="bullet"/>
      <w:lvlText w:val="•"/>
      <w:lvlJc w:val="left"/>
      <w:pPr>
        <w:ind w:left="819" w:hanging="181"/>
      </w:pPr>
      <w:rPr>
        <w:rFonts w:hint="default"/>
      </w:rPr>
    </w:lvl>
    <w:lvl w:ilvl="3" w:tentative="0">
      <w:start w:val="0"/>
      <w:numFmt w:val="bullet"/>
      <w:lvlText w:val="•"/>
      <w:lvlJc w:val="left"/>
      <w:pPr>
        <w:ind w:left="1088" w:hanging="181"/>
      </w:pPr>
      <w:rPr>
        <w:rFonts w:hint="default"/>
      </w:rPr>
    </w:lvl>
    <w:lvl w:ilvl="4" w:tentative="0">
      <w:start w:val="0"/>
      <w:numFmt w:val="bullet"/>
      <w:lvlText w:val="•"/>
      <w:lvlJc w:val="left"/>
      <w:pPr>
        <w:ind w:left="1358" w:hanging="181"/>
      </w:pPr>
      <w:rPr>
        <w:rFonts w:hint="default"/>
      </w:rPr>
    </w:lvl>
    <w:lvl w:ilvl="5" w:tentative="0">
      <w:start w:val="0"/>
      <w:numFmt w:val="bullet"/>
      <w:lvlText w:val="•"/>
      <w:lvlJc w:val="left"/>
      <w:pPr>
        <w:ind w:left="1628" w:hanging="181"/>
      </w:pPr>
      <w:rPr>
        <w:rFonts w:hint="default"/>
      </w:rPr>
    </w:lvl>
    <w:lvl w:ilvl="6" w:tentative="0">
      <w:start w:val="0"/>
      <w:numFmt w:val="bullet"/>
      <w:lvlText w:val="•"/>
      <w:lvlJc w:val="left"/>
      <w:pPr>
        <w:ind w:left="1897" w:hanging="181"/>
      </w:pPr>
      <w:rPr>
        <w:rFonts w:hint="default"/>
      </w:rPr>
    </w:lvl>
    <w:lvl w:ilvl="7" w:tentative="0">
      <w:start w:val="0"/>
      <w:numFmt w:val="bullet"/>
      <w:lvlText w:val="•"/>
      <w:lvlJc w:val="left"/>
      <w:pPr>
        <w:ind w:left="2167" w:hanging="181"/>
      </w:pPr>
      <w:rPr>
        <w:rFonts w:hint="default"/>
      </w:rPr>
    </w:lvl>
    <w:lvl w:ilvl="8" w:tentative="0">
      <w:start w:val="0"/>
      <w:numFmt w:val="bullet"/>
      <w:lvlText w:val="•"/>
      <w:lvlJc w:val="left"/>
      <w:pPr>
        <w:ind w:left="2436" w:hanging="181"/>
      </w:pPr>
      <w:rPr>
        <w:rFonts w:hint="default"/>
      </w:rPr>
    </w:lvl>
  </w:abstractNum>
  <w:num w:numId="1">
    <w:abstractNumId w:val="23"/>
  </w:num>
  <w:num w:numId="2">
    <w:abstractNumId w:val="15"/>
  </w:num>
  <w:num w:numId="3">
    <w:abstractNumId w:val="45"/>
  </w:num>
  <w:num w:numId="4">
    <w:abstractNumId w:val="13"/>
  </w:num>
  <w:num w:numId="5">
    <w:abstractNumId w:val="9"/>
  </w:num>
  <w:num w:numId="6">
    <w:abstractNumId w:val="25"/>
  </w:num>
  <w:num w:numId="7">
    <w:abstractNumId w:val="33"/>
  </w:num>
  <w:num w:numId="8">
    <w:abstractNumId w:val="52"/>
  </w:num>
  <w:num w:numId="9">
    <w:abstractNumId w:val="24"/>
  </w:num>
  <w:num w:numId="10">
    <w:abstractNumId w:val="5"/>
  </w:num>
  <w:num w:numId="11">
    <w:abstractNumId w:val="34"/>
  </w:num>
  <w:num w:numId="12">
    <w:abstractNumId w:val="46"/>
  </w:num>
  <w:num w:numId="13">
    <w:abstractNumId w:val="14"/>
  </w:num>
  <w:num w:numId="14">
    <w:abstractNumId w:val="42"/>
  </w:num>
  <w:num w:numId="15">
    <w:abstractNumId w:val="21"/>
  </w:num>
  <w:num w:numId="16">
    <w:abstractNumId w:val="32"/>
  </w:num>
  <w:num w:numId="17">
    <w:abstractNumId w:val="18"/>
  </w:num>
  <w:num w:numId="18">
    <w:abstractNumId w:val="17"/>
  </w:num>
  <w:num w:numId="19">
    <w:abstractNumId w:val="7"/>
  </w:num>
  <w:num w:numId="20">
    <w:abstractNumId w:val="40"/>
  </w:num>
  <w:num w:numId="21">
    <w:abstractNumId w:val="49"/>
  </w:num>
  <w:num w:numId="22">
    <w:abstractNumId w:val="28"/>
  </w:num>
  <w:num w:numId="23">
    <w:abstractNumId w:val="39"/>
  </w:num>
  <w:num w:numId="24">
    <w:abstractNumId w:val="8"/>
  </w:num>
  <w:num w:numId="25">
    <w:abstractNumId w:val="56"/>
  </w:num>
  <w:num w:numId="26">
    <w:abstractNumId w:val="54"/>
  </w:num>
  <w:num w:numId="27">
    <w:abstractNumId w:val="12"/>
  </w:num>
  <w:num w:numId="28">
    <w:abstractNumId w:val="50"/>
  </w:num>
  <w:num w:numId="29">
    <w:abstractNumId w:val="6"/>
  </w:num>
  <w:num w:numId="30">
    <w:abstractNumId w:val="38"/>
  </w:num>
  <w:num w:numId="31">
    <w:abstractNumId w:val="2"/>
  </w:num>
  <w:num w:numId="32">
    <w:abstractNumId w:val="44"/>
  </w:num>
  <w:num w:numId="33">
    <w:abstractNumId w:val="57"/>
  </w:num>
  <w:num w:numId="34">
    <w:abstractNumId w:val="0"/>
  </w:num>
  <w:num w:numId="35">
    <w:abstractNumId w:val="31"/>
  </w:num>
  <w:num w:numId="36">
    <w:abstractNumId w:val="43"/>
  </w:num>
  <w:num w:numId="37">
    <w:abstractNumId w:val="22"/>
  </w:num>
  <w:num w:numId="38">
    <w:abstractNumId w:val="19"/>
  </w:num>
  <w:num w:numId="39">
    <w:abstractNumId w:val="35"/>
  </w:num>
  <w:num w:numId="40">
    <w:abstractNumId w:val="55"/>
  </w:num>
  <w:num w:numId="41">
    <w:abstractNumId w:val="11"/>
  </w:num>
  <w:num w:numId="42">
    <w:abstractNumId w:val="4"/>
  </w:num>
  <w:num w:numId="43">
    <w:abstractNumId w:val="10"/>
  </w:num>
  <w:num w:numId="44">
    <w:abstractNumId w:val="47"/>
  </w:num>
  <w:num w:numId="45">
    <w:abstractNumId w:val="1"/>
  </w:num>
  <w:num w:numId="46">
    <w:abstractNumId w:val="29"/>
  </w:num>
  <w:num w:numId="47">
    <w:abstractNumId w:val="3"/>
  </w:num>
  <w:num w:numId="48">
    <w:abstractNumId w:val="48"/>
  </w:num>
  <w:num w:numId="49">
    <w:abstractNumId w:val="53"/>
  </w:num>
  <w:num w:numId="50">
    <w:abstractNumId w:val="41"/>
  </w:num>
  <w:num w:numId="51">
    <w:abstractNumId w:val="36"/>
  </w:num>
  <w:num w:numId="52">
    <w:abstractNumId w:val="51"/>
  </w:num>
  <w:num w:numId="53">
    <w:abstractNumId w:val="26"/>
  </w:num>
  <w:num w:numId="54">
    <w:abstractNumId w:val="27"/>
  </w:num>
  <w:num w:numId="55">
    <w:abstractNumId w:val="16"/>
  </w:num>
  <w:num w:numId="56">
    <w:abstractNumId w:val="37"/>
  </w:num>
  <w:num w:numId="57">
    <w:abstractNumId w:val="30"/>
  </w:num>
  <w:num w:numId="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YjVlZTZlNGY0Yzk3OGNlMDY0NTRiZDE4YTE3NjkifQ=="/>
  </w:docVars>
  <w:rsids>
    <w:rsidRoot w:val="1DFC2B99"/>
    <w:rsid w:val="09C757B2"/>
    <w:rsid w:val="1DFC2B99"/>
    <w:rsid w:val="3FFE2CEB"/>
    <w:rsid w:val="725C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79"/>
      <w:outlineLvl w:val="1"/>
    </w:pPr>
    <w:rPr>
      <w:rFonts w:ascii="方正小标宋简体" w:hAnsi="方正小标宋简体" w:eastAsia="方正小标宋简体" w:cs="方正小标宋简体"/>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13141</Words>
  <Characters>13470</Characters>
  <Lines>0</Lines>
  <Paragraphs>0</Paragraphs>
  <TotalTime>1</TotalTime>
  <ScaleCrop>false</ScaleCrop>
  <LinksUpToDate>false</LinksUpToDate>
  <CharactersWithSpaces>14676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2023-08-09T17:06:00Z</dcterms:created>
  <dc:creator>Administrator</dc:creator>
  <cp:lastModifiedBy>Administrator</cp:lastModifiedBy>
  <dcterms:modified xsi:type="dcterms:W3CDTF">2024-09-19T06:36:20Z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113696D89D994375BB893C99B1653997</vt:lpwstr>
  </property>
</Properties>
</file>